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5621B" w14:textId="15D85B1F" w:rsidR="002D3A81" w:rsidRPr="002B1864" w:rsidRDefault="002D3A81" w:rsidP="002D3A81">
      <w:pPr>
        <w:rPr>
          <w:color w:val="0070C0"/>
        </w:rPr>
      </w:pPr>
      <w:r>
        <w:rPr>
          <w:rFonts w:cs="Times New Roman"/>
          <w:lang w:eastAsia="pl-PL"/>
        </w:rPr>
        <w:t>ZP/PN</w:t>
      </w:r>
      <w:r>
        <w:rPr>
          <w:rFonts w:cs="Times New Roman"/>
          <w:color w:val="auto"/>
          <w:lang w:eastAsia="pl-PL"/>
        </w:rPr>
        <w:t>/</w:t>
      </w:r>
      <w:r w:rsidR="0043100E">
        <w:rPr>
          <w:rFonts w:cs="Times New Roman"/>
          <w:color w:val="auto"/>
          <w:lang w:eastAsia="pl-PL"/>
        </w:rPr>
        <w:t>53</w:t>
      </w:r>
      <w:r w:rsidRPr="006D3AF2">
        <w:rPr>
          <w:rFonts w:cs="Times New Roman"/>
          <w:color w:val="auto"/>
          <w:lang w:eastAsia="pl-PL"/>
        </w:rPr>
        <w:t>/201</w:t>
      </w:r>
      <w:r w:rsidR="006643CC">
        <w:rPr>
          <w:rFonts w:cs="Times New Roman"/>
          <w:color w:val="auto"/>
          <w:lang w:eastAsia="pl-PL"/>
        </w:rPr>
        <w:t>9</w:t>
      </w:r>
      <w:r w:rsidR="00D741CB">
        <w:rPr>
          <w:rFonts w:cs="Times New Roman"/>
          <w:color w:val="auto"/>
          <w:lang w:eastAsia="pl-PL"/>
        </w:rPr>
        <w:t>/DPIR</w:t>
      </w:r>
      <w:r w:rsidR="00A73B5E" w:rsidRPr="00A73B5E">
        <w:rPr>
          <w:color w:val="auto"/>
        </w:rPr>
        <w:t>/WG</w:t>
      </w:r>
      <w:r w:rsidRPr="006D3AF2">
        <w:rPr>
          <w:b/>
          <w:color w:val="auto"/>
        </w:rPr>
        <w:t xml:space="preserve">  </w:t>
      </w:r>
      <w:r w:rsidR="0043100E">
        <w:rPr>
          <w:b/>
          <w:color w:val="auto"/>
        </w:rPr>
        <w:t xml:space="preserve">                                                   </w:t>
      </w:r>
      <w:r w:rsidR="008F66F6">
        <w:rPr>
          <w:b/>
          <w:color w:val="auto"/>
        </w:rPr>
        <w:t>Z</w:t>
      </w:r>
      <w:r w:rsidRPr="006D3AF2">
        <w:rPr>
          <w:b/>
          <w:color w:val="auto"/>
        </w:rPr>
        <w:t>ałącznik nr 11 do SIWZ</w:t>
      </w:r>
    </w:p>
    <w:p w14:paraId="2B61553D" w14:textId="77777777" w:rsidR="002D3A81" w:rsidRPr="006D3AF2" w:rsidRDefault="002D3A81" w:rsidP="002D3A81">
      <w:pPr>
        <w:jc w:val="right"/>
        <w:rPr>
          <w:b/>
          <w:color w:val="auto"/>
        </w:rPr>
      </w:pPr>
      <w:r w:rsidRPr="006D3AF2">
        <w:rPr>
          <w:color w:val="auto"/>
        </w:rPr>
        <w:t xml:space="preserve"> (wzór umowy)</w:t>
      </w:r>
    </w:p>
    <w:p w14:paraId="500FDE2D" w14:textId="77777777" w:rsidR="002D3A81" w:rsidRPr="006D3AF2" w:rsidRDefault="002D3A81" w:rsidP="002D3A81">
      <w:pPr>
        <w:jc w:val="center"/>
        <w:rPr>
          <w:color w:val="auto"/>
        </w:rPr>
      </w:pPr>
      <w:r w:rsidRPr="006D3AF2">
        <w:rPr>
          <w:b/>
          <w:color w:val="auto"/>
        </w:rPr>
        <w:t>UMOWA nr ................</w:t>
      </w:r>
    </w:p>
    <w:p w14:paraId="0BCB3619" w14:textId="77777777" w:rsidR="002D3A81" w:rsidRPr="006D3AF2" w:rsidRDefault="002D3A81" w:rsidP="002D3A81">
      <w:pPr>
        <w:jc w:val="center"/>
        <w:rPr>
          <w:b/>
          <w:color w:val="auto"/>
        </w:rPr>
      </w:pPr>
      <w:r w:rsidRPr="006D3AF2">
        <w:rPr>
          <w:color w:val="auto"/>
        </w:rPr>
        <w:t>zawarta w dniu ............. r. we Wrocławiu pomiędzy:</w:t>
      </w:r>
    </w:p>
    <w:p w14:paraId="6F101F58" w14:textId="77777777" w:rsidR="005E1E9B" w:rsidRDefault="005E1E9B" w:rsidP="002D3A81">
      <w:pPr>
        <w:rPr>
          <w:b/>
          <w:color w:val="auto"/>
        </w:rPr>
      </w:pPr>
    </w:p>
    <w:p w14:paraId="756D245E" w14:textId="330D82D9" w:rsidR="002D3A81" w:rsidRPr="006D3AF2" w:rsidRDefault="002D3A81" w:rsidP="002D3A81">
      <w:pPr>
        <w:rPr>
          <w:color w:val="auto"/>
        </w:rPr>
      </w:pPr>
      <w:r w:rsidRPr="006D3AF2">
        <w:rPr>
          <w:b/>
          <w:color w:val="auto"/>
        </w:rPr>
        <w:t>Gminą Wrocław</w:t>
      </w:r>
      <w:r w:rsidR="00DD4465">
        <w:rPr>
          <w:b/>
          <w:color w:val="auto"/>
        </w:rPr>
        <w:t>,</w:t>
      </w:r>
      <w:r w:rsidRPr="006D3AF2">
        <w:rPr>
          <w:b/>
          <w:color w:val="auto"/>
        </w:rPr>
        <w:t xml:space="preserve"> pl. Nowy Targ 1-8, 50-141 Wrocław</w:t>
      </w:r>
      <w:r w:rsidR="00DD4465">
        <w:rPr>
          <w:b/>
          <w:color w:val="auto"/>
        </w:rPr>
        <w:t>,</w:t>
      </w:r>
      <w:r w:rsidRPr="006D3AF2">
        <w:rPr>
          <w:b/>
          <w:color w:val="auto"/>
        </w:rPr>
        <w:t xml:space="preserve"> NIP 897-13-83-551</w:t>
      </w:r>
      <w:r w:rsidRPr="006D3AF2">
        <w:rPr>
          <w:color w:val="auto"/>
        </w:rPr>
        <w:t xml:space="preserve">,                    w imieniu której działa </w:t>
      </w:r>
      <w:r w:rsidRPr="006D3AF2">
        <w:rPr>
          <w:b/>
          <w:color w:val="auto"/>
        </w:rPr>
        <w:t xml:space="preserve">Zarząd Zieleni Miejskiej we Wrocławiu </w:t>
      </w:r>
      <w:r w:rsidRPr="006D3AF2">
        <w:rPr>
          <w:color w:val="auto"/>
        </w:rPr>
        <w:t xml:space="preserve">z siedzibą przy </w:t>
      </w:r>
      <w:r w:rsidR="00BF3E3A">
        <w:rPr>
          <w:color w:val="auto"/>
        </w:rPr>
        <w:t xml:space="preserve">                   </w:t>
      </w:r>
      <w:r w:rsidRPr="006D3AF2">
        <w:rPr>
          <w:color w:val="auto"/>
        </w:rPr>
        <w:t>ul. Trzebnickiej 33, 50-231 Wrocław, zwaną w dalszej części umowy: „</w:t>
      </w:r>
      <w:r w:rsidRPr="006D3AF2">
        <w:rPr>
          <w:b/>
          <w:color w:val="auto"/>
        </w:rPr>
        <w:t>Zamawiającym</w:t>
      </w:r>
      <w:r w:rsidRPr="006D3AF2">
        <w:rPr>
          <w:color w:val="auto"/>
        </w:rPr>
        <w:t>”, którego reprezentuje:</w:t>
      </w:r>
    </w:p>
    <w:p w14:paraId="77191CA3" w14:textId="2880B936" w:rsidR="002D3A81" w:rsidRPr="006D3AF2" w:rsidRDefault="002D3A81" w:rsidP="002D3A81">
      <w:pPr>
        <w:rPr>
          <w:rFonts w:cs="Arial"/>
          <w:color w:val="auto"/>
        </w:rPr>
      </w:pPr>
      <w:r w:rsidRPr="006D3AF2">
        <w:rPr>
          <w:color w:val="auto"/>
        </w:rPr>
        <w:t xml:space="preserve">Pan Jacek Mól – Dyrektor Zarządu Zieleni Miejskiej, działający </w:t>
      </w:r>
      <w:r w:rsidRPr="006D3AF2">
        <w:rPr>
          <w:rFonts w:cs="Arial"/>
          <w:color w:val="auto"/>
        </w:rPr>
        <w:t>n</w:t>
      </w:r>
      <w:r w:rsidR="00BF3E3A">
        <w:rPr>
          <w:rFonts w:cs="Arial"/>
          <w:color w:val="auto"/>
        </w:rPr>
        <w:t xml:space="preserve">a podstawie pełnomocnictwa Nr </w:t>
      </w:r>
      <w:r w:rsidR="00BA1E36">
        <w:rPr>
          <w:rFonts w:cs="Arial"/>
          <w:color w:val="auto"/>
        </w:rPr>
        <w:t>…</w:t>
      </w:r>
      <w:r w:rsidR="00BF3E3A">
        <w:rPr>
          <w:rFonts w:cs="Arial"/>
          <w:color w:val="auto"/>
        </w:rPr>
        <w:t>/</w:t>
      </w:r>
      <w:r w:rsidR="00BA1E36">
        <w:rPr>
          <w:rFonts w:cs="Arial"/>
          <w:color w:val="auto"/>
        </w:rPr>
        <w:t>…</w:t>
      </w:r>
      <w:r w:rsidRPr="006D3AF2">
        <w:rPr>
          <w:rFonts w:cs="Arial"/>
          <w:color w:val="auto"/>
        </w:rPr>
        <w:t>/</w:t>
      </w:r>
      <w:r w:rsidR="00BA1E36">
        <w:rPr>
          <w:rFonts w:cs="Arial"/>
          <w:color w:val="auto"/>
        </w:rPr>
        <w:t>…</w:t>
      </w:r>
      <w:r w:rsidRPr="006D3AF2">
        <w:rPr>
          <w:rFonts w:cs="Arial"/>
          <w:color w:val="auto"/>
        </w:rPr>
        <w:t>/</w:t>
      </w:r>
      <w:r w:rsidR="00BA1E36">
        <w:rPr>
          <w:rFonts w:cs="Arial"/>
          <w:color w:val="auto"/>
        </w:rPr>
        <w:t>…</w:t>
      </w:r>
      <w:r w:rsidRPr="006D3AF2">
        <w:rPr>
          <w:rFonts w:cs="Arial"/>
          <w:color w:val="auto"/>
        </w:rPr>
        <w:t xml:space="preserve"> Prezydenta Wrocławia z dnia </w:t>
      </w:r>
      <w:r w:rsidR="00BA1E36">
        <w:rPr>
          <w:rFonts w:cs="Arial"/>
          <w:color w:val="auto"/>
        </w:rPr>
        <w:t>………………</w:t>
      </w:r>
      <w:r w:rsidR="00BF3E3A">
        <w:rPr>
          <w:rFonts w:cs="Arial"/>
          <w:color w:val="auto"/>
        </w:rPr>
        <w:t xml:space="preserve"> </w:t>
      </w:r>
      <w:r w:rsidRPr="006D3AF2">
        <w:rPr>
          <w:rFonts w:cs="Arial"/>
          <w:color w:val="auto"/>
        </w:rPr>
        <w:t xml:space="preserve">r., </w:t>
      </w:r>
    </w:p>
    <w:p w14:paraId="196C8809" w14:textId="77777777" w:rsidR="002D3A81" w:rsidRPr="006D3AF2" w:rsidRDefault="002D3A81" w:rsidP="002D3A81">
      <w:pPr>
        <w:rPr>
          <w:color w:val="auto"/>
        </w:rPr>
      </w:pPr>
      <w:r w:rsidRPr="006D3AF2">
        <w:rPr>
          <w:color w:val="auto"/>
        </w:rPr>
        <w:t>a …………………………………………………………………………….………………………………………………………………</w:t>
      </w:r>
      <w:r>
        <w:rPr>
          <w:color w:val="auto"/>
        </w:rPr>
        <w:t>,</w:t>
      </w:r>
    </w:p>
    <w:p w14:paraId="73AB8D9E" w14:textId="77777777" w:rsidR="002D3A81" w:rsidRPr="006D3AF2" w:rsidRDefault="002D3A81" w:rsidP="002D3A81">
      <w:pPr>
        <w:rPr>
          <w:color w:val="auto"/>
        </w:rPr>
      </w:pPr>
      <w:r w:rsidRPr="006D3AF2">
        <w:rPr>
          <w:color w:val="auto"/>
        </w:rPr>
        <w:t xml:space="preserve">zamieszkałym/z siedzibą ………………………………………………………………………………………………………, </w:t>
      </w:r>
    </w:p>
    <w:p w14:paraId="1764EA20" w14:textId="77777777" w:rsidR="002D3A81" w:rsidRPr="006D3AF2" w:rsidRDefault="002D3A81" w:rsidP="002D3A81">
      <w:pPr>
        <w:rPr>
          <w:color w:val="auto"/>
        </w:rPr>
      </w:pPr>
      <w:r w:rsidRPr="006D3AF2">
        <w:rPr>
          <w:color w:val="auto"/>
        </w:rPr>
        <w:t>działającą na podstawie/zarejestrowaną w .…………………………………………………………...……………                   o numerze NIP: …................................, REGON: …………………………………….</w:t>
      </w:r>
    </w:p>
    <w:p w14:paraId="15768D8B" w14:textId="77777777" w:rsidR="002D3A81" w:rsidRPr="006D3AF2" w:rsidRDefault="002D3A81" w:rsidP="002D3A81">
      <w:pPr>
        <w:rPr>
          <w:color w:val="auto"/>
        </w:rPr>
      </w:pPr>
      <w:r w:rsidRPr="006D3AF2">
        <w:rPr>
          <w:color w:val="auto"/>
        </w:rPr>
        <w:t>reprezentowaną przez:</w:t>
      </w:r>
    </w:p>
    <w:p w14:paraId="0020BEA7" w14:textId="77777777" w:rsidR="002D3A81" w:rsidRPr="006D3AF2" w:rsidRDefault="002D3A81" w:rsidP="002D3A81">
      <w:pPr>
        <w:rPr>
          <w:color w:val="auto"/>
        </w:rPr>
      </w:pPr>
      <w:r w:rsidRPr="006D3AF2">
        <w:rPr>
          <w:color w:val="auto"/>
        </w:rPr>
        <w:t>1. …………………………………………………………</w:t>
      </w:r>
    </w:p>
    <w:p w14:paraId="033EC624" w14:textId="77777777" w:rsidR="002D3A81" w:rsidRPr="006D3AF2" w:rsidRDefault="002D3A81" w:rsidP="002D3A81">
      <w:pPr>
        <w:rPr>
          <w:color w:val="auto"/>
        </w:rPr>
      </w:pPr>
      <w:r w:rsidRPr="006D3AF2">
        <w:rPr>
          <w:color w:val="auto"/>
        </w:rPr>
        <w:t>2. …………………………………………………………</w:t>
      </w:r>
    </w:p>
    <w:p w14:paraId="1A4412C5" w14:textId="77777777" w:rsidR="002D3A81" w:rsidRPr="006D3AF2" w:rsidRDefault="002D3A81" w:rsidP="002D3A81">
      <w:pPr>
        <w:rPr>
          <w:color w:val="auto"/>
        </w:rPr>
      </w:pPr>
      <w:r w:rsidRPr="006D3AF2">
        <w:rPr>
          <w:color w:val="auto"/>
        </w:rPr>
        <w:t>zwaną w dalszej części umowy: ,,</w:t>
      </w:r>
      <w:r w:rsidRPr="006D3AF2">
        <w:rPr>
          <w:b/>
          <w:color w:val="auto"/>
        </w:rPr>
        <w:t>Wykonawcą’’</w:t>
      </w:r>
      <w:r w:rsidRPr="006D3AF2">
        <w:rPr>
          <w:color w:val="auto"/>
        </w:rPr>
        <w:t>,</w:t>
      </w:r>
    </w:p>
    <w:p w14:paraId="4090E08D" w14:textId="77777777" w:rsidR="002D3A81" w:rsidRPr="006D3AF2" w:rsidRDefault="002D3A81" w:rsidP="00B21971">
      <w:pPr>
        <w:widowControl/>
        <w:suppressAutoHyphens w:val="0"/>
        <w:overflowPunct/>
        <w:autoSpaceDE w:val="0"/>
        <w:autoSpaceDN w:val="0"/>
        <w:adjustRightInd w:val="0"/>
        <w:textAlignment w:val="auto"/>
        <w:rPr>
          <w:rFonts w:cs="Verdana,Bold"/>
          <w:color w:val="auto"/>
          <w:lang w:eastAsia="pl-PL"/>
        </w:rPr>
      </w:pPr>
      <w:r w:rsidRPr="006D3AF2">
        <w:rPr>
          <w:rFonts w:cs="Verdana,Bold"/>
          <w:color w:val="auto"/>
          <w:lang w:eastAsia="pl-PL"/>
        </w:rPr>
        <w:t xml:space="preserve">wspólnie zwane dalej </w:t>
      </w:r>
      <w:r w:rsidRPr="006D3AF2">
        <w:rPr>
          <w:rFonts w:cs="Verdana,Bold"/>
          <w:b/>
          <w:color w:val="auto"/>
          <w:lang w:eastAsia="pl-PL"/>
        </w:rPr>
        <w:t>„Stronami”,</w:t>
      </w:r>
    </w:p>
    <w:p w14:paraId="110368BD" w14:textId="77777777" w:rsidR="002D3A81" w:rsidRPr="006D3AF2" w:rsidRDefault="002D3A81" w:rsidP="00B21971">
      <w:pPr>
        <w:widowControl/>
        <w:suppressAutoHyphens w:val="0"/>
        <w:overflowPunct/>
        <w:autoSpaceDE w:val="0"/>
        <w:autoSpaceDN w:val="0"/>
        <w:adjustRightInd w:val="0"/>
        <w:textAlignment w:val="auto"/>
        <w:rPr>
          <w:rFonts w:cs="Times New Roman"/>
          <w:bCs w:val="0"/>
          <w:color w:val="auto"/>
          <w:lang w:eastAsia="pl-PL"/>
        </w:rPr>
      </w:pPr>
    </w:p>
    <w:p w14:paraId="4AD5DEEB" w14:textId="4D438F6A" w:rsidR="002D3A81" w:rsidRPr="006D3AF2" w:rsidRDefault="002D3A81" w:rsidP="00B21971">
      <w:pPr>
        <w:widowControl/>
        <w:suppressAutoHyphens w:val="0"/>
        <w:overflowPunct/>
        <w:autoSpaceDE w:val="0"/>
        <w:autoSpaceDN w:val="0"/>
        <w:adjustRightInd w:val="0"/>
        <w:textAlignment w:val="auto"/>
        <w:rPr>
          <w:rFonts w:cs="Times New Roman"/>
          <w:bCs w:val="0"/>
          <w:color w:val="auto"/>
          <w:lang w:eastAsia="pl-PL"/>
        </w:rPr>
      </w:pPr>
      <w:r w:rsidRPr="006D3AF2">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6D3AF2">
        <w:rPr>
          <w:rFonts w:cs="Times New Roman"/>
          <w:color w:val="auto"/>
          <w:lang w:eastAsia="pl-PL"/>
        </w:rPr>
        <w:t>(</w:t>
      </w:r>
      <w:r w:rsidR="006643CC">
        <w:rPr>
          <w:rFonts w:cs="Times New Roman"/>
          <w:color w:val="auto"/>
          <w:lang w:eastAsia="pl-PL"/>
        </w:rPr>
        <w:t xml:space="preserve">t.j. </w:t>
      </w:r>
      <w:r w:rsidRPr="006D3AF2">
        <w:rPr>
          <w:rFonts w:cs="Times New Roman"/>
          <w:color w:val="auto"/>
          <w:lang w:eastAsia="pl-PL"/>
        </w:rPr>
        <w:t>Dz.U. z 201</w:t>
      </w:r>
      <w:r w:rsidR="006643CC">
        <w:rPr>
          <w:rFonts w:cs="Times New Roman"/>
          <w:color w:val="auto"/>
          <w:lang w:eastAsia="pl-PL"/>
        </w:rPr>
        <w:t>8 r. poz. 1986</w:t>
      </w:r>
      <w:r w:rsidRPr="006D3AF2">
        <w:rPr>
          <w:rFonts w:cs="Times New Roman"/>
          <w:color w:val="auto"/>
          <w:lang w:eastAsia="pl-PL"/>
        </w:rPr>
        <w:t xml:space="preserve"> ze zm.), </w:t>
      </w:r>
      <w:r w:rsidRPr="006D3AF2">
        <w:rPr>
          <w:rFonts w:cs="Times New Roman"/>
          <w:bCs w:val="0"/>
          <w:color w:val="auto"/>
          <w:lang w:eastAsia="pl-PL"/>
        </w:rPr>
        <w:t xml:space="preserve">o następującej treści: </w:t>
      </w:r>
    </w:p>
    <w:p w14:paraId="09D5C96C" w14:textId="77777777" w:rsidR="002D3A81" w:rsidRPr="006D3AF2" w:rsidRDefault="002D3A81" w:rsidP="00B21971">
      <w:pPr>
        <w:rPr>
          <w:color w:val="auto"/>
        </w:rPr>
      </w:pPr>
    </w:p>
    <w:p w14:paraId="525C2A22" w14:textId="77777777" w:rsidR="00F474BE" w:rsidRPr="006D3AF2" w:rsidRDefault="00F474BE" w:rsidP="00B21971">
      <w:pPr>
        <w:autoSpaceDE w:val="0"/>
        <w:autoSpaceDN w:val="0"/>
        <w:adjustRightInd w:val="0"/>
        <w:jc w:val="center"/>
        <w:rPr>
          <w:rFonts w:cs="Verdana,Bold"/>
          <w:b/>
          <w:bCs w:val="0"/>
          <w:color w:val="auto"/>
        </w:rPr>
      </w:pPr>
      <w:r w:rsidRPr="006D3AF2">
        <w:rPr>
          <w:rFonts w:cs="Verdana,Bold"/>
          <w:b/>
          <w:bCs w:val="0"/>
          <w:color w:val="auto"/>
        </w:rPr>
        <w:t>§ 1</w:t>
      </w:r>
    </w:p>
    <w:p w14:paraId="34C92BE0" w14:textId="77777777" w:rsidR="00F474BE" w:rsidRPr="009764B1" w:rsidRDefault="00F474BE" w:rsidP="00B21971">
      <w:pPr>
        <w:autoSpaceDE w:val="0"/>
        <w:autoSpaceDN w:val="0"/>
        <w:adjustRightInd w:val="0"/>
        <w:jc w:val="center"/>
        <w:rPr>
          <w:rFonts w:cs="Verdana,Bold"/>
          <w:b/>
          <w:bCs w:val="0"/>
          <w:color w:val="auto"/>
          <w:u w:val="single"/>
        </w:rPr>
      </w:pPr>
      <w:r w:rsidRPr="009764B1">
        <w:rPr>
          <w:rFonts w:cs="Verdana,Bold"/>
          <w:b/>
          <w:bCs w:val="0"/>
          <w:color w:val="auto"/>
          <w:u w:val="single"/>
        </w:rPr>
        <w:t>PRZEDMIOT UMOWY</w:t>
      </w:r>
    </w:p>
    <w:p w14:paraId="364B8B67" w14:textId="77777777" w:rsidR="00547FE0" w:rsidRPr="009764B1" w:rsidRDefault="00547FE0" w:rsidP="00547FE0">
      <w:pPr>
        <w:widowControl/>
        <w:numPr>
          <w:ilvl w:val="0"/>
          <w:numId w:val="27"/>
        </w:numPr>
        <w:suppressAutoHyphens w:val="0"/>
        <w:overflowPunct/>
        <w:ind w:left="284" w:hanging="426"/>
        <w:textAlignment w:val="auto"/>
        <w:rPr>
          <w:b/>
          <w:color w:val="auto"/>
        </w:rPr>
      </w:pPr>
      <w:r w:rsidRPr="009764B1">
        <w:rPr>
          <w:color w:val="auto"/>
        </w:rPr>
        <w:t>Zamawiający powierza, a Wykonawca zobowiązuje się do wykonania przedmiotu umowy, tj. zaprojektowania i wykonania robót budowalnych w ramach zadania pn.</w:t>
      </w:r>
      <w:r w:rsidRPr="009764B1">
        <w:rPr>
          <w:color w:val="auto"/>
          <w:lang w:eastAsia="pl-PL"/>
        </w:rPr>
        <w:t>:</w:t>
      </w:r>
      <w:r w:rsidRPr="009764B1">
        <w:rPr>
          <w:b/>
          <w:bCs w:val="0"/>
          <w:iCs/>
          <w:color w:val="auto"/>
        </w:rPr>
        <w:t xml:space="preserve"> </w:t>
      </w:r>
      <w:r w:rsidRPr="009764B1">
        <w:t>„Zagospodarowanie części Parku 1000-lecia we Wrocławiu małą architekturą”</w:t>
      </w:r>
      <w:r w:rsidRPr="009764B1">
        <w:rPr>
          <w:color w:val="auto"/>
        </w:rPr>
        <w:t xml:space="preserve">, zgodnie ze złożoną ofertą stanowiącą Załącznik nr </w:t>
      </w:r>
      <w:r w:rsidRPr="009764B1">
        <w:rPr>
          <w:b/>
          <w:color w:val="auto"/>
        </w:rPr>
        <w:t>1</w:t>
      </w:r>
      <w:r w:rsidRPr="009764B1">
        <w:rPr>
          <w:color w:val="auto"/>
        </w:rPr>
        <w:t xml:space="preserve"> do umowy, obowiązującymi przepisami                i normami oraz zasadami wiedzy technicznej i sztuki budowlanej. </w:t>
      </w:r>
    </w:p>
    <w:p w14:paraId="685DCA7B" w14:textId="77777777" w:rsidR="00F474BE" w:rsidRPr="009764B1" w:rsidRDefault="00F474BE" w:rsidP="00F61225">
      <w:pPr>
        <w:widowControl/>
        <w:numPr>
          <w:ilvl w:val="0"/>
          <w:numId w:val="27"/>
        </w:numPr>
        <w:suppressAutoHyphens w:val="0"/>
        <w:overflowPunct/>
        <w:ind w:left="284" w:hanging="426"/>
        <w:textAlignment w:val="auto"/>
        <w:rPr>
          <w:b/>
          <w:color w:val="auto"/>
        </w:rPr>
      </w:pPr>
      <w:r w:rsidRPr="009764B1">
        <w:rPr>
          <w:color w:val="auto"/>
          <w:lang w:eastAsia="pl-PL"/>
        </w:rPr>
        <w:t xml:space="preserve">Wykonawca zobowiązuje się wykonać przedmiot umowy w oparciu o Program Funkcjonalno – Użytkowy, stanowiący Załącznik nr </w:t>
      </w:r>
      <w:r w:rsidRPr="009764B1">
        <w:rPr>
          <w:b/>
          <w:color w:val="auto"/>
          <w:lang w:eastAsia="pl-PL"/>
        </w:rPr>
        <w:t>3</w:t>
      </w:r>
      <w:r w:rsidRPr="009764B1">
        <w:rPr>
          <w:color w:val="auto"/>
          <w:lang w:eastAsia="pl-PL"/>
        </w:rPr>
        <w:t xml:space="preserve"> do umowy oraz postanowienia Specyfikacji Istotnych Warunków Zamówienia. </w:t>
      </w:r>
    </w:p>
    <w:p w14:paraId="712DC20C" w14:textId="77777777" w:rsidR="00F474BE" w:rsidRPr="009764B1" w:rsidRDefault="00F474BE" w:rsidP="00F61225">
      <w:pPr>
        <w:widowControl/>
        <w:numPr>
          <w:ilvl w:val="0"/>
          <w:numId w:val="27"/>
        </w:numPr>
        <w:suppressAutoHyphens w:val="0"/>
        <w:overflowPunct/>
        <w:ind w:left="284" w:hanging="426"/>
        <w:textAlignment w:val="auto"/>
        <w:rPr>
          <w:b/>
          <w:color w:val="auto"/>
        </w:rPr>
      </w:pPr>
      <w:r w:rsidRPr="009764B1">
        <w:rPr>
          <w:color w:val="auto"/>
          <w:lang w:eastAsia="pl-PL"/>
        </w:rPr>
        <w:t xml:space="preserve">Zakres podstawowy przedmiotu umowy </w:t>
      </w:r>
      <w:r w:rsidRPr="009764B1">
        <w:rPr>
          <w:rFonts w:cs="Times New Roman"/>
          <w:bCs w:val="0"/>
          <w:color w:val="auto"/>
          <w:lang w:eastAsia="pl-PL"/>
        </w:rPr>
        <w:t xml:space="preserve">realizowany będzie w formule </w:t>
      </w:r>
      <w:r w:rsidRPr="009764B1">
        <w:rPr>
          <w:rFonts w:cs="Times New Roman"/>
          <w:b/>
          <w:bCs w:val="0"/>
          <w:color w:val="auto"/>
          <w:lang w:eastAsia="pl-PL"/>
        </w:rPr>
        <w:t>„zaprojektuj        i wybuduj”</w:t>
      </w:r>
      <w:r w:rsidRPr="009764B1">
        <w:rPr>
          <w:rFonts w:cs="Times New Roman"/>
          <w:bCs w:val="0"/>
          <w:color w:val="auto"/>
          <w:lang w:eastAsia="pl-PL"/>
        </w:rPr>
        <w:t xml:space="preserve">, która obejmuje: </w:t>
      </w:r>
    </w:p>
    <w:p w14:paraId="5E53B659" w14:textId="06408A93" w:rsidR="00547FE0" w:rsidRPr="009764B1" w:rsidRDefault="00547FE0" w:rsidP="00FC2C42">
      <w:pPr>
        <w:pStyle w:val="Akapitzlist"/>
        <w:numPr>
          <w:ilvl w:val="0"/>
          <w:numId w:val="38"/>
        </w:numPr>
        <w:tabs>
          <w:tab w:val="left" w:pos="1418"/>
        </w:tabs>
        <w:autoSpaceDE w:val="0"/>
        <w:autoSpaceDN w:val="0"/>
        <w:adjustRightInd w:val="0"/>
        <w:spacing w:after="200" w:line="276" w:lineRule="auto"/>
        <w:rPr>
          <w:rFonts w:ascii="Verdana" w:hAnsi="Verdana"/>
          <w:sz w:val="20"/>
          <w:szCs w:val="20"/>
        </w:rPr>
      </w:pPr>
      <w:r w:rsidRPr="009764B1">
        <w:rPr>
          <w:rFonts w:ascii="Verdana" w:hAnsi="Verdana"/>
          <w:b/>
          <w:sz w:val="20"/>
          <w:szCs w:val="20"/>
        </w:rPr>
        <w:t xml:space="preserve">Etap 1: </w:t>
      </w:r>
      <w:r w:rsidRPr="009764B1">
        <w:rPr>
          <w:rFonts w:ascii="Verdana" w:hAnsi="Verdana"/>
          <w:sz w:val="20"/>
          <w:szCs w:val="20"/>
        </w:rPr>
        <w:t xml:space="preserve"> opracowanie dokumentacji projektowej dla potrzeb realizacji robót, wraz               z uzyskaniem wszystkich wymaganych opinii, uzgodnień i pozwoleń, </w:t>
      </w:r>
      <w:r w:rsidRPr="009764B1">
        <w:rPr>
          <w:rFonts w:ascii="Verdana" w:hAnsi="Verdana"/>
          <w:sz w:val="20"/>
          <w:szCs w:val="20"/>
        </w:rPr>
        <w:br/>
        <w:t>w tym m.in.: opini</w:t>
      </w:r>
      <w:r w:rsidR="004C03C6">
        <w:rPr>
          <w:rFonts w:ascii="Verdana" w:hAnsi="Verdana"/>
          <w:sz w:val="20"/>
          <w:szCs w:val="20"/>
        </w:rPr>
        <w:t>e</w:t>
      </w:r>
      <w:r w:rsidRPr="009764B1">
        <w:rPr>
          <w:rFonts w:ascii="Verdana" w:hAnsi="Verdana"/>
          <w:sz w:val="20"/>
          <w:szCs w:val="20"/>
        </w:rPr>
        <w:t xml:space="preserve"> Miejskiego i Wojewódzkiego Konserwatora Zabytków, pozwolenia z Wydziału Architektury i Budownictwa Urzędu Miejskiego Wrocławia, niezbędne do wykonania przedmiotu zmówienia.</w:t>
      </w:r>
    </w:p>
    <w:p w14:paraId="4C87610D" w14:textId="77777777" w:rsidR="00547FE0" w:rsidRPr="009764B1" w:rsidRDefault="00547FE0" w:rsidP="00FC2C42">
      <w:pPr>
        <w:pStyle w:val="Akapitzlist"/>
        <w:numPr>
          <w:ilvl w:val="0"/>
          <w:numId w:val="38"/>
        </w:numPr>
        <w:autoSpaceDE w:val="0"/>
        <w:autoSpaceDN w:val="0"/>
        <w:adjustRightInd w:val="0"/>
        <w:spacing w:after="200" w:line="276" w:lineRule="auto"/>
        <w:rPr>
          <w:rFonts w:ascii="Verdana" w:hAnsi="Verdana"/>
          <w:sz w:val="20"/>
          <w:szCs w:val="20"/>
        </w:rPr>
      </w:pPr>
      <w:r w:rsidRPr="009764B1">
        <w:rPr>
          <w:rFonts w:ascii="Verdana" w:hAnsi="Verdana"/>
          <w:b/>
          <w:sz w:val="20"/>
          <w:szCs w:val="20"/>
        </w:rPr>
        <w:t>Etap 2</w:t>
      </w:r>
      <w:r w:rsidRPr="009764B1">
        <w:rPr>
          <w:rFonts w:ascii="Verdana" w:hAnsi="Verdana"/>
          <w:sz w:val="20"/>
          <w:szCs w:val="20"/>
        </w:rPr>
        <w:t xml:space="preserve">: wykonanie robót budowlanych, dokumentacji powykonawczej, mapy powykonawczej i oświadczenia kierownika budowy o zakończeniu robót budowlanych.  </w:t>
      </w:r>
    </w:p>
    <w:p w14:paraId="685F4BAE" w14:textId="77777777" w:rsidR="00F474BE" w:rsidRPr="00F62C02"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9764B1">
        <w:rPr>
          <w:rFonts w:ascii="Verdana" w:hAnsi="Verdana"/>
          <w:color w:val="auto"/>
          <w:sz w:val="20"/>
          <w:szCs w:val="20"/>
        </w:rPr>
        <w:t>Opis Przedmiotu Zamówienia - stanowi Załącznik</w:t>
      </w:r>
      <w:r w:rsidRPr="00F62C02">
        <w:rPr>
          <w:rFonts w:ascii="Verdana" w:hAnsi="Verdana"/>
          <w:color w:val="auto"/>
          <w:sz w:val="20"/>
          <w:szCs w:val="20"/>
        </w:rPr>
        <w:t xml:space="preserve"> nr </w:t>
      </w:r>
      <w:r w:rsidRPr="00D817B2">
        <w:rPr>
          <w:rFonts w:ascii="Verdana" w:hAnsi="Verdana"/>
          <w:b/>
          <w:color w:val="auto"/>
          <w:sz w:val="20"/>
          <w:szCs w:val="20"/>
        </w:rPr>
        <w:t>2</w:t>
      </w:r>
      <w:r w:rsidRPr="00F62C02">
        <w:rPr>
          <w:rFonts w:ascii="Verdana" w:hAnsi="Verdana"/>
          <w:color w:val="auto"/>
          <w:sz w:val="20"/>
          <w:szCs w:val="20"/>
        </w:rPr>
        <w:t xml:space="preserve"> do niniejszej umowy, będący jej integralną częścią. </w:t>
      </w:r>
    </w:p>
    <w:p w14:paraId="04889E42" w14:textId="72342C11" w:rsidR="00F474BE" w:rsidRPr="00D741CB" w:rsidRDefault="00F474BE" w:rsidP="00D741CB">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D741CB">
        <w:rPr>
          <w:rFonts w:ascii="Verdana" w:hAnsi="Verdana"/>
          <w:color w:val="auto"/>
          <w:sz w:val="20"/>
          <w:szCs w:val="20"/>
          <w:lang w:eastAsia="pl-PL"/>
        </w:rPr>
        <w:t xml:space="preserve">Przedmiot umowy w zakresie usługi projektowania obejmuje sporządzenie </w:t>
      </w:r>
      <w:r w:rsidRPr="00D741CB">
        <w:rPr>
          <w:rFonts w:ascii="Verdana" w:hAnsi="Verdana"/>
          <w:color w:val="auto"/>
          <w:sz w:val="20"/>
          <w:szCs w:val="20"/>
          <w:lang w:eastAsia="pl-PL"/>
        </w:rPr>
        <w:lastRenderedPageBreak/>
        <w:t xml:space="preserve">dokumentacji projektowej, stanowiącej podstawę dla wykonania robót budowlanych, a w zakresie wykonania robót budowlanych obejmuje w szczególności: </w:t>
      </w:r>
      <w:r w:rsidRPr="00D741CB">
        <w:rPr>
          <w:rFonts w:ascii="Verdana" w:hAnsi="Verdana"/>
          <w:bCs w:val="0"/>
          <w:color w:val="auto"/>
          <w:sz w:val="20"/>
          <w:szCs w:val="20"/>
          <w:lang w:eastAsia="pl-PL"/>
        </w:rPr>
        <w:t xml:space="preserve">wykonanie robót budowlanych, dokumentacji powykonawczej, mapy powykonawczej i oświadczenia kierownika budowy o zakończeniu robót budowlanych. </w:t>
      </w:r>
      <w:r w:rsidRPr="00D741CB">
        <w:rPr>
          <w:rFonts w:ascii="Verdana" w:hAnsi="Verdana"/>
          <w:color w:val="auto"/>
          <w:sz w:val="20"/>
          <w:szCs w:val="20"/>
        </w:rPr>
        <w:t xml:space="preserve"> </w:t>
      </w:r>
    </w:p>
    <w:p w14:paraId="082BEF38" w14:textId="49EE128C" w:rsidR="00F474BE" w:rsidRPr="00F62C02"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F62C02">
        <w:rPr>
          <w:rFonts w:ascii="Verdana" w:hAnsi="Verdana"/>
          <w:bCs w:val="0"/>
          <w:color w:val="auto"/>
          <w:sz w:val="20"/>
          <w:szCs w:val="20"/>
          <w:lang w:eastAsia="pl-PL"/>
        </w:rPr>
        <w:t xml:space="preserve">Wykonawca oświadcza, iż dokumentacja spełniać będzie wymogi określone ustawą  </w:t>
      </w:r>
      <w:r w:rsidRPr="00F62C02">
        <w:rPr>
          <w:rFonts w:ascii="Verdana" w:hAnsi="Verdana"/>
          <w:bCs w:val="0"/>
          <w:color w:val="auto"/>
          <w:sz w:val="20"/>
          <w:szCs w:val="20"/>
          <w:lang w:eastAsia="pl-PL"/>
        </w:rPr>
        <w:br/>
        <w:t xml:space="preserve">z dnia 29 stycznia 2004 r. - Prawo zamówień publicznych (t.j. Dz. U. z 2018 r. poz. 1986 ze zm.), zwaną dalej „ustawą Pzp” – wskazane w szczególności w art. 29-31 ustawy oraz </w:t>
      </w:r>
      <w:r w:rsidR="004C03C6">
        <w:rPr>
          <w:rFonts w:ascii="Verdana" w:hAnsi="Verdana"/>
          <w:bCs w:val="0"/>
          <w:color w:val="auto"/>
          <w:sz w:val="20"/>
          <w:szCs w:val="20"/>
          <w:lang w:eastAsia="pl-PL"/>
        </w:rPr>
        <w:t xml:space="preserve">określone </w:t>
      </w:r>
      <w:r w:rsidRPr="00F62C02">
        <w:rPr>
          <w:rFonts w:ascii="Verdana" w:hAnsi="Verdana"/>
          <w:bCs w:val="0"/>
          <w:color w:val="auto"/>
          <w:sz w:val="20"/>
          <w:szCs w:val="20"/>
          <w:lang w:eastAsia="pl-PL"/>
        </w:rPr>
        <w:t xml:space="preserve">przepisami wykonawczymi do tej ustawy w zakresie opisu przedmiotu zamówienia, w tym będzie nadawać się do wykorzystania przez Zamawiającego w procedurze udzielenia zamówienia publicznego. </w:t>
      </w:r>
    </w:p>
    <w:p w14:paraId="1884F563" w14:textId="77777777" w:rsidR="00F474BE" w:rsidRPr="00F62C02"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F62C02">
        <w:rPr>
          <w:rFonts w:ascii="Verdana" w:hAnsi="Verdana"/>
          <w:bCs w:val="0"/>
          <w:color w:val="auto"/>
          <w:sz w:val="20"/>
          <w:szCs w:val="20"/>
          <w:lang w:eastAsia="pl-PL"/>
        </w:rPr>
        <w:t>Wykonawca gwarantuje, iż dokumentacja, o której mowa w ust. 1 spełniać będzie cechy utworu w rozumieniu ustawy z dnia 4 lutego 1994 r. o prawie autorskim i prawach pokrewnych (t.j. Dz. U. z 2018 r., poz. 1191 ze zm.), dokumentacja stanowić będzie własny indywidualny utwór samoistny, dokumentacja będzie wolna od wad prawnych, a jej stworzenie oraz korzystanie i rozporządzanie nią oraz wykonywanie wobec niej praw nabytych niniejszą umową nie naruszy praw osób trzecich.</w:t>
      </w:r>
    </w:p>
    <w:p w14:paraId="3FC699BA"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F62C02">
        <w:rPr>
          <w:rFonts w:ascii="Verdana" w:hAnsi="Verdana"/>
          <w:bCs w:val="0"/>
          <w:color w:val="auto"/>
          <w:sz w:val="20"/>
          <w:szCs w:val="20"/>
          <w:lang w:eastAsia="pl-PL"/>
        </w:rPr>
        <w:t xml:space="preserve">Wykonawca gwarantuje, iż najpóźniej w chwili protokolarnego odbioru dokumentacji przez Zamawiającego Wykonawcy przysługiwać będzie względem dokumentacji całość autorskich praw majątkowych, prawo do wykonywania autorskich praw osobistych                 w zakresie nienaruszalności treści i formy dokumentacji oraz jej rzetelnego wykorzystania, decydowania o pierwszym udostępnieniu dokumentacji publiczności oraz nadzoru nad sposobem korzystania z dokumentacji oraz wyłączne prawo do udzielania zezwoleń na wykonywanie praw zależnych do dokumentacji - nieograniczone ani nieobciążone prawami lub roszczeniami osób trzecich z zastrzeżeniem autorskich praw osobistych przysługujących twórcom. Wykonawca </w:t>
      </w:r>
      <w:r w:rsidRPr="00F62C02">
        <w:rPr>
          <w:rFonts w:ascii="Verdana" w:hAnsi="Verdana"/>
          <w:bCs w:val="0"/>
          <w:color w:val="auto"/>
          <w:sz w:val="20"/>
          <w:szCs w:val="20"/>
          <w:shd w:val="clear" w:color="auto" w:fill="FFFFFF"/>
          <w:lang w:eastAsia="pl-PL"/>
        </w:rPr>
        <w:t xml:space="preserve">gwarantuje Zamawiającemu, że twórcy dokumentacji nie będą wykonywać wobec Zamawiającego i następców w jego prawach autorskich praw osobistych w zakresie nienaruszalności treści i formy dokumentacji, rzetelnego wykorzystania dokumentacji, </w:t>
      </w:r>
      <w:r w:rsidRPr="00F62C02">
        <w:rPr>
          <w:rFonts w:ascii="Verdana" w:hAnsi="Verdana"/>
          <w:bCs w:val="0"/>
          <w:color w:val="auto"/>
          <w:sz w:val="20"/>
          <w:szCs w:val="20"/>
          <w:lang w:eastAsia="pl-PL"/>
        </w:rPr>
        <w:t xml:space="preserve">decydowania o pierwszym udostępnieniu dokumentacji publiczności, </w:t>
      </w:r>
      <w:r w:rsidRPr="00F62C02">
        <w:rPr>
          <w:rFonts w:ascii="Verdana" w:hAnsi="Verdana"/>
          <w:bCs w:val="0"/>
          <w:color w:val="auto"/>
          <w:sz w:val="20"/>
          <w:szCs w:val="20"/>
          <w:shd w:val="clear" w:color="auto" w:fill="FFFFFF"/>
          <w:lang w:eastAsia="pl-PL"/>
        </w:rPr>
        <w:t>a także w zakresie nadzoru</w:t>
      </w:r>
      <w:r w:rsidRPr="000047FD">
        <w:rPr>
          <w:rFonts w:ascii="Verdana" w:hAnsi="Verdana"/>
          <w:bCs w:val="0"/>
          <w:color w:val="auto"/>
          <w:sz w:val="20"/>
          <w:szCs w:val="20"/>
          <w:shd w:val="clear" w:color="auto" w:fill="FFFFFF"/>
          <w:lang w:eastAsia="pl-PL"/>
        </w:rPr>
        <w:t xml:space="preserve"> nad sposobem korzystania z dokumentacji, chyba że wykonanie ww. praw jest niezbędne dla realizacji zobowiązań Wykonawcy określonych niniejszą umową.</w:t>
      </w:r>
    </w:p>
    <w:p w14:paraId="41044857"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Wykonawca gwarantuje, że jest lub najpóźniej w chwili protokolarnego odbioru dokumentacji będzie uprawniony do przeniesienia wszelkich praw, udzielenia upoważnień i zezwoleń - zgodnie i w zakresie określonym niniejszą umową oraz że ich udzielenie nie naruszy praw osób trzecich.</w:t>
      </w:r>
    </w:p>
    <w:p w14:paraId="5C580E4A" w14:textId="754F8E3F"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shd w:val="clear" w:color="auto" w:fill="FFFFFF"/>
          <w:lang w:eastAsia="pl-PL"/>
        </w:rPr>
        <w:t xml:space="preserve">Wykonawca ponosi pełną odpowiedzialność za skutki zaistnienia stanu sprzecznego ze złożonym w ust. </w:t>
      </w:r>
      <w:r w:rsidR="006A0FC2">
        <w:rPr>
          <w:rFonts w:ascii="Verdana" w:hAnsi="Verdana"/>
          <w:bCs w:val="0"/>
          <w:color w:val="auto"/>
          <w:sz w:val="20"/>
          <w:szCs w:val="20"/>
          <w:shd w:val="clear" w:color="auto" w:fill="FFFFFF"/>
          <w:lang w:eastAsia="pl-PL"/>
        </w:rPr>
        <w:t>6</w:t>
      </w:r>
      <w:r w:rsidRPr="000047FD">
        <w:rPr>
          <w:rFonts w:ascii="Verdana" w:hAnsi="Verdana"/>
          <w:bCs w:val="0"/>
          <w:color w:val="auto"/>
          <w:sz w:val="20"/>
          <w:szCs w:val="20"/>
          <w:shd w:val="clear" w:color="auto" w:fill="FFFFFF"/>
          <w:lang w:eastAsia="pl-PL"/>
        </w:rPr>
        <w:t xml:space="preserve"> oświadczeniem i w ust. </w:t>
      </w:r>
      <w:r w:rsidR="006A0FC2">
        <w:rPr>
          <w:rFonts w:ascii="Verdana" w:hAnsi="Verdana"/>
          <w:bCs w:val="0"/>
          <w:color w:val="auto"/>
          <w:sz w:val="20"/>
          <w:szCs w:val="20"/>
          <w:shd w:val="clear" w:color="auto" w:fill="FFFFFF"/>
          <w:lang w:eastAsia="pl-PL"/>
        </w:rPr>
        <w:t>7-9</w:t>
      </w:r>
      <w:r w:rsidRPr="000047FD">
        <w:rPr>
          <w:rFonts w:ascii="Verdana" w:hAnsi="Verdana"/>
          <w:bCs w:val="0"/>
          <w:color w:val="auto"/>
          <w:sz w:val="20"/>
          <w:szCs w:val="20"/>
          <w:shd w:val="clear" w:color="auto" w:fill="FFFFFF"/>
          <w:lang w:eastAsia="pl-PL"/>
        </w:rPr>
        <w:t xml:space="preserve"> gwarancjami.</w:t>
      </w:r>
      <w:r w:rsidRPr="000047FD">
        <w:rPr>
          <w:rFonts w:ascii="Verdana" w:hAnsi="Verdana"/>
          <w:bCs w:val="0"/>
          <w:color w:val="auto"/>
          <w:sz w:val="20"/>
          <w:szCs w:val="20"/>
          <w:lang w:eastAsia="pl-PL"/>
        </w:rPr>
        <w:t xml:space="preserve"> W przypadku wystąpienia przez jakąkolwiek osobę trzecią względem Zamawiającego z roszczeniem w związku z wykonywaniem przez Zamawiającego praw nabytych na podstawie niniejszej umowy Wykonawca zobowiązuje się zwolnić Zamawiającego z obowiązku świadczenia wobec takiej osoby trzeciej. </w:t>
      </w:r>
    </w:p>
    <w:p w14:paraId="3929212C"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color w:val="auto"/>
          <w:sz w:val="20"/>
          <w:szCs w:val="20"/>
          <w:lang w:eastAsia="pl-PL"/>
        </w:rPr>
        <w:t xml:space="preserve">Wykonawca wykona i dostarczy do siedziby Zamawiającego dokumentację projektową, zgodnie z wymogami przewidzianymi dla niej, a określonymi w </w:t>
      </w:r>
      <w:r w:rsidRPr="006A0FC2">
        <w:rPr>
          <w:rFonts w:ascii="Verdana" w:hAnsi="Verdana"/>
          <w:color w:val="auto"/>
          <w:sz w:val="20"/>
          <w:szCs w:val="20"/>
          <w:lang w:eastAsia="pl-PL"/>
        </w:rPr>
        <w:t xml:space="preserve">Załączniku nr </w:t>
      </w:r>
      <w:r w:rsidRPr="003F2665">
        <w:rPr>
          <w:rFonts w:ascii="Verdana" w:hAnsi="Verdana"/>
          <w:b/>
          <w:color w:val="auto"/>
          <w:sz w:val="20"/>
          <w:szCs w:val="20"/>
          <w:lang w:eastAsia="pl-PL"/>
        </w:rPr>
        <w:t>2</w:t>
      </w:r>
      <w:r w:rsidRPr="000047FD">
        <w:rPr>
          <w:rFonts w:ascii="Verdana" w:hAnsi="Verdana"/>
          <w:color w:val="auto"/>
          <w:sz w:val="20"/>
          <w:szCs w:val="20"/>
          <w:lang w:eastAsia="pl-PL"/>
        </w:rPr>
        <w:t xml:space="preserve"> do niniejszej umowy.</w:t>
      </w:r>
    </w:p>
    <w:p w14:paraId="79EA6B39" w14:textId="77777777" w:rsidR="00F474BE" w:rsidRPr="00D67C4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D</w:t>
      </w:r>
      <w:r w:rsidRPr="000047FD">
        <w:rPr>
          <w:rFonts w:ascii="Verdana" w:eastAsiaTheme="minorEastAsia" w:hAnsi="Verdana" w:cstheme="minorBidi"/>
          <w:color w:val="auto"/>
          <w:sz w:val="20"/>
          <w:szCs w:val="20"/>
        </w:rPr>
        <w:t xml:space="preserve">okumentacja </w:t>
      </w:r>
      <w:r w:rsidRPr="00D67C4D">
        <w:rPr>
          <w:rFonts w:ascii="Verdana" w:eastAsiaTheme="minorEastAsia" w:hAnsi="Verdana" w:cstheme="minorBidi"/>
          <w:color w:val="auto"/>
          <w:sz w:val="20"/>
          <w:szCs w:val="20"/>
        </w:rPr>
        <w:t>projektowa winna spełniać poniższe warunki:</w:t>
      </w:r>
    </w:p>
    <w:p w14:paraId="31206C88" w14:textId="77777777" w:rsidR="00F474BE" w:rsidRPr="00D67C4D"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D67C4D">
        <w:rPr>
          <w:rFonts w:ascii="Verdana" w:eastAsiaTheme="minorEastAsia" w:hAnsi="Verdana" w:cstheme="minorBidi"/>
          <w:color w:val="auto"/>
          <w:sz w:val="20"/>
          <w:szCs w:val="20"/>
        </w:rPr>
        <w:t xml:space="preserve">dokumentacja projektowa </w:t>
      </w:r>
      <w:r w:rsidRPr="00D67C4D">
        <w:rPr>
          <w:rFonts w:ascii="Verdana" w:eastAsiaTheme="minorEastAsia" w:hAnsi="Verdana" w:cstheme="minorBidi"/>
          <w:color w:val="auto"/>
          <w:sz w:val="20"/>
          <w:szCs w:val="20"/>
          <w:u w:val="single"/>
        </w:rPr>
        <w:t>w części opisowej</w:t>
      </w:r>
      <w:r w:rsidRPr="00D67C4D">
        <w:rPr>
          <w:rFonts w:ascii="Verdana" w:eastAsiaTheme="minorEastAsia" w:hAnsi="Verdana" w:cstheme="minorBidi"/>
          <w:color w:val="auto"/>
          <w:sz w:val="20"/>
          <w:szCs w:val="20"/>
        </w:rPr>
        <w:t xml:space="preserve"> – musi być wydrukowana na papierze ekologicznym, spełniającym warunki certyfikatu …………………………</w:t>
      </w:r>
      <w:r w:rsidRPr="00D67C4D">
        <w:rPr>
          <w:rStyle w:val="Odwoanieprzypisudolnego"/>
          <w:rFonts w:ascii="Verdana" w:eastAsiaTheme="minorEastAsia" w:hAnsi="Verdana" w:cstheme="minorBidi"/>
          <w:color w:val="auto"/>
          <w:sz w:val="20"/>
          <w:szCs w:val="20"/>
        </w:rPr>
        <w:footnoteReference w:id="1"/>
      </w:r>
      <w:r w:rsidRPr="00D67C4D">
        <w:rPr>
          <w:rFonts w:ascii="Verdana" w:eastAsiaTheme="minorEastAsia" w:hAnsi="Verdana" w:cstheme="minorBidi"/>
          <w:color w:val="auto"/>
          <w:sz w:val="20"/>
          <w:szCs w:val="20"/>
        </w:rPr>
        <w:t>. ,</w:t>
      </w:r>
    </w:p>
    <w:p w14:paraId="43F07CF1" w14:textId="77777777" w:rsidR="00F474BE" w:rsidRPr="000047FD"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0047FD">
        <w:rPr>
          <w:rFonts w:ascii="Verdana" w:eastAsiaTheme="minorEastAsia" w:hAnsi="Verdana" w:cstheme="minorBidi"/>
          <w:color w:val="auto"/>
          <w:sz w:val="20"/>
          <w:szCs w:val="20"/>
        </w:rPr>
        <w:lastRenderedPageBreak/>
        <w:t>wydruk dokumentacji opisowej musi być wykonany dwustronnie.</w:t>
      </w:r>
    </w:p>
    <w:p w14:paraId="7BF5F3BA" w14:textId="7E72EBDD" w:rsidR="00F474BE" w:rsidRPr="008D77BD" w:rsidRDefault="00F474BE" w:rsidP="008D77BD">
      <w:pPr>
        <w:pStyle w:val="Akapitzlist"/>
        <w:numPr>
          <w:ilvl w:val="0"/>
          <w:numId w:val="30"/>
        </w:numPr>
        <w:overflowPunct/>
        <w:autoSpaceDE w:val="0"/>
        <w:autoSpaceDN w:val="0"/>
        <w:adjustRightInd w:val="0"/>
        <w:spacing w:line="276" w:lineRule="auto"/>
        <w:ind w:left="284"/>
        <w:rPr>
          <w:rFonts w:ascii="Verdana" w:hAnsi="Verdana"/>
          <w:color w:val="auto"/>
          <w:sz w:val="20"/>
          <w:szCs w:val="20"/>
        </w:rPr>
      </w:pPr>
      <w:r w:rsidRPr="000047FD">
        <w:rPr>
          <w:rFonts w:ascii="Verdana" w:hAnsi="Verdana"/>
          <w:color w:val="auto"/>
          <w:sz w:val="20"/>
          <w:szCs w:val="20"/>
        </w:rPr>
        <w:t xml:space="preserve">Wykonawca zobowiązany jest do wykonania dokumentacji projektowej na podstawie </w:t>
      </w:r>
      <w:r w:rsidRPr="009561C0">
        <w:rPr>
          <w:rFonts w:ascii="Verdana" w:hAnsi="Verdana"/>
          <w:sz w:val="20"/>
          <w:szCs w:val="20"/>
        </w:rPr>
        <w:t>„</w:t>
      </w:r>
      <w:r>
        <w:rPr>
          <w:rFonts w:ascii="Verdana" w:hAnsi="Verdana"/>
          <w:sz w:val="20"/>
          <w:szCs w:val="20"/>
        </w:rPr>
        <w:t>Program</w:t>
      </w:r>
      <w:r w:rsidR="00504000">
        <w:rPr>
          <w:rFonts w:ascii="Verdana" w:hAnsi="Verdana"/>
          <w:sz w:val="20"/>
          <w:szCs w:val="20"/>
        </w:rPr>
        <w:t>u</w:t>
      </w:r>
      <w:r>
        <w:rPr>
          <w:rFonts w:ascii="Verdana" w:hAnsi="Verdana"/>
          <w:sz w:val="20"/>
          <w:szCs w:val="20"/>
        </w:rPr>
        <w:t xml:space="preserve"> funkcjonalno</w:t>
      </w:r>
      <w:r w:rsidR="00504000">
        <w:rPr>
          <w:rFonts w:ascii="Verdana" w:hAnsi="Verdana"/>
          <w:sz w:val="20"/>
          <w:szCs w:val="20"/>
        </w:rPr>
        <w:t>-</w:t>
      </w:r>
      <w:r w:rsidR="008D77BD" w:rsidRPr="00DD1491">
        <w:rPr>
          <w:rFonts w:ascii="Verdana" w:hAnsi="Verdana"/>
          <w:sz w:val="20"/>
          <w:szCs w:val="20"/>
        </w:rPr>
        <w:t>użytkowego zadania pn. „Zagospodarowanie części Parku 1000-lecia we Wrocławiu małą architekturą”</w:t>
      </w:r>
      <w:r w:rsidR="008D77BD" w:rsidRPr="00DD1491">
        <w:rPr>
          <w:rFonts w:ascii="Verdana" w:hAnsi="Verdana"/>
          <w:color w:val="auto"/>
          <w:sz w:val="20"/>
          <w:szCs w:val="20"/>
        </w:rPr>
        <w:t xml:space="preserve">, stanowiącego </w:t>
      </w:r>
      <w:r w:rsidR="008D77BD" w:rsidRPr="00D817B2">
        <w:rPr>
          <w:rFonts w:ascii="Verdana" w:hAnsi="Verdana"/>
          <w:color w:val="auto"/>
          <w:sz w:val="20"/>
          <w:szCs w:val="20"/>
        </w:rPr>
        <w:t xml:space="preserve">Załącznik </w:t>
      </w:r>
      <w:r w:rsidR="008D77BD" w:rsidRPr="006A0FC2">
        <w:rPr>
          <w:rFonts w:ascii="Verdana" w:hAnsi="Verdana"/>
          <w:color w:val="auto"/>
          <w:sz w:val="20"/>
          <w:szCs w:val="20"/>
        </w:rPr>
        <w:t xml:space="preserve">nr </w:t>
      </w:r>
      <w:r w:rsidR="008D77BD" w:rsidRPr="009764B1">
        <w:rPr>
          <w:rFonts w:ascii="Verdana" w:hAnsi="Verdana"/>
          <w:b/>
          <w:color w:val="auto"/>
          <w:sz w:val="20"/>
          <w:szCs w:val="20"/>
        </w:rPr>
        <w:t>3</w:t>
      </w:r>
      <w:r w:rsidR="008D77BD" w:rsidRPr="00D817B2">
        <w:rPr>
          <w:rFonts w:ascii="Verdana" w:hAnsi="Verdana"/>
          <w:color w:val="auto"/>
          <w:sz w:val="20"/>
          <w:szCs w:val="20"/>
        </w:rPr>
        <w:t xml:space="preserve"> </w:t>
      </w:r>
      <w:r w:rsidR="008D77BD" w:rsidRPr="00DD1491">
        <w:rPr>
          <w:rFonts w:ascii="Verdana" w:hAnsi="Verdana"/>
          <w:color w:val="auto"/>
          <w:sz w:val="20"/>
          <w:szCs w:val="20"/>
        </w:rPr>
        <w:t>do niniejszej umowy</w:t>
      </w:r>
      <w:r w:rsidR="008D77BD" w:rsidRPr="00DD1491">
        <w:rPr>
          <w:rFonts w:ascii="Verdana" w:hAnsi="Verdana" w:cs="Verdana"/>
          <w:color w:val="auto"/>
          <w:sz w:val="20"/>
          <w:szCs w:val="20"/>
        </w:rPr>
        <w:t>.</w:t>
      </w:r>
    </w:p>
    <w:p w14:paraId="25942008" w14:textId="77777777" w:rsidR="00F474BE" w:rsidRPr="00547FE0"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color w:val="auto"/>
          <w:sz w:val="20"/>
          <w:szCs w:val="20"/>
        </w:rPr>
        <w:t xml:space="preserve">W zakresie opracowania dokumentacji, wszystkie materiały informacyjne, a także dokumenty stosowane podczas realizacji projektu należy obowiązkowo </w:t>
      </w:r>
      <w:r w:rsidRPr="00547FE0">
        <w:rPr>
          <w:rFonts w:ascii="Verdana" w:hAnsi="Verdana"/>
          <w:b/>
          <w:color w:val="auto"/>
          <w:sz w:val="20"/>
          <w:szCs w:val="20"/>
        </w:rPr>
        <w:t>opatrzyć zestawem znaków graficznych</w:t>
      </w:r>
      <w:r w:rsidRPr="00547FE0">
        <w:rPr>
          <w:rFonts w:ascii="Verdana" w:hAnsi="Verdana"/>
          <w:color w:val="auto"/>
          <w:sz w:val="20"/>
          <w:szCs w:val="20"/>
        </w:rPr>
        <w:t xml:space="preserve"> ułożonych zgodnie z „</w:t>
      </w:r>
      <w:r w:rsidRPr="00547FE0">
        <w:rPr>
          <w:rFonts w:ascii="Verdana" w:hAnsi="Verdana" w:cs="Arial"/>
          <w:i/>
          <w:color w:val="auto"/>
          <w:sz w:val="20"/>
          <w:szCs w:val="20"/>
        </w:rPr>
        <w:t>Podręcznikiem wnioskodawcy i beneficjenta programów polityki spójności 2014-2020 w zakresie informacji i promocji</w:t>
      </w:r>
      <w:r w:rsidRPr="00547FE0">
        <w:rPr>
          <w:rFonts w:ascii="Verdana" w:hAnsi="Verdana" w:cs="Arial"/>
          <w:color w:val="auto"/>
          <w:sz w:val="20"/>
          <w:szCs w:val="20"/>
        </w:rPr>
        <w:t>”</w:t>
      </w:r>
    </w:p>
    <w:p w14:paraId="3E9D9751" w14:textId="77777777" w:rsidR="00F474BE" w:rsidRPr="00547FE0" w:rsidRDefault="00F474BE" w:rsidP="00B21971">
      <w:pPr>
        <w:overflowPunct/>
        <w:autoSpaceDE w:val="0"/>
        <w:autoSpaceDN w:val="0"/>
        <w:adjustRightInd w:val="0"/>
        <w:ind w:left="284"/>
        <w:contextualSpacing/>
        <w:rPr>
          <w:rFonts w:cs="Times New Roman"/>
          <w:color w:val="auto"/>
        </w:rPr>
      </w:pPr>
      <w:r w:rsidRPr="00547FE0">
        <w:rPr>
          <w:rFonts w:cs="Times New Roman"/>
          <w:color w:val="auto"/>
        </w:rPr>
        <w:t xml:space="preserve">(obowiązuje najnowsza wersja), który jest dostępny na stronie internetowej </w:t>
      </w:r>
      <w:hyperlink r:id="rId8" w:history="1">
        <w:r w:rsidRPr="00547FE0">
          <w:rPr>
            <w:rFonts w:cs="Arial"/>
            <w:color w:val="auto"/>
            <w:u w:val="single"/>
          </w:rPr>
          <w:t>http://www.funduszeeuropejskie.gov.pl/media/21172/Podrecznika_wnioskodawcy_i_beneficjenta_info_promo_140616.pdf</w:t>
        </w:r>
      </w:hyperlink>
      <w:r w:rsidRPr="00547FE0">
        <w:rPr>
          <w:rFonts w:cs="Arial"/>
          <w:color w:val="auto"/>
        </w:rPr>
        <w:t xml:space="preserve"> </w:t>
      </w:r>
      <w:r w:rsidRPr="00547FE0">
        <w:rPr>
          <w:rFonts w:cs="Times New Roman"/>
          <w:color w:val="auto"/>
        </w:rPr>
        <w:t>oraz uzgodnionym z Zamawiającym.</w:t>
      </w:r>
    </w:p>
    <w:p w14:paraId="3EC2D20C" w14:textId="77777777" w:rsidR="00F474BE" w:rsidRPr="00DE1488"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 xml:space="preserve">Dodatkowo Wykonawca zobowiązany będzie do dostarczenia Zamawiającemu opracowania stanowiącego przedmiot umowy w formie </w:t>
      </w:r>
      <w:r w:rsidRPr="000047FD">
        <w:rPr>
          <w:rFonts w:ascii="Verdana" w:hAnsi="Verdana" w:cs="Helv"/>
          <w:color w:val="auto"/>
          <w:sz w:val="20"/>
          <w:szCs w:val="20"/>
          <w:lang w:eastAsia="pl-PL"/>
        </w:rPr>
        <w:t xml:space="preserve">plików elektronicznych -                       w wielkości nie większej niż 30 MB. Każdy plik musi być dokładnie zatytułowany aby nie rodził wątpliwości co do jego zawartości. </w:t>
      </w:r>
    </w:p>
    <w:p w14:paraId="5300E51C" w14:textId="48D374DB" w:rsidR="00F474BE" w:rsidRPr="008D77BD" w:rsidRDefault="009F68E0" w:rsidP="00F61225">
      <w:pPr>
        <w:pStyle w:val="Akapitzlist"/>
        <w:numPr>
          <w:ilvl w:val="0"/>
          <w:numId w:val="30"/>
        </w:numPr>
        <w:autoSpaceDE w:val="0"/>
        <w:autoSpaceDN w:val="0"/>
        <w:adjustRightInd w:val="0"/>
        <w:spacing w:line="276" w:lineRule="auto"/>
        <w:ind w:left="284"/>
        <w:rPr>
          <w:rFonts w:ascii="Verdana" w:hAnsi="Verdana"/>
          <w:bCs w:val="0"/>
          <w:color w:val="auto"/>
          <w:sz w:val="20"/>
          <w:szCs w:val="20"/>
          <w:lang w:eastAsia="pl-PL"/>
        </w:rPr>
      </w:pPr>
      <w:r w:rsidRPr="008D77BD">
        <w:rPr>
          <w:rFonts w:ascii="Verdana" w:hAnsi="Verdana"/>
          <w:bCs w:val="0"/>
          <w:color w:val="auto"/>
          <w:sz w:val="20"/>
          <w:szCs w:val="20"/>
          <w:lang w:eastAsia="pl-PL"/>
        </w:rPr>
        <w:t>W</w:t>
      </w:r>
      <w:r w:rsidR="00F474BE" w:rsidRPr="008D77BD">
        <w:rPr>
          <w:rFonts w:ascii="Verdana" w:hAnsi="Verdana"/>
          <w:bCs w:val="0"/>
          <w:color w:val="auto"/>
          <w:sz w:val="20"/>
          <w:szCs w:val="20"/>
          <w:lang w:eastAsia="pl-PL"/>
        </w:rPr>
        <w:t xml:space="preserve"> projekcie </w:t>
      </w:r>
      <w:r w:rsidRPr="008D77BD">
        <w:rPr>
          <w:rFonts w:ascii="Verdana" w:hAnsi="Verdana"/>
          <w:bCs w:val="0"/>
          <w:color w:val="auto"/>
          <w:sz w:val="20"/>
          <w:szCs w:val="20"/>
          <w:lang w:eastAsia="pl-PL"/>
        </w:rPr>
        <w:t xml:space="preserve">powinny być zastosowane </w:t>
      </w:r>
      <w:r w:rsidR="00F474BE" w:rsidRPr="008D77BD">
        <w:rPr>
          <w:rFonts w:ascii="Verdana" w:hAnsi="Verdana"/>
          <w:bCs w:val="0"/>
          <w:color w:val="auto"/>
          <w:sz w:val="20"/>
          <w:szCs w:val="20"/>
          <w:lang w:eastAsia="pl-PL"/>
        </w:rPr>
        <w:t>rozwiąza</w:t>
      </w:r>
      <w:r w:rsidRPr="008D77BD">
        <w:rPr>
          <w:rFonts w:ascii="Verdana" w:hAnsi="Verdana"/>
          <w:bCs w:val="0"/>
          <w:color w:val="auto"/>
          <w:sz w:val="20"/>
          <w:szCs w:val="20"/>
          <w:lang w:eastAsia="pl-PL"/>
        </w:rPr>
        <w:t>nia</w:t>
      </w:r>
      <w:r w:rsidR="00F474BE" w:rsidRPr="008D77BD">
        <w:rPr>
          <w:rFonts w:ascii="Verdana" w:hAnsi="Verdana"/>
          <w:bCs w:val="0"/>
          <w:color w:val="auto"/>
          <w:sz w:val="20"/>
          <w:szCs w:val="20"/>
          <w:lang w:eastAsia="pl-PL"/>
        </w:rPr>
        <w:t xml:space="preserve"> techniczn</w:t>
      </w:r>
      <w:r w:rsidRPr="008D77BD">
        <w:rPr>
          <w:rFonts w:ascii="Verdana" w:hAnsi="Verdana"/>
          <w:bCs w:val="0"/>
          <w:color w:val="auto"/>
          <w:sz w:val="20"/>
          <w:szCs w:val="20"/>
          <w:lang w:eastAsia="pl-PL"/>
        </w:rPr>
        <w:t>e</w:t>
      </w:r>
      <w:r w:rsidR="00F474BE" w:rsidRPr="008D77BD">
        <w:rPr>
          <w:rFonts w:ascii="Verdana" w:hAnsi="Verdana"/>
          <w:bCs w:val="0"/>
          <w:color w:val="auto"/>
          <w:sz w:val="20"/>
          <w:szCs w:val="20"/>
          <w:lang w:eastAsia="pl-PL"/>
        </w:rPr>
        <w:t xml:space="preserve"> zrównoważonego gospodarowania wodami opadowymi w przestrzeni miejskiej</w:t>
      </w:r>
      <w:r w:rsidRPr="008D77BD">
        <w:rPr>
          <w:rFonts w:ascii="Verdana" w:hAnsi="Verdana"/>
          <w:bCs w:val="0"/>
          <w:color w:val="auto"/>
          <w:sz w:val="20"/>
          <w:szCs w:val="20"/>
          <w:lang w:eastAsia="pl-PL"/>
        </w:rPr>
        <w:t xml:space="preserve"> opisane pod następującym adresem</w:t>
      </w:r>
      <w:r w:rsidR="00F474BE" w:rsidRPr="008D77BD">
        <w:rPr>
          <w:rFonts w:ascii="Verdana" w:hAnsi="Verdana"/>
          <w:bCs w:val="0"/>
          <w:color w:val="auto"/>
          <w:sz w:val="20"/>
          <w:szCs w:val="20"/>
          <w:lang w:eastAsia="pl-PL"/>
        </w:rPr>
        <w:t xml:space="preserve">: https://www.wroclaw.pl/srodowisko/katalog-dobrych-praktyk-deszcz-trzeba-zatrzymac1  </w:t>
      </w:r>
    </w:p>
    <w:p w14:paraId="64623956"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Dokumentacja będąca przedmiotem odbioru powinna być zaopatrzona w następujące załączniki:</w:t>
      </w:r>
    </w:p>
    <w:p w14:paraId="273E941A" w14:textId="62B9F7F1" w:rsidR="00F474BE" w:rsidRPr="000047FD"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0047FD">
        <w:rPr>
          <w:bCs w:val="0"/>
          <w:color w:val="auto"/>
          <w:lang w:eastAsia="en-US"/>
        </w:rPr>
        <w:t>pisemne oświadczenie Wykonawcy, że jest ona wykonana zgodnie z umową, obowiązującymi przepisami i normami</w:t>
      </w:r>
      <w:r>
        <w:rPr>
          <w:bCs w:val="0"/>
          <w:color w:val="auto"/>
          <w:lang w:eastAsia="en-US"/>
        </w:rPr>
        <w:t>,</w:t>
      </w:r>
      <w:r w:rsidRPr="000047FD">
        <w:rPr>
          <w:bCs w:val="0"/>
          <w:color w:val="auto"/>
          <w:lang w:eastAsia="en-US"/>
        </w:rPr>
        <w:t xml:space="preserve"> w tym ustawą Pzp w zakresie, o którym mowa w ust. </w:t>
      </w:r>
      <w:r w:rsidR="009764B1">
        <w:rPr>
          <w:bCs w:val="0"/>
          <w:color w:val="auto"/>
          <w:lang w:eastAsia="en-US"/>
        </w:rPr>
        <w:t>6</w:t>
      </w:r>
      <w:r w:rsidRPr="000047FD">
        <w:rPr>
          <w:bCs w:val="0"/>
          <w:color w:val="auto"/>
          <w:lang w:eastAsia="en-US"/>
        </w:rPr>
        <w:t xml:space="preserve"> powyżej oraz zasadami wiedzy technicznej,</w:t>
      </w:r>
    </w:p>
    <w:p w14:paraId="26C46697" w14:textId="77777777" w:rsidR="00F474BE" w:rsidRPr="000047FD"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0047FD">
        <w:rPr>
          <w:bCs w:val="0"/>
          <w:color w:val="auto"/>
          <w:lang w:eastAsia="en-US"/>
        </w:rPr>
        <w:t>pisemne oświadczenie Wykonawcy, że wydana zostaje w stanie zupełnym (kompletnym z punktu widzenia celu, któremu ma służyć i który jest znany Wykonawcy),</w:t>
      </w:r>
    </w:p>
    <w:p w14:paraId="57A06AB9" w14:textId="77777777" w:rsidR="00F474BE" w:rsidRPr="000047FD" w:rsidRDefault="00F474BE" w:rsidP="00F61225">
      <w:pPr>
        <w:widowControl/>
        <w:numPr>
          <w:ilvl w:val="1"/>
          <w:numId w:val="29"/>
        </w:numPr>
        <w:suppressAutoHyphens w:val="0"/>
        <w:overflowPunct/>
        <w:ind w:left="284" w:hanging="284"/>
        <w:textAlignment w:val="auto"/>
        <w:rPr>
          <w:rFonts w:cs="Times New Roman"/>
          <w:bCs w:val="0"/>
          <w:color w:val="auto"/>
          <w:lang w:eastAsia="en-US"/>
        </w:rPr>
      </w:pPr>
      <w:r w:rsidRPr="000047FD">
        <w:rPr>
          <w:bCs w:val="0"/>
          <w:color w:val="auto"/>
          <w:lang w:eastAsia="pl-PL"/>
        </w:rPr>
        <w:t>imienny wykaz projektantów, którzy wykonali dokumentację wraz z numerami uprawnień projektowych, w wypadku gdy do sporządzenia danej części dokumentacji wymagane będzie posiadanie takich uprawnień.</w:t>
      </w:r>
    </w:p>
    <w:p w14:paraId="402B1A11" w14:textId="77777777" w:rsidR="00F474BE" w:rsidRPr="00E65103" w:rsidRDefault="00F474BE" w:rsidP="00F474BE">
      <w:pPr>
        <w:pStyle w:val="Akapitzlist"/>
        <w:widowControl/>
        <w:tabs>
          <w:tab w:val="left" w:pos="0"/>
        </w:tabs>
        <w:suppressAutoHyphens w:val="0"/>
        <w:overflowPunct/>
        <w:autoSpaceDE w:val="0"/>
        <w:autoSpaceDN w:val="0"/>
        <w:adjustRightInd w:val="0"/>
        <w:ind w:left="851" w:hanging="567"/>
        <w:contextualSpacing w:val="0"/>
        <w:textAlignment w:val="auto"/>
        <w:rPr>
          <w:rFonts w:ascii="Verdana" w:hAnsi="Verdana" w:cs="Verdana"/>
          <w:b/>
          <w:color w:val="auto"/>
          <w:sz w:val="20"/>
          <w:szCs w:val="20"/>
        </w:rPr>
      </w:pPr>
    </w:p>
    <w:p w14:paraId="5093D65E" w14:textId="77777777" w:rsidR="00F474BE" w:rsidRPr="006D3AF2" w:rsidRDefault="00F474BE" w:rsidP="00F474BE">
      <w:pPr>
        <w:autoSpaceDE w:val="0"/>
        <w:autoSpaceDN w:val="0"/>
        <w:adjustRightInd w:val="0"/>
        <w:jc w:val="center"/>
        <w:rPr>
          <w:rFonts w:cs="Verdana,Bold"/>
          <w:b/>
          <w:bCs w:val="0"/>
          <w:color w:val="auto"/>
        </w:rPr>
      </w:pPr>
      <w:r w:rsidRPr="006D3AF2">
        <w:rPr>
          <w:rFonts w:cs="Verdana,Bold"/>
          <w:b/>
          <w:bCs w:val="0"/>
          <w:color w:val="auto"/>
        </w:rPr>
        <w:t>§ 2</w:t>
      </w:r>
    </w:p>
    <w:p w14:paraId="5293A5F8" w14:textId="77777777" w:rsidR="00F474BE" w:rsidRDefault="00F474BE" w:rsidP="00F474BE">
      <w:pPr>
        <w:autoSpaceDE w:val="0"/>
        <w:autoSpaceDN w:val="0"/>
        <w:adjustRightInd w:val="0"/>
        <w:jc w:val="center"/>
        <w:rPr>
          <w:rFonts w:cs="Verdana,Bold"/>
          <w:b/>
          <w:bCs w:val="0"/>
          <w:color w:val="auto"/>
          <w:u w:val="single"/>
        </w:rPr>
      </w:pPr>
      <w:r w:rsidRPr="006D3AF2">
        <w:rPr>
          <w:rFonts w:cs="Verdana,Bold"/>
          <w:b/>
          <w:bCs w:val="0"/>
          <w:color w:val="auto"/>
          <w:u w:val="single"/>
        </w:rPr>
        <w:t>OBOWIĄZKI, ODOWIEDZIALNOŚĆ WYKONAWCY</w:t>
      </w:r>
    </w:p>
    <w:p w14:paraId="0553026C" w14:textId="77777777" w:rsidR="00F474BE" w:rsidRPr="00B7456F" w:rsidRDefault="00F474BE" w:rsidP="00F61225">
      <w:pPr>
        <w:numPr>
          <w:ilvl w:val="3"/>
          <w:numId w:val="8"/>
        </w:numPr>
        <w:tabs>
          <w:tab w:val="left" w:pos="284"/>
        </w:tabs>
        <w:ind w:hanging="3589"/>
      </w:pPr>
      <w:r w:rsidRPr="00B7456F">
        <w:t>Do obowiązków Wykonawcy należy:</w:t>
      </w:r>
    </w:p>
    <w:p w14:paraId="5C90AF37" w14:textId="77777777" w:rsidR="00F474BE" w:rsidRPr="008D77BD" w:rsidRDefault="00F474BE" w:rsidP="00F61225">
      <w:pPr>
        <w:widowControl/>
        <w:numPr>
          <w:ilvl w:val="0"/>
          <w:numId w:val="28"/>
        </w:numPr>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wykonanie przedmiotu zamówienia zgodnie z dokumentacją projektową, obowiązującymi przepisami i normami oraz zasadami wiedzy technicznej,</w:t>
      </w:r>
    </w:p>
    <w:p w14:paraId="359EC3D9"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wykonywanie robót budowlano-montażowych zgodnie ze Specyfikacją techniczną wykonania i odbioru robót i sztuką budowlaną. Wszelkie odstępstwa od projektu należy konsultować z projektantem,</w:t>
      </w:r>
    </w:p>
    <w:p w14:paraId="26CC20C5"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uzyskanie wszelkich danych i materiałów niezbędnych do wykonania przedmiotu  zamówienia,</w:t>
      </w:r>
    </w:p>
    <w:p w14:paraId="0011DD3E" w14:textId="77777777" w:rsidR="00F474BE" w:rsidRPr="008D77BD" w:rsidRDefault="00F474BE" w:rsidP="00F61225">
      <w:pPr>
        <w:widowControl/>
        <w:numPr>
          <w:ilvl w:val="0"/>
          <w:numId w:val="28"/>
        </w:numPr>
        <w:tabs>
          <w:tab w:val="left" w:pos="709"/>
        </w:tabs>
        <w:suppressAutoHyphens w:val="0"/>
        <w:overflowPunct/>
        <w:ind w:hanging="502"/>
        <w:textAlignment w:val="auto"/>
        <w:rPr>
          <w:rFonts w:cs="Times New Roman"/>
          <w:bCs w:val="0"/>
          <w:color w:val="auto"/>
          <w:lang w:eastAsia="pl-PL"/>
        </w:rPr>
      </w:pPr>
      <w:r w:rsidRPr="008D77BD">
        <w:rPr>
          <w:rFonts w:cs="Times New Roman"/>
          <w:color w:val="auto"/>
          <w:lang w:eastAsia="pl-PL"/>
        </w:rPr>
        <w:t>wykonanie zadania z dołożeniem należytej staranności,</w:t>
      </w:r>
    </w:p>
    <w:p w14:paraId="4861456D" w14:textId="7336E37A"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niezwłoczne sygnalizowanie Zamawiającemu zaistnieni</w:t>
      </w:r>
      <w:r w:rsidR="009F68E0" w:rsidRPr="008D77BD">
        <w:rPr>
          <w:rFonts w:cs="Times New Roman"/>
          <w:color w:val="auto"/>
          <w:lang w:eastAsia="pl-PL"/>
        </w:rPr>
        <w:t>a</w:t>
      </w:r>
      <w:r w:rsidRPr="008D77BD">
        <w:rPr>
          <w:rFonts w:cs="Times New Roman"/>
          <w:color w:val="auto"/>
          <w:lang w:eastAsia="pl-PL"/>
        </w:rPr>
        <w:t xml:space="preserv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56B13F63"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color w:val="auto"/>
          <w:lang w:eastAsia="pl-PL"/>
        </w:rPr>
      </w:pPr>
      <w:r w:rsidRPr="008D77BD">
        <w:rPr>
          <w:rFonts w:cs="Times New Roman"/>
          <w:color w:val="auto"/>
          <w:lang w:eastAsia="pl-PL"/>
        </w:rPr>
        <w:t xml:space="preserve">stosowanie materiałów odpowiadających wymogom dla wyrobów dopuszczonych do obrotu i stosowania w budownictwie zgodnie z ustawą Prawo Budowlane i </w:t>
      </w:r>
      <w:r w:rsidRPr="008D77BD">
        <w:rPr>
          <w:rFonts w:cs="Times New Roman"/>
          <w:color w:val="auto"/>
          <w:lang w:eastAsia="pl-PL"/>
        </w:rPr>
        <w:lastRenderedPageBreak/>
        <w:t>przepisami wykonawczymi do ustawy oraz zaleceniami inspektora nadzoru inwestorskiego,</w:t>
      </w:r>
    </w:p>
    <w:p w14:paraId="68D9A9CE" w14:textId="47981B89"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Arial"/>
          <w:bCs w:val="0"/>
          <w:color w:val="auto"/>
          <w:lang w:eastAsia="pl-PL"/>
        </w:rPr>
        <w:t>przestrzeganie przepisów ustawy z dnia 14 grudnia 2012 roku o odpadach (</w:t>
      </w:r>
      <w:r w:rsidR="005523F3">
        <w:rPr>
          <w:rFonts w:cs="Arial"/>
          <w:bCs w:val="0"/>
          <w:color w:val="auto"/>
          <w:lang w:eastAsia="pl-PL"/>
        </w:rPr>
        <w:t xml:space="preserve">t.j. </w:t>
      </w:r>
      <w:r w:rsidRPr="008D77BD">
        <w:rPr>
          <w:rFonts w:cs="Arial"/>
          <w:bCs w:val="0"/>
          <w:color w:val="auto"/>
          <w:lang w:eastAsia="pl-PL"/>
        </w:rPr>
        <w:t xml:space="preserve">Dz. U. z </w:t>
      </w:r>
      <w:r w:rsidR="005523F3" w:rsidRPr="008D77BD">
        <w:rPr>
          <w:rFonts w:cs="Arial"/>
          <w:bCs w:val="0"/>
          <w:color w:val="auto"/>
          <w:lang w:eastAsia="pl-PL"/>
        </w:rPr>
        <w:t>201</w:t>
      </w:r>
      <w:r w:rsidR="005523F3">
        <w:rPr>
          <w:rFonts w:cs="Arial"/>
          <w:bCs w:val="0"/>
          <w:color w:val="auto"/>
          <w:lang w:eastAsia="pl-PL"/>
        </w:rPr>
        <w:t>9</w:t>
      </w:r>
      <w:r w:rsidR="005523F3" w:rsidRPr="008D77BD">
        <w:rPr>
          <w:rFonts w:cs="Arial"/>
          <w:bCs w:val="0"/>
          <w:color w:val="auto"/>
          <w:lang w:eastAsia="pl-PL"/>
        </w:rPr>
        <w:t xml:space="preserve"> </w:t>
      </w:r>
      <w:r w:rsidRPr="008D77BD">
        <w:rPr>
          <w:rFonts w:cs="Arial"/>
          <w:bCs w:val="0"/>
          <w:color w:val="auto"/>
          <w:lang w:eastAsia="pl-PL"/>
        </w:rPr>
        <w:t xml:space="preserve">r. poz. </w:t>
      </w:r>
      <w:r w:rsidR="005523F3">
        <w:rPr>
          <w:rFonts w:cs="Arial"/>
          <w:bCs w:val="0"/>
          <w:color w:val="auto"/>
          <w:lang w:eastAsia="pl-PL"/>
        </w:rPr>
        <w:t>701</w:t>
      </w:r>
      <w:r w:rsidR="005523F3" w:rsidRPr="008D77BD">
        <w:rPr>
          <w:rFonts w:cs="Arial"/>
          <w:bCs w:val="0"/>
          <w:color w:val="auto"/>
          <w:lang w:eastAsia="pl-PL"/>
        </w:rPr>
        <w:t xml:space="preserve"> </w:t>
      </w:r>
      <w:r w:rsidRPr="008D77BD">
        <w:rPr>
          <w:rFonts w:cs="Arial"/>
          <w:bCs w:val="0"/>
          <w:color w:val="auto"/>
          <w:lang w:eastAsia="pl-PL"/>
        </w:rPr>
        <w:t>ze zm.). Wywóz odpadów budowlanych i składowanie ich na zorganizowanym wysypisku odbywa się na koszt Wykonawcy,</w:t>
      </w:r>
    </w:p>
    <w:p w14:paraId="015432C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zapewnienie na własny koszt materiałów, sprzętu, narzędzi, transportu i dostaw niezbędnych do wykonania robót objętych umową, zgodnie z projektem budowlanym, projektem wykonawczym i specyfikacją techniczną wykonania                      i odbioru robót. Wbudowane materiały muszą odpowiadać normom oraz posiadać stosowne atesty,</w:t>
      </w:r>
    </w:p>
    <w:p w14:paraId="162DE30D"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współpraca z projektantem i prowadzenie robót pod jego nadzorem autorskim,</w:t>
      </w:r>
    </w:p>
    <w:p w14:paraId="796C37D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uzyskanie niezbędnych uzgodnień oraz opinii,</w:t>
      </w:r>
    </w:p>
    <w:p w14:paraId="47A85CA9"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eastAsia="Calibri" w:cs="Arial"/>
          <w:bCs w:val="0"/>
          <w:color w:val="auto"/>
          <w:lang w:eastAsia="pl-PL"/>
        </w:rPr>
        <w:t>zapewnieni</w:t>
      </w:r>
      <w:r w:rsidRPr="008D77BD">
        <w:rPr>
          <w:rFonts w:cs="Arial"/>
          <w:bCs w:val="0"/>
          <w:color w:val="auto"/>
          <w:lang w:eastAsia="pl-PL"/>
        </w:rPr>
        <w:t>e</w:t>
      </w:r>
      <w:r w:rsidRPr="008D77BD">
        <w:rPr>
          <w:rFonts w:eastAsia="Calibri" w:cs="Arial"/>
          <w:bCs w:val="0"/>
          <w:color w:val="auto"/>
          <w:lang w:eastAsia="pl-PL"/>
        </w:rPr>
        <w:t xml:space="preserve"> stałego i wykwalifikowanego personelu, w tym kierownika budowy spełniającego wymagania SIWZ. Powierzenie funkcji kierownika budowy osobie, która posiada odpowiednie uprawnienia budowlane oraz</w:t>
      </w:r>
      <w:r w:rsidRPr="008D77BD">
        <w:rPr>
          <w:rFonts w:cs="Arial"/>
          <w:bCs w:val="0"/>
          <w:color w:val="auto"/>
          <w:lang w:eastAsia="pl-PL"/>
        </w:rPr>
        <w:t xml:space="preserve"> posiada aktualne </w:t>
      </w:r>
      <w:r w:rsidRPr="008D77BD">
        <w:rPr>
          <w:rFonts w:eastAsia="Calibri" w:cs="Arial"/>
          <w:bCs w:val="0"/>
          <w:color w:val="auto"/>
          <w:lang w:eastAsia="pl-PL"/>
        </w:rPr>
        <w:t>zaświadczenie o przynależności do Okręgowej Izby Inżynierów Budownictwa,</w:t>
      </w:r>
    </w:p>
    <w:p w14:paraId="20F79E2E"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eastAsia="Calibri" w:cs="Arial"/>
          <w:bCs w:val="0"/>
          <w:color w:val="auto"/>
          <w:lang w:eastAsia="pl-PL"/>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14:paraId="567C1BE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przekazanie Zamawiającemu oświadczenia kierownika budowy o podjęciu obowiązków,</w:t>
      </w:r>
    </w:p>
    <w:p w14:paraId="724875C4"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powiadomienie właścicieli poszczególnych sieci o rozpoczęciu i zakończeniu robót oraz prowadzenia robót pod ich nadzorem,</w:t>
      </w:r>
    </w:p>
    <w:p w14:paraId="60DAC727"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wskazanie propozycji lokalizacji zaplecza budowy; </w:t>
      </w:r>
      <w:r w:rsidRPr="008D77BD">
        <w:rPr>
          <w:bCs w:val="0"/>
          <w:lang w:eastAsia="pl-PL"/>
        </w:rPr>
        <w:t>uzgodnienie lokalizacji zaplecza budowy z Zamawiającym, a po zakończeniu robót do przywrócenia terenu zaplecza budowy do stanu pierwotnego</w:t>
      </w:r>
      <w:r w:rsidRPr="008D77BD">
        <w:rPr>
          <w:rFonts w:cs="Times New Roman"/>
          <w:bCs w:val="0"/>
          <w:color w:val="auto"/>
          <w:lang w:eastAsia="pl-PL"/>
        </w:rPr>
        <w:t xml:space="preserve">, </w:t>
      </w:r>
    </w:p>
    <w:p w14:paraId="44171330" w14:textId="77777777" w:rsidR="00F474BE" w:rsidRPr="006E225A"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protokolarne przejęcie terenu, na którym będą wykonywane roboty,</w:t>
      </w:r>
    </w:p>
    <w:p w14:paraId="4447E11E" w14:textId="5A2B17B8" w:rsidR="00F474BE" w:rsidRPr="006E225A" w:rsidRDefault="00F474BE" w:rsidP="006E225A">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6E225A">
        <w:rPr>
          <w:rFonts w:cs="Times New Roman"/>
          <w:bCs w:val="0"/>
          <w:color w:val="auto"/>
          <w:lang w:eastAsia="pl-PL"/>
        </w:rPr>
        <w:t xml:space="preserve">urządzenie </w:t>
      </w:r>
      <w:r w:rsidR="006E225A">
        <w:rPr>
          <w:rFonts w:cs="Times New Roman"/>
          <w:bCs w:val="0"/>
          <w:color w:val="auto"/>
          <w:lang w:eastAsia="pl-PL"/>
        </w:rPr>
        <w:t>terenu budowy i zaplecza budowy,</w:t>
      </w:r>
    </w:p>
    <w:p w14:paraId="14941D15"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112C78A9" w14:textId="3B68046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6E225A">
        <w:rPr>
          <w:rFonts w:cs="Times New Roman"/>
          <w:bCs w:val="0"/>
          <w:color w:val="auto"/>
          <w:lang w:eastAsia="pl-PL"/>
        </w:rPr>
        <w:t xml:space="preserve">zapewnienie </w:t>
      </w:r>
      <w:r w:rsidRPr="006E225A">
        <w:rPr>
          <w:rFonts w:cs="Times New Roman"/>
          <w:color w:val="auto"/>
          <w:lang w:eastAsia="pl-PL"/>
        </w:rPr>
        <w:t>dojazdu</w:t>
      </w:r>
      <w:r w:rsidRPr="008D77BD">
        <w:rPr>
          <w:rFonts w:cs="Times New Roman"/>
          <w:color w:val="auto"/>
          <w:lang w:eastAsia="pl-PL"/>
        </w:rPr>
        <w:t xml:space="preserve"> i dojścia do wszystkich obiektów zlokalizowanych w rejonie budowy,</w:t>
      </w:r>
    </w:p>
    <w:p w14:paraId="721DB08D"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sporządzenie planu BIOZ przed rozpoczęciem prac,</w:t>
      </w:r>
    </w:p>
    <w:p w14:paraId="780B0429" w14:textId="4B2D2F06"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 xml:space="preserve">ochrona mienia, </w:t>
      </w:r>
      <w:r w:rsidR="005523F3" w:rsidRPr="008D77BD">
        <w:rPr>
          <w:rFonts w:cs="Times New Roman"/>
          <w:color w:val="auto"/>
          <w:lang w:eastAsia="pl-PL"/>
        </w:rPr>
        <w:t>zabezpieczeni</w:t>
      </w:r>
      <w:r w:rsidR="005523F3">
        <w:rPr>
          <w:rFonts w:cs="Times New Roman"/>
          <w:color w:val="auto"/>
          <w:lang w:eastAsia="pl-PL"/>
        </w:rPr>
        <w:t>e</w:t>
      </w:r>
      <w:r w:rsidR="005523F3" w:rsidRPr="008D77BD">
        <w:rPr>
          <w:rFonts w:cs="Times New Roman"/>
          <w:color w:val="auto"/>
          <w:lang w:eastAsia="pl-PL"/>
        </w:rPr>
        <w:t xml:space="preserve"> </w:t>
      </w:r>
      <w:r w:rsidRPr="008D77BD">
        <w:rPr>
          <w:rFonts w:cs="Times New Roman"/>
          <w:color w:val="auto"/>
          <w:lang w:eastAsia="pl-PL"/>
        </w:rPr>
        <w:t>przeciwpożarowe, przestrzeganie przepisów BHP, utrzymanie ogólnego porządku na terenie budowy,</w:t>
      </w:r>
    </w:p>
    <w:p w14:paraId="59AB8B4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przestrzeganie w czasie prowadzenia robót wszelkich przepisów dotyczących ochrony środowiska naturalnego,</w:t>
      </w:r>
    </w:p>
    <w:p w14:paraId="250C3DA0"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prowadzenie dziennika budowy, księgi obmiaru robót,</w:t>
      </w:r>
    </w:p>
    <w:p w14:paraId="2756DF6B" w14:textId="42645E09" w:rsidR="00F474BE" w:rsidRPr="00547FE0" w:rsidRDefault="00F474BE" w:rsidP="00547FE0">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547FE0">
        <w:rPr>
          <w:rFonts w:cs="Times New Roman"/>
          <w:bCs w:val="0"/>
          <w:color w:val="auto"/>
          <w:lang w:eastAsia="pl-PL"/>
        </w:rPr>
        <w:t>opracowanie harmonogramu finansowo – rzeczowego oraz przekazanie Zamawiającemu ww. harmonogramu w terminie 7 dni od dnia podpisania umowy,</w:t>
      </w:r>
    </w:p>
    <w:p w14:paraId="4AC5CDBC"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opracowanie i uzgodnienie z Zamawiającym projektu organizacji ruchu związanego z realizacją zadania, w tym:</w:t>
      </w:r>
    </w:p>
    <w:p w14:paraId="2172722D" w14:textId="77777777" w:rsidR="00F474BE" w:rsidRPr="008D77BD"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D77BD">
        <w:rPr>
          <w:rFonts w:cs="Times New Roman"/>
          <w:color w:val="auto"/>
        </w:rPr>
        <w:t>obsługą budowy (dojazd sprzętu, dowóz materiałów),</w:t>
      </w:r>
    </w:p>
    <w:p w14:paraId="3E92E9C3" w14:textId="77777777" w:rsidR="00F474BE" w:rsidRPr="008D77BD"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D77BD">
        <w:rPr>
          <w:rFonts w:cs="Times New Roman"/>
          <w:color w:val="auto"/>
        </w:rPr>
        <w:t>z ruchem pieszym i pieszo-rowerowym,</w:t>
      </w:r>
    </w:p>
    <w:p w14:paraId="2403DC35" w14:textId="73DBB1A9" w:rsidR="00F474BE" w:rsidRPr="00547FE0" w:rsidRDefault="00F474BE" w:rsidP="00547FE0">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zapewnienie na koszt własny bieżącej obsługi geotechnicznej i geodezyjnej, łącznie z geodezyjną inwentaryzacją wszelkich robót, zatwierdzoną przez </w:t>
      </w:r>
      <w:r w:rsidRPr="008D77BD">
        <w:rPr>
          <w:rFonts w:cs="Times New Roman"/>
          <w:color w:val="auto"/>
          <w:lang w:eastAsia="pl-PL"/>
        </w:rPr>
        <w:t xml:space="preserve">Zarząd </w:t>
      </w:r>
      <w:r w:rsidRPr="008D77BD">
        <w:rPr>
          <w:rFonts w:cs="Times New Roman"/>
          <w:color w:val="auto"/>
          <w:lang w:eastAsia="pl-PL"/>
        </w:rPr>
        <w:lastRenderedPageBreak/>
        <w:t>Geodezji, Kartografii i Katastru Miejskiego</w:t>
      </w:r>
      <w:r w:rsidRPr="008D77BD">
        <w:rPr>
          <w:rFonts w:cs="Times New Roman"/>
          <w:bCs w:val="0"/>
          <w:color w:val="auto"/>
          <w:lang w:eastAsia="pl-PL"/>
        </w:rPr>
        <w:t xml:space="preserve"> we Wrocławiu, a także dokonanie aktualizacji geodezyjnej mapy zasadniczej powykonawczej, sporządzenie wykazu zmian danych ewidencyjnych i po zatwierdzeniu przez</w:t>
      </w:r>
      <w:r w:rsidRPr="008D77BD">
        <w:rPr>
          <w:rFonts w:cs="Times New Roman"/>
          <w:bCs w:val="0"/>
          <w:snapToGrid w:val="0"/>
          <w:color w:val="auto"/>
          <w:lang w:eastAsia="pl-PL"/>
        </w:rPr>
        <w:t xml:space="preserve"> </w:t>
      </w:r>
      <w:r w:rsidRPr="008D77BD">
        <w:rPr>
          <w:rFonts w:cs="Times New Roman"/>
          <w:color w:val="auto"/>
          <w:lang w:eastAsia="pl-PL"/>
        </w:rPr>
        <w:t>Zarząd Geodezji, Kar</w:t>
      </w:r>
      <w:r w:rsidR="00E74A60">
        <w:rPr>
          <w:rFonts w:cs="Times New Roman"/>
          <w:color w:val="auto"/>
          <w:lang w:eastAsia="pl-PL"/>
        </w:rPr>
        <w:t xml:space="preserve">tografii i </w:t>
      </w:r>
      <w:r w:rsidRPr="008D77BD">
        <w:rPr>
          <w:rFonts w:cs="Times New Roman"/>
          <w:color w:val="auto"/>
          <w:lang w:eastAsia="pl-PL"/>
        </w:rPr>
        <w:t>Katastru Miejskiego</w:t>
      </w:r>
      <w:r w:rsidRPr="008D77BD">
        <w:rPr>
          <w:rFonts w:cs="Times New Roman"/>
          <w:bCs w:val="0"/>
          <w:color w:val="auto"/>
          <w:lang w:eastAsia="pl-PL"/>
        </w:rPr>
        <w:t xml:space="preserve"> we Wrocławiu przekazanie Zamawiającemu (3 egzemplarze powykonawczej mapy sytuacyjno – wysokościowej w skali 1:500),</w:t>
      </w:r>
    </w:p>
    <w:p w14:paraId="4323A470" w14:textId="6F7698EE"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naprawienie wszelkich szkód powstałych z winy Wykonawcy w trakcie </w:t>
      </w:r>
      <w:r w:rsidR="0029121C">
        <w:rPr>
          <w:rFonts w:cs="Times New Roman"/>
          <w:bCs w:val="0"/>
          <w:color w:val="auto"/>
          <w:lang w:eastAsia="pl-PL"/>
        </w:rPr>
        <w:t xml:space="preserve">lub w związku z </w:t>
      </w:r>
      <w:r w:rsidRPr="008D77BD">
        <w:rPr>
          <w:rFonts w:cs="Times New Roman"/>
          <w:bCs w:val="0"/>
          <w:color w:val="auto"/>
          <w:lang w:eastAsia="pl-PL"/>
        </w:rPr>
        <w:t>realizacj</w:t>
      </w:r>
      <w:r w:rsidR="0029121C">
        <w:rPr>
          <w:rFonts w:cs="Times New Roman"/>
          <w:bCs w:val="0"/>
          <w:color w:val="auto"/>
          <w:lang w:eastAsia="pl-PL"/>
        </w:rPr>
        <w:t>ą</w:t>
      </w:r>
      <w:r w:rsidRPr="008D77BD">
        <w:rPr>
          <w:rFonts w:cs="Times New Roman"/>
          <w:bCs w:val="0"/>
          <w:color w:val="auto"/>
          <w:lang w:eastAsia="pl-PL"/>
        </w:rPr>
        <w:t xml:space="preserve"> robót oraz </w:t>
      </w:r>
      <w:r w:rsidR="0029121C" w:rsidRPr="008D77BD">
        <w:rPr>
          <w:rFonts w:cs="Times New Roman"/>
          <w:bCs w:val="0"/>
          <w:color w:val="auto"/>
          <w:lang w:eastAsia="pl-PL"/>
        </w:rPr>
        <w:t>doprowadzeni</w:t>
      </w:r>
      <w:r w:rsidR="0029121C">
        <w:rPr>
          <w:rFonts w:cs="Times New Roman"/>
          <w:bCs w:val="0"/>
          <w:color w:val="auto"/>
          <w:lang w:eastAsia="pl-PL"/>
        </w:rPr>
        <w:t>e</w:t>
      </w:r>
      <w:r w:rsidR="0029121C" w:rsidRPr="008D77BD">
        <w:rPr>
          <w:rFonts w:cs="Times New Roman"/>
          <w:bCs w:val="0"/>
          <w:color w:val="auto"/>
          <w:lang w:eastAsia="pl-PL"/>
        </w:rPr>
        <w:t xml:space="preserve"> </w:t>
      </w:r>
      <w:r w:rsidRPr="008D77BD">
        <w:rPr>
          <w:rFonts w:cs="Times New Roman"/>
          <w:bCs w:val="0"/>
          <w:color w:val="auto"/>
          <w:lang w:eastAsia="pl-PL"/>
        </w:rPr>
        <w:t>terenu budowy do stanu pierwotnego po zakończeniu robót,</w:t>
      </w:r>
    </w:p>
    <w:p w14:paraId="49682598"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 xml:space="preserve">uporządkowanie terenu budowy oraz zaplecza budowy po zakończeniu robót </w:t>
      </w:r>
      <w:r w:rsidRPr="008D77BD">
        <w:rPr>
          <w:rFonts w:cs="Times New Roman"/>
          <w:color w:val="auto"/>
          <w:lang w:eastAsia="pl-PL"/>
        </w:rPr>
        <w:br/>
        <w:t>i przekazanie go protokołem zdawczo-odbiorczym Zamawiającemu w dacie odbioru końcowego robót,</w:t>
      </w:r>
    </w:p>
    <w:p w14:paraId="3B7707F1"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przestrzeganie wymagań dotyczących transportu w czasie prowadzenia robót                     i wywozu oraz dowozu materiałów budowlanych, </w:t>
      </w:r>
    </w:p>
    <w:p w14:paraId="60788C94"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przestrzeganie podczas robót budowlanych ochrony istniejącej szaty roślinnej,                     a w razie potrzeby niezbędnego zabezpieczenia szaty roślinnej oraz otoczenia,</w:t>
      </w:r>
    </w:p>
    <w:p w14:paraId="0BB5F66A"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w przypadku konieczności dodatkowego (poza ustalonym już terenem budowy) zajęcia terenu, Wykonawca powinien ten fakt wyprzedzająco uzgodnić                             z Zamawiającym, </w:t>
      </w:r>
    </w:p>
    <w:p w14:paraId="5EBB0285"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zawiadomienie inspektora nadzoru inwestorskiego z 3-dniowym wyprzedzeniem </w:t>
      </w:r>
      <w:r w:rsidRPr="008D77BD">
        <w:rPr>
          <w:rFonts w:cs="Times New Roman"/>
          <w:bCs w:val="0"/>
          <w:color w:val="auto"/>
          <w:lang w:eastAsia="pl-PL"/>
        </w:rPr>
        <w:br/>
        <w:t xml:space="preserve">o terminie robót ulegających zakryciu. Jeżeli Wykonawca nie poinformuje </w:t>
      </w:r>
      <w:r w:rsidRPr="008D77BD">
        <w:rPr>
          <w:rFonts w:cs="Times New Roman"/>
          <w:bCs w:val="0"/>
          <w:color w:val="auto"/>
          <w:lang w:eastAsia="pl-PL"/>
        </w:rPr>
        <w:br/>
        <w:t xml:space="preserve">o tych faktach inspektora nadzoru inwestorskiego, zobowiązany będzie na jego   </w:t>
      </w:r>
      <w:r w:rsidRPr="008D77BD">
        <w:rPr>
          <w:rFonts w:cs="Times New Roman"/>
          <w:bCs w:val="0"/>
          <w:color w:val="auto"/>
          <w:lang w:eastAsia="pl-PL"/>
        </w:rPr>
        <w:br/>
        <w:t xml:space="preserve">żądanie odkryć roboty, a następnie przywrócić do stanu poprzedniego na swój </w:t>
      </w:r>
      <w:r w:rsidRPr="008D77BD">
        <w:rPr>
          <w:rFonts w:cs="Times New Roman"/>
          <w:bCs w:val="0"/>
          <w:color w:val="auto"/>
          <w:lang w:eastAsia="pl-PL"/>
        </w:rPr>
        <w:br/>
        <w:t>koszt,</w:t>
      </w:r>
    </w:p>
    <w:p w14:paraId="475C8321" w14:textId="77777777" w:rsidR="00F474BE" w:rsidRPr="008D77BD" w:rsidRDefault="00F474BE" w:rsidP="00F61225">
      <w:pPr>
        <w:widowControl/>
        <w:numPr>
          <w:ilvl w:val="0"/>
          <w:numId w:val="28"/>
        </w:numPr>
        <w:suppressAutoHyphens w:val="0"/>
        <w:overflowPunct/>
        <w:ind w:left="709" w:hanging="425"/>
        <w:contextualSpacing/>
        <w:textAlignment w:val="auto"/>
        <w:rPr>
          <w:rFonts w:eastAsia="Calibri" w:cs="Times New Roman"/>
        </w:rPr>
      </w:pPr>
      <w:r w:rsidRPr="008D77BD">
        <w:rPr>
          <w:rFonts w:cs="Times New Roman"/>
        </w:rPr>
        <w:t>zabezpieczenia miejsca znalezienia niewypałów, niewybuchów i amunicji przed dostępem osób nieuprawnionych i powiadomienie odpowiednich służb i Inspektora nadzoru inwestorskiego. Wykonawca nie ponosi kosztów związanych                                    z wydobywaniem, transportowaniem i unieszkodliwianiem niewypałów, niewybuchów i amunicji,</w:t>
      </w:r>
    </w:p>
    <w:p w14:paraId="431F6886" w14:textId="77777777" w:rsidR="00F474BE" w:rsidRPr="00713AF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713AFD">
        <w:rPr>
          <w:rFonts w:cs="Times New Roman"/>
          <w:bCs w:val="0"/>
          <w:color w:val="auto"/>
          <w:lang w:eastAsia="pl-PL"/>
        </w:rPr>
        <w:t xml:space="preserve">wykonywanie badań zagęszczenia gruntów w miejscach wykonania wykopów oraz dołączenie wyników badań do dokumentacji powykonawczej, </w:t>
      </w:r>
    </w:p>
    <w:p w14:paraId="26F9A6DC" w14:textId="4A0D03BB" w:rsidR="00F474BE" w:rsidRPr="00713AF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713AFD">
        <w:rPr>
          <w:rFonts w:cs="Times New Roman"/>
          <w:bCs w:val="0"/>
          <w:color w:val="auto"/>
          <w:lang w:eastAsia="pl-PL"/>
        </w:rPr>
        <w:t>uzyskanie w Wydziale Architektury i Budownictwa Urzędu Miejskiego Wrocławia decyzji o „pozwoleniu na budowę”</w:t>
      </w:r>
      <w:r w:rsidR="003376B7" w:rsidRPr="00713AFD">
        <w:rPr>
          <w:rFonts w:cs="Times New Roman"/>
          <w:bCs w:val="0"/>
          <w:color w:val="auto"/>
          <w:lang w:eastAsia="pl-PL"/>
        </w:rPr>
        <w:t xml:space="preserve"> lub zaświadczenia o nie wnoszeniu sprzeciwu,</w:t>
      </w:r>
    </w:p>
    <w:p w14:paraId="52831904" w14:textId="33D5DA1F" w:rsidR="00F474BE" w:rsidRPr="00713AF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713AFD">
        <w:rPr>
          <w:rFonts w:cs="Times New Roman"/>
          <w:lang w:eastAsia="pl-PL"/>
        </w:rPr>
        <w:t xml:space="preserve">zgłoszenie do właściwego organu nadzoru budowlanego zakończenia robót oraz uzyskanie pozwolenia na użytkowanie lub </w:t>
      </w:r>
      <w:r w:rsidR="0029121C">
        <w:rPr>
          <w:rFonts w:cs="Times New Roman"/>
          <w:lang w:eastAsia="pl-PL"/>
        </w:rPr>
        <w:t>do</w:t>
      </w:r>
      <w:r w:rsidRPr="00713AFD">
        <w:rPr>
          <w:rFonts w:cs="Times New Roman"/>
          <w:lang w:eastAsia="pl-PL"/>
        </w:rPr>
        <w:t>konanie zawi</w:t>
      </w:r>
      <w:r w:rsidR="00AC4A01" w:rsidRPr="00713AFD">
        <w:rPr>
          <w:rFonts w:cs="Times New Roman"/>
          <w:lang w:eastAsia="pl-PL"/>
        </w:rPr>
        <w:t xml:space="preserve">adomienia </w:t>
      </w:r>
      <w:r w:rsidR="00AC4A01" w:rsidRPr="00713AFD">
        <w:rPr>
          <w:rFonts w:cs="Times New Roman"/>
          <w:lang w:eastAsia="pl-PL"/>
        </w:rPr>
        <w:br/>
        <w:t>o zakończeniu budowy,</w:t>
      </w:r>
    </w:p>
    <w:p w14:paraId="0C72002A" w14:textId="2E1DB440" w:rsidR="00F474BE" w:rsidRPr="008D77BD" w:rsidRDefault="0029121C" w:rsidP="008D77BD">
      <w:pPr>
        <w:widowControl/>
        <w:numPr>
          <w:ilvl w:val="0"/>
          <w:numId w:val="28"/>
        </w:numPr>
        <w:suppressAutoHyphens w:val="0"/>
        <w:overflowPunct/>
        <w:autoSpaceDE w:val="0"/>
        <w:autoSpaceDN w:val="0"/>
        <w:adjustRightInd w:val="0"/>
        <w:ind w:hanging="502"/>
        <w:textAlignment w:val="auto"/>
        <w:rPr>
          <w:rFonts w:cs="Times New Roman"/>
          <w:bCs w:val="0"/>
          <w:color w:val="FF0000"/>
          <w:lang w:eastAsia="pl-PL"/>
        </w:rPr>
      </w:pPr>
      <w:r w:rsidRPr="008D77BD">
        <w:rPr>
          <w:rFonts w:cs="Times New Roman"/>
          <w:bCs w:val="0"/>
          <w:color w:val="auto"/>
          <w:lang w:eastAsia="pl-PL"/>
        </w:rPr>
        <w:t>przekazani</w:t>
      </w:r>
      <w:r>
        <w:rPr>
          <w:rFonts w:cs="Times New Roman"/>
          <w:bCs w:val="0"/>
          <w:color w:val="auto"/>
          <w:lang w:eastAsia="pl-PL"/>
        </w:rPr>
        <w:t>e</w:t>
      </w:r>
      <w:r w:rsidRPr="008D77BD">
        <w:rPr>
          <w:rFonts w:cs="Times New Roman"/>
          <w:bCs w:val="0"/>
          <w:color w:val="auto"/>
          <w:lang w:eastAsia="pl-PL"/>
        </w:rPr>
        <w:t xml:space="preserve"> </w:t>
      </w:r>
      <w:r w:rsidR="00F474BE" w:rsidRPr="008D77BD">
        <w:rPr>
          <w:rFonts w:cs="Times New Roman"/>
          <w:bCs w:val="0"/>
          <w:color w:val="auto"/>
          <w:lang w:eastAsia="pl-PL"/>
        </w:rPr>
        <w:t xml:space="preserve">Zamawiającemu Planu ochrony drzew </w:t>
      </w:r>
      <w:r w:rsidR="00296687" w:rsidRPr="008D77BD">
        <w:rPr>
          <w:color w:val="auto"/>
        </w:rPr>
        <w:t>w terminie 14 dni przed dniem rozpoczęcia Etapu 2</w:t>
      </w:r>
      <w:r w:rsidR="00F474BE" w:rsidRPr="008D77BD">
        <w:rPr>
          <w:rFonts w:cs="Times New Roman"/>
          <w:bCs w:val="0"/>
          <w:color w:val="auto"/>
          <w:lang w:eastAsia="pl-PL"/>
        </w:rPr>
        <w:t>,</w:t>
      </w:r>
    </w:p>
    <w:p w14:paraId="0C7CFAB1" w14:textId="6B9440EB"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przekazanie Zamawiającemu dokumentacji powykonawczej budowy, w skład  </w:t>
      </w:r>
      <w:r w:rsidRPr="008D77BD">
        <w:rPr>
          <w:rFonts w:cs="Times New Roman"/>
          <w:bCs w:val="0"/>
          <w:color w:val="auto"/>
          <w:lang w:eastAsia="pl-PL"/>
        </w:rPr>
        <w:br/>
        <w:t>której powinny wejść następujące dokumenty:</w:t>
      </w:r>
    </w:p>
    <w:p w14:paraId="31AA0AF4"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inwentaryzacja geodezyjna powykonawcza wniesiona w zasób Zarządu Geodezji, Kartografii i Katastru Miejskiego we Wrocławiu,</w:t>
      </w:r>
    </w:p>
    <w:p w14:paraId="63730463"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protokoły odbiorów technicznych, atesty, gwarancje i świadectwa pochodzenia</w:t>
      </w:r>
      <w:r w:rsidRPr="008D77BD">
        <w:rPr>
          <w:rFonts w:cs="Times New Roman"/>
          <w:bCs w:val="0"/>
          <w:color w:val="auto"/>
          <w:lang w:eastAsia="pl-PL"/>
        </w:rPr>
        <w:br/>
        <w:t>wbudowanych materiałów i urządzeń,</w:t>
      </w:r>
    </w:p>
    <w:p w14:paraId="4E7C2A52"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dokumentacja powykonawcza obiektu wraz z naniesionymi zmianami dokonanymi w trakcie budowy, potwierdzonymi przez kierownika budowy, inspektora nadzoru inwestorskiego i projektanta,</w:t>
      </w:r>
    </w:p>
    <w:p w14:paraId="0C707C43"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dziennik budowy,</w:t>
      </w:r>
    </w:p>
    <w:p w14:paraId="525BBC1A"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oświadczenie kierownika budowy o zgodności wykonania obiektu z projektem,</w:t>
      </w:r>
      <w:r w:rsidRPr="008D77BD">
        <w:rPr>
          <w:rFonts w:cs="Times New Roman"/>
          <w:bCs w:val="0"/>
          <w:color w:val="auto"/>
          <w:lang w:eastAsia="pl-PL"/>
        </w:rPr>
        <w:br/>
        <w:t>obowiązującymi przepisami i polskimi normami,</w:t>
      </w:r>
    </w:p>
    <w:p w14:paraId="244C2044"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lastRenderedPageBreak/>
        <w:t xml:space="preserve">- oświadczenie kierownika budowy o doprowadzeniu do należytego stanu </w:t>
      </w:r>
      <w:r w:rsidRPr="008D77BD">
        <w:rPr>
          <w:rFonts w:cs="Times New Roman"/>
          <w:bCs w:val="0"/>
          <w:color w:val="auto"/>
          <w:lang w:eastAsia="pl-PL"/>
        </w:rPr>
        <w:br/>
        <w:t>i porządku terenu budowy, a także drogi, ulicy lub sąsiedniej nieruchomości                 w przypadku korzystania z nich,</w:t>
      </w:r>
    </w:p>
    <w:p w14:paraId="177E9CFC" w14:textId="77777777" w:rsidR="00F474BE" w:rsidRPr="0004488B"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protokoły badań i sprawozdań.</w:t>
      </w:r>
    </w:p>
    <w:p w14:paraId="6F591F93" w14:textId="4498BEAF" w:rsidR="00F474BE" w:rsidRPr="006D3AF2" w:rsidRDefault="00F474BE" w:rsidP="00F474BE">
      <w:pPr>
        <w:tabs>
          <w:tab w:val="left" w:pos="567"/>
        </w:tabs>
        <w:autoSpaceDE w:val="0"/>
        <w:autoSpaceDN w:val="0"/>
        <w:adjustRightInd w:val="0"/>
        <w:ind w:left="284" w:hanging="284"/>
        <w:rPr>
          <w:rFonts w:eastAsiaTheme="minorEastAsia" w:cstheme="minorBidi"/>
          <w:color w:val="auto"/>
        </w:rPr>
      </w:pPr>
      <w:r>
        <w:rPr>
          <w:color w:val="auto"/>
        </w:rPr>
        <w:t>2. </w:t>
      </w:r>
      <w:r w:rsidRPr="006D3AF2">
        <w:rPr>
          <w:rFonts w:eastAsiaTheme="minorEastAsia" w:cstheme="minorBidi"/>
          <w:color w:val="auto"/>
        </w:rPr>
        <w:t>W czasie wykonywania robót Wykonawca ma obowiązek przestrzegać przepis</w:t>
      </w:r>
      <w:r w:rsidR="0029121C">
        <w:rPr>
          <w:rFonts w:eastAsiaTheme="minorEastAsia" w:cstheme="minorBidi"/>
          <w:color w:val="auto"/>
        </w:rPr>
        <w:t>ów</w:t>
      </w:r>
      <w:r w:rsidRPr="006D3AF2">
        <w:rPr>
          <w:rFonts w:eastAsiaTheme="minorEastAsia" w:cstheme="minorBidi"/>
          <w:color w:val="auto"/>
        </w:rPr>
        <w:t xml:space="preserve"> dotyczących </w:t>
      </w:r>
      <w:r w:rsidRPr="006D3AF2">
        <w:rPr>
          <w:rFonts w:eastAsiaTheme="minorEastAsia" w:cstheme="minorBidi"/>
          <w:color w:val="auto"/>
          <w:u w:val="single"/>
        </w:rPr>
        <w:t>ochrony środowiska naturalnego</w:t>
      </w:r>
      <w:r w:rsidRPr="006D3AF2">
        <w:rPr>
          <w:rFonts w:eastAsiaTheme="minorEastAsia" w:cstheme="minorBidi"/>
          <w:color w:val="auto"/>
        </w:rPr>
        <w:t xml:space="preserve">, w tym m.in. </w:t>
      </w:r>
      <w:r w:rsidRPr="006D3AF2">
        <w:rPr>
          <w:color w:val="auto"/>
        </w:rPr>
        <w:t>z zakresu ochrony przyrody, ochrony środowiska, gospodarowania odpadami oraz transportu odpadów</w:t>
      </w:r>
      <w:r>
        <w:rPr>
          <w:color w:val="auto"/>
        </w:rPr>
        <w:t xml:space="preserve"> </w:t>
      </w:r>
      <w:r w:rsidRPr="006D3AF2">
        <w:rPr>
          <w:color w:val="auto"/>
        </w:rPr>
        <w:t>a także postępować zgodnie z obowiązującymi w trakcie realizacji przedmiotu umowy przepisami prawa miejscowego</w:t>
      </w:r>
      <w:r w:rsidRPr="006D3AF2">
        <w:rPr>
          <w:rFonts w:eastAsiaTheme="minorEastAsia" w:cstheme="minorBidi"/>
          <w:color w:val="auto"/>
        </w:rPr>
        <w:t>.</w:t>
      </w:r>
    </w:p>
    <w:p w14:paraId="491D34CD" w14:textId="77777777" w:rsidR="00F474BE" w:rsidRPr="006D3AF2" w:rsidRDefault="00F474BE" w:rsidP="00F474BE">
      <w:pPr>
        <w:tabs>
          <w:tab w:val="left" w:pos="567"/>
        </w:tabs>
        <w:autoSpaceDE w:val="0"/>
        <w:autoSpaceDN w:val="0"/>
        <w:adjustRightInd w:val="0"/>
        <w:ind w:left="284" w:hanging="284"/>
        <w:rPr>
          <w:rFonts w:eastAsiaTheme="minorEastAsia" w:cstheme="minorBidi"/>
          <w:color w:val="auto"/>
        </w:rPr>
      </w:pPr>
      <w:r w:rsidRPr="006D3AF2">
        <w:rPr>
          <w:color w:val="auto"/>
        </w:rPr>
        <w:t xml:space="preserve">3. </w:t>
      </w:r>
      <w:r w:rsidRPr="006D3AF2">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007F739E" w14:textId="77777777" w:rsidR="00F474BE" w:rsidRPr="0031163A" w:rsidRDefault="00F474BE" w:rsidP="00F474BE">
      <w:pPr>
        <w:tabs>
          <w:tab w:val="left" w:pos="567"/>
        </w:tabs>
        <w:autoSpaceDE w:val="0"/>
        <w:autoSpaceDN w:val="0"/>
        <w:adjustRightInd w:val="0"/>
        <w:ind w:left="284" w:hanging="284"/>
        <w:rPr>
          <w:rFonts w:eastAsiaTheme="minorEastAsia" w:cstheme="minorBidi"/>
          <w:color w:val="auto"/>
        </w:rPr>
      </w:pPr>
      <w:r w:rsidRPr="006D3AF2">
        <w:rPr>
          <w:color w:val="auto"/>
        </w:rPr>
        <w:t xml:space="preserve">4. </w:t>
      </w:r>
      <w:r w:rsidRPr="006D3AF2">
        <w:rPr>
          <w:rFonts w:eastAsiaTheme="minorEastAsia" w:cstheme="minorBidi"/>
          <w:color w:val="auto"/>
        </w:rPr>
        <w:t xml:space="preserve">Wykonawca zobowiązany jest prowadzić </w:t>
      </w:r>
      <w:r w:rsidRPr="006D3AF2">
        <w:rPr>
          <w:rFonts w:eastAsiaTheme="minorEastAsia" w:cstheme="minorBidi"/>
          <w:color w:val="auto"/>
          <w:u w:val="single"/>
        </w:rPr>
        <w:t>segregację odpadów</w:t>
      </w:r>
      <w:r w:rsidRPr="006D3AF2">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w:t>
      </w:r>
      <w:r w:rsidRPr="0031163A">
        <w:rPr>
          <w:rFonts w:eastAsiaTheme="minorEastAsia" w:cstheme="minorBidi"/>
          <w:color w:val="auto"/>
        </w:rPr>
        <w:t xml:space="preserve">przetwarzającego tego typu odpady. </w:t>
      </w:r>
    </w:p>
    <w:p w14:paraId="34833164" w14:textId="19ADF723" w:rsidR="00F474BE" w:rsidRPr="00784B2E" w:rsidRDefault="00F474BE" w:rsidP="00F474BE">
      <w:pPr>
        <w:autoSpaceDE w:val="0"/>
        <w:autoSpaceDN w:val="0"/>
        <w:adjustRightInd w:val="0"/>
        <w:ind w:left="284" w:hanging="426"/>
        <w:rPr>
          <w:rFonts w:eastAsiaTheme="minorEastAsia" w:cstheme="minorBidi"/>
          <w:color w:val="auto"/>
        </w:rPr>
      </w:pPr>
      <w:r w:rsidRPr="0031163A">
        <w:rPr>
          <w:color w:val="auto"/>
        </w:rPr>
        <w:t xml:space="preserve">5.  </w:t>
      </w:r>
      <w:r w:rsidRPr="008D77BD">
        <w:rPr>
          <w:rFonts w:eastAsiaTheme="minorEastAsia" w:cstheme="minorBidi"/>
          <w:color w:val="auto"/>
        </w:rPr>
        <w:t xml:space="preserve">Przy realizacji niniejszej umowy </w:t>
      </w:r>
      <w:r w:rsidRPr="008D77BD">
        <w:rPr>
          <w:rFonts w:eastAsiaTheme="minorEastAsia" w:cstheme="minorBidi"/>
          <w:color w:val="auto"/>
          <w:u w:val="single"/>
        </w:rPr>
        <w:t>odpadami są</w:t>
      </w:r>
      <w:r w:rsidRPr="008D77BD">
        <w:rPr>
          <w:rFonts w:eastAsiaTheme="minorEastAsia" w:cstheme="minorBidi"/>
          <w:color w:val="auto"/>
        </w:rPr>
        <w:t xml:space="preserve"> </w:t>
      </w:r>
      <w:r w:rsidR="0029121C">
        <w:rPr>
          <w:rFonts w:eastAsiaTheme="minorEastAsia" w:cstheme="minorBidi"/>
          <w:color w:val="auto"/>
        </w:rPr>
        <w:t xml:space="preserve">w szczególności </w:t>
      </w:r>
      <w:r w:rsidRPr="008D77BD">
        <w:rPr>
          <w:rFonts w:eastAsiaTheme="minorEastAsia" w:cstheme="minorBidi"/>
          <w:color w:val="auto"/>
        </w:rPr>
        <w:t>materiały pochodzące z robót ziemnych,  w tym: ziemia nieurodzajna, gruz</w:t>
      </w:r>
      <w:r w:rsidRPr="008D77BD">
        <w:rPr>
          <w:color w:val="auto"/>
          <w:szCs w:val="16"/>
        </w:rPr>
        <w:t xml:space="preserve">, </w:t>
      </w:r>
      <w:r w:rsidRPr="008D77BD">
        <w:rPr>
          <w:rFonts w:eastAsiaTheme="minorEastAsia" w:cstheme="minorBidi"/>
          <w:color w:val="auto"/>
        </w:rPr>
        <w:t>które Wykonawca przywiezie na zorganizowane wysypisko odpadów, zlokalizowane najbliżej prowadzonej inwestycji, a Zamawiającemu przedłoży dokument świadczący o oddaniu odpadów na wysypisko. Opłatę za wysypisko ponosić będzie Wykonawca.</w:t>
      </w:r>
    </w:p>
    <w:p w14:paraId="280A9DA0" w14:textId="32D82BB2" w:rsidR="00F474BE" w:rsidRPr="006D3AF2" w:rsidRDefault="00F474BE" w:rsidP="00F474BE">
      <w:pPr>
        <w:tabs>
          <w:tab w:val="left" w:pos="567"/>
        </w:tabs>
        <w:autoSpaceDE w:val="0"/>
        <w:autoSpaceDN w:val="0"/>
        <w:adjustRightInd w:val="0"/>
        <w:ind w:left="284" w:hanging="284"/>
        <w:rPr>
          <w:rFonts w:eastAsiaTheme="minorEastAsia" w:cstheme="minorBidi"/>
          <w:color w:val="auto"/>
        </w:rPr>
      </w:pPr>
      <w:r w:rsidRPr="006D3AF2">
        <w:rPr>
          <w:color w:val="auto"/>
        </w:rPr>
        <w:t xml:space="preserve">6. </w:t>
      </w:r>
      <w:r w:rsidRPr="006D3AF2">
        <w:rPr>
          <w:rFonts w:eastAsiaTheme="minorEastAsia" w:cstheme="minorBidi"/>
          <w:color w:val="auto"/>
        </w:rPr>
        <w:t xml:space="preserve">Wykonawca musi we własnym zakresie zapewnić </w:t>
      </w:r>
      <w:r w:rsidRPr="006D3AF2">
        <w:rPr>
          <w:rFonts w:eastAsiaTheme="minorEastAsia" w:cstheme="minorBidi"/>
          <w:color w:val="auto"/>
          <w:u w:val="single"/>
        </w:rPr>
        <w:t xml:space="preserve">transport, odbiór i utylizację </w:t>
      </w:r>
      <w:r w:rsidRPr="006D3AF2">
        <w:rPr>
          <w:rFonts w:eastAsiaTheme="minorEastAsia" w:cstheme="minorBidi"/>
          <w:color w:val="auto"/>
        </w:rPr>
        <w:t xml:space="preserve">(w tym segregację odpadów): opakowań zbiorczych materiałów dostarczonych do wykonania robót budowlanych przez podmioty posiadające wymagane obowiązującymi przepisami zezwolenia na prowadzenie działalności w ww. zakresach, zgodnie z ustawą </w:t>
      </w:r>
      <w:r>
        <w:rPr>
          <w:rFonts w:eastAsiaTheme="minorEastAsia" w:cstheme="minorBidi"/>
          <w:color w:val="auto"/>
        </w:rPr>
        <w:t xml:space="preserve">                       </w:t>
      </w:r>
      <w:r w:rsidRPr="006D3AF2">
        <w:rPr>
          <w:rFonts w:eastAsiaTheme="minorEastAsia" w:cstheme="minorBidi"/>
          <w:color w:val="auto"/>
        </w:rPr>
        <w:t>o odpadach.</w:t>
      </w:r>
    </w:p>
    <w:p w14:paraId="3A4DCF5D" w14:textId="77777777" w:rsidR="00F474BE" w:rsidRPr="006D3AF2" w:rsidRDefault="00F474BE" w:rsidP="00F474BE">
      <w:pPr>
        <w:tabs>
          <w:tab w:val="left" w:pos="567"/>
        </w:tabs>
        <w:autoSpaceDE w:val="0"/>
        <w:autoSpaceDN w:val="0"/>
        <w:adjustRightInd w:val="0"/>
        <w:ind w:left="284" w:hanging="284"/>
        <w:rPr>
          <w:color w:val="auto"/>
        </w:rPr>
      </w:pPr>
      <w:r>
        <w:rPr>
          <w:color w:val="auto"/>
        </w:rPr>
        <w:t>7.</w:t>
      </w:r>
      <w:r w:rsidRPr="006D3AF2">
        <w:rPr>
          <w:rFonts w:eastAsiaTheme="minorEastAsia" w:cstheme="minorBidi"/>
          <w:color w:val="auto"/>
        </w:rPr>
        <w:t>Wykonawca zobowiązany jest do</w:t>
      </w:r>
      <w:r w:rsidRPr="006D3AF2">
        <w:rPr>
          <w:rFonts w:eastAsiaTheme="minorEastAsia" w:cstheme="minorBidi"/>
          <w:b/>
          <w:color w:val="auto"/>
        </w:rPr>
        <w:t xml:space="preserve"> </w:t>
      </w:r>
      <w:r w:rsidRPr="006D3AF2">
        <w:rPr>
          <w:rFonts w:eastAsiaTheme="minorEastAsia" w:cstheme="minorBidi"/>
          <w:color w:val="auto"/>
        </w:rPr>
        <w:t xml:space="preserve">opracowania </w:t>
      </w:r>
      <w:r w:rsidRPr="006D3AF2">
        <w:rPr>
          <w:rFonts w:eastAsiaTheme="minorEastAsia" w:cstheme="minorBidi"/>
          <w:b/>
          <w:color w:val="auto"/>
        </w:rPr>
        <w:t xml:space="preserve">Planu gospodarki odpadami                     </w:t>
      </w:r>
      <w:r w:rsidRPr="006D3AF2">
        <w:rPr>
          <w:rFonts w:eastAsiaTheme="minorEastAsia" w:cstheme="minorBidi"/>
          <w:color w:val="auto"/>
        </w:rPr>
        <w:t>w odniesieniu do przedmiotowego zamówienia</w:t>
      </w:r>
      <w:r w:rsidRPr="006D3AF2">
        <w:rPr>
          <w:rFonts w:eastAsiaTheme="minorEastAsia" w:cstheme="minorBidi"/>
          <w:b/>
          <w:color w:val="auto"/>
        </w:rPr>
        <w:t xml:space="preserve"> oraz do realizacji zamówienia zgodnie ze wskazanymi poniżej metodami. Należy:</w:t>
      </w:r>
    </w:p>
    <w:p w14:paraId="561908E0"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197652B1"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opracować plan gospodarki odpadami,</w:t>
      </w:r>
    </w:p>
    <w:p w14:paraId="6B4F178E"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przekazać plan zarządzania odpadami podwykonawcom,</w:t>
      </w:r>
    </w:p>
    <w:p w14:paraId="544798D2"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używać elementów prefabrykowanych,</w:t>
      </w:r>
    </w:p>
    <w:p w14:paraId="59BEA267"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obszar do cięcia drewna i innych materiałów,</w:t>
      </w:r>
    </w:p>
    <w:p w14:paraId="01693BC3"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D26625C"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049837F2"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zoptymalizować ilość materiału dostarczonego na miejsce budowy,</w:t>
      </w:r>
    </w:p>
    <w:p w14:paraId="5EA6F9A8" w14:textId="77777777" w:rsidR="00F474BE"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wybrać produkty z minimalną ilością opakowania lub bez opakowania,</w:t>
      </w:r>
    </w:p>
    <w:p w14:paraId="46C48B75" w14:textId="77777777" w:rsidR="00F474BE" w:rsidRPr="00AB7268" w:rsidRDefault="00F474BE" w:rsidP="00F61225">
      <w:pPr>
        <w:pStyle w:val="Akapitzlist"/>
        <w:widowControl/>
        <w:numPr>
          <w:ilvl w:val="0"/>
          <w:numId w:val="24"/>
        </w:numPr>
        <w:tabs>
          <w:tab w:val="left" w:pos="426"/>
        </w:tabs>
        <w:suppressAutoHyphens w:val="0"/>
        <w:kinsoku w:val="0"/>
        <w:spacing w:line="276" w:lineRule="auto"/>
        <w:ind w:left="567" w:hanging="284"/>
        <w:contextualSpacing w:val="0"/>
        <w:rPr>
          <w:rFonts w:ascii="Verdana" w:eastAsiaTheme="minorEastAsia" w:hAnsi="Verdana" w:cstheme="minorBidi"/>
          <w:color w:val="auto"/>
          <w:sz w:val="20"/>
          <w:szCs w:val="20"/>
        </w:rPr>
      </w:pPr>
      <w:r w:rsidRPr="00AB7268">
        <w:rPr>
          <w:rFonts w:ascii="Verdana" w:eastAsiaTheme="minorEastAsia" w:hAnsi="Verdana" w:cstheme="minorBidi"/>
          <w:color w:val="auto"/>
          <w:sz w:val="20"/>
          <w:szCs w:val="20"/>
        </w:rPr>
        <w:t xml:space="preserve">wybrać dostawców, stosujących i odbierających zwracane palety i kontenery </w:t>
      </w:r>
      <w:r>
        <w:rPr>
          <w:rFonts w:ascii="Verdana" w:eastAsiaTheme="minorEastAsia" w:hAnsi="Verdana" w:cstheme="minorBidi"/>
          <w:color w:val="auto"/>
          <w:sz w:val="20"/>
          <w:szCs w:val="20"/>
        </w:rPr>
        <w:t xml:space="preserve">                       </w:t>
      </w:r>
      <w:r w:rsidRPr="00AB7268">
        <w:rPr>
          <w:rFonts w:ascii="Verdana" w:eastAsiaTheme="minorEastAsia" w:hAnsi="Verdana" w:cstheme="minorBidi"/>
          <w:color w:val="auto"/>
          <w:sz w:val="20"/>
          <w:szCs w:val="20"/>
        </w:rPr>
        <w:t>(np. europalety).</w:t>
      </w:r>
    </w:p>
    <w:p w14:paraId="7D26D0C8" w14:textId="2A1129A0" w:rsidR="00F474BE" w:rsidRPr="006D3AF2" w:rsidRDefault="00F474BE" w:rsidP="00F474BE">
      <w:pPr>
        <w:kinsoku w:val="0"/>
        <w:ind w:left="284" w:hanging="284"/>
        <w:rPr>
          <w:rFonts w:eastAsiaTheme="minorEastAsia" w:cstheme="minorBidi"/>
          <w:color w:val="auto"/>
        </w:rPr>
      </w:pPr>
      <w:r w:rsidRPr="006D3AF2">
        <w:rPr>
          <w:rFonts w:eastAsiaTheme="minorEastAsia" w:cstheme="minorBidi"/>
          <w:color w:val="auto"/>
        </w:rPr>
        <w:t>8. Materiał z rozbiórki, niewykorzystany w ramach niniejszego zamówienia  a nadający się do ponownego wbudowania, należy oczyścić i przewieźć na składowisko wyznaczone przez Zamawiającego.</w:t>
      </w:r>
    </w:p>
    <w:p w14:paraId="55247B38" w14:textId="77777777" w:rsidR="00F474BE" w:rsidRPr="006D3AF2" w:rsidRDefault="00F474BE" w:rsidP="00F474BE">
      <w:pPr>
        <w:kinsoku w:val="0"/>
        <w:ind w:left="284" w:hanging="284"/>
        <w:rPr>
          <w:rFonts w:eastAsiaTheme="minorEastAsia" w:cstheme="minorBidi"/>
          <w:color w:val="auto"/>
        </w:rPr>
      </w:pPr>
      <w:r w:rsidRPr="006D3AF2">
        <w:rPr>
          <w:rFonts w:eastAsiaTheme="minorEastAsia" w:cstheme="minorBidi"/>
          <w:color w:val="auto"/>
        </w:rPr>
        <w:t xml:space="preserve">9. Zamawiający wymaga, aby dostawa materiałów do przeprowadzenia robót budowlanych była wykonana przy użyciu pojazdów spełniających europejskie normy </w:t>
      </w:r>
      <w:r w:rsidRPr="006D3AF2">
        <w:rPr>
          <w:rFonts w:eastAsiaTheme="minorEastAsia" w:cstheme="minorBidi"/>
          <w:color w:val="auto"/>
        </w:rPr>
        <w:lastRenderedPageBreak/>
        <w:t>emisji spalin.</w:t>
      </w:r>
    </w:p>
    <w:p w14:paraId="73980934" w14:textId="375AFC25" w:rsidR="00F474BE" w:rsidRDefault="00F474BE" w:rsidP="00F474BE">
      <w:pPr>
        <w:autoSpaceDE w:val="0"/>
        <w:autoSpaceDN w:val="0"/>
        <w:adjustRightInd w:val="0"/>
        <w:ind w:left="284" w:hanging="284"/>
        <w:rPr>
          <w:rFonts w:cs="Verdana,Bold"/>
          <w:color w:val="auto"/>
        </w:rPr>
      </w:pPr>
      <w:r w:rsidRPr="006D3AF2">
        <w:rPr>
          <w:rFonts w:eastAsiaTheme="minorEastAsia" w:cstheme="minorBidi"/>
          <w:color w:val="auto"/>
        </w:rPr>
        <w:t xml:space="preserve">10. </w:t>
      </w:r>
      <w:r w:rsidRPr="006D3AF2">
        <w:rPr>
          <w:rFonts w:cs="Arial"/>
          <w:color w:val="auto"/>
        </w:rPr>
        <w:t xml:space="preserve">Zamawiający zastrzega sobie w trakcie realizacji przedmiotu zamówienia – prawo do szczególnego sprawdzenia wykonywania </w:t>
      </w:r>
      <w:r w:rsidRPr="00BA1E36">
        <w:rPr>
          <w:rFonts w:cs="Arial"/>
          <w:color w:val="auto"/>
        </w:rPr>
        <w:t xml:space="preserve">obowiązków, określonych w ust. </w:t>
      </w:r>
      <w:r w:rsidR="0029121C">
        <w:rPr>
          <w:rFonts w:cs="Arial"/>
          <w:color w:val="auto"/>
        </w:rPr>
        <w:t>2-</w:t>
      </w:r>
      <w:r w:rsidRPr="00BA1E36">
        <w:rPr>
          <w:rFonts w:cs="Arial"/>
          <w:color w:val="auto"/>
        </w:rPr>
        <w:t xml:space="preserve">9 powyżej, a Wykonawca </w:t>
      </w:r>
      <w:r w:rsidRPr="00B21971">
        <w:rPr>
          <w:rFonts w:cs="Arial"/>
          <w:color w:val="auto"/>
        </w:rPr>
        <w:t xml:space="preserve">zobowiązany jest do ich bieżącego wykonywania, pod rygorem zastosowania sankcji wskazanych w </w:t>
      </w:r>
      <w:r w:rsidRPr="00B21971">
        <w:rPr>
          <w:rFonts w:cs="Verdana,Bold"/>
          <w:color w:val="auto"/>
        </w:rPr>
        <w:t>§ 11 niniejszej umowy</w:t>
      </w:r>
      <w:r w:rsidR="0029121C">
        <w:rPr>
          <w:rFonts w:cs="Verdana,Bold"/>
          <w:color w:val="auto"/>
        </w:rPr>
        <w:t xml:space="preserve"> oraz odpowiedzialności na zasadach ogólnych.</w:t>
      </w:r>
    </w:p>
    <w:p w14:paraId="2AA60561" w14:textId="336CC949" w:rsidR="00F474BE" w:rsidRPr="000D5941" w:rsidRDefault="00F474BE" w:rsidP="00F474BE">
      <w:pPr>
        <w:autoSpaceDE w:val="0"/>
        <w:autoSpaceDN w:val="0"/>
        <w:adjustRightInd w:val="0"/>
        <w:ind w:left="284" w:hanging="284"/>
        <w:rPr>
          <w:rFonts w:cs="Verdana,Bold"/>
          <w:color w:val="auto"/>
        </w:rPr>
      </w:pPr>
      <w:r w:rsidRPr="000047FD">
        <w:rPr>
          <w:color w:val="auto"/>
        </w:rPr>
        <w:t xml:space="preserve">11. Wykonawca </w:t>
      </w:r>
      <w:r w:rsidRPr="000D5941">
        <w:rPr>
          <w:color w:val="auto"/>
        </w:rPr>
        <w:t>zobowiązuje się do przeniesienia na rzecz Zamawiającego, w dacie protokolarnego odbioru przedmiotu umowy</w:t>
      </w:r>
      <w:r w:rsidR="0029121C">
        <w:rPr>
          <w:color w:val="auto"/>
        </w:rPr>
        <w:t>,</w:t>
      </w:r>
      <w:r w:rsidRPr="000D5941">
        <w:rPr>
          <w:color w:val="auto"/>
        </w:rPr>
        <w:t xml:space="preserve"> całości autorskich praw majątkowych do opracowanej w ramach niniejszej umowy dokumentacji </w:t>
      </w:r>
      <w:r w:rsidR="0029121C">
        <w:rPr>
          <w:color w:val="auto"/>
        </w:rPr>
        <w:t xml:space="preserve">na wszystkich znanych polach eksploatacji, a </w:t>
      </w:r>
      <w:r w:rsidRPr="000D5941">
        <w:rPr>
          <w:color w:val="auto"/>
        </w:rPr>
        <w:t>w szczególności:</w:t>
      </w:r>
    </w:p>
    <w:p w14:paraId="3E292CE2" w14:textId="77777777" w:rsidR="00F474BE" w:rsidRPr="000D5941" w:rsidRDefault="00F474BE" w:rsidP="00F61225">
      <w:pPr>
        <w:widowControl/>
        <w:numPr>
          <w:ilvl w:val="0"/>
          <w:numId w:val="32"/>
        </w:numPr>
        <w:tabs>
          <w:tab w:val="right" w:pos="567"/>
        </w:tabs>
        <w:overflowPunct/>
        <w:ind w:left="567" w:hanging="283"/>
        <w:textAlignment w:val="auto"/>
        <w:rPr>
          <w:color w:val="auto"/>
        </w:rPr>
      </w:pPr>
      <w:r w:rsidRPr="000D5941">
        <w:rPr>
          <w:color w:val="auto"/>
        </w:rPr>
        <w:t>w zakresie utrwalania i zwielokrotniania utworu - wytwarzanie określoną techniką egzemplarzy utworu, w tym techniką drukarską, reprograficzną, zapisu magnetycznego oraz techniką cyfrową, wprowadzanie do pamięci komputera;</w:t>
      </w:r>
    </w:p>
    <w:p w14:paraId="4CABC15A" w14:textId="77777777" w:rsidR="00F474BE" w:rsidRPr="000D5941" w:rsidRDefault="00F474BE" w:rsidP="00F61225">
      <w:pPr>
        <w:widowControl/>
        <w:numPr>
          <w:ilvl w:val="0"/>
          <w:numId w:val="32"/>
        </w:numPr>
        <w:tabs>
          <w:tab w:val="right" w:pos="567"/>
        </w:tabs>
        <w:overflowPunct/>
        <w:ind w:left="567" w:hanging="283"/>
        <w:textAlignment w:val="auto"/>
        <w:rPr>
          <w:color w:val="auto"/>
        </w:rPr>
      </w:pPr>
      <w:r w:rsidRPr="000D5941">
        <w:rPr>
          <w:color w:val="auto"/>
        </w:rPr>
        <w:t>w zakresie obrotu oryginałem albo egzemplarzami, na których utwór utrwalono - wprowadzanie do obrotu, użyczenie lub najem oryginału albo egzemplarzy;</w:t>
      </w:r>
    </w:p>
    <w:p w14:paraId="74257F12" w14:textId="77777777" w:rsidR="00F474BE" w:rsidRPr="000D5941" w:rsidRDefault="00F474BE" w:rsidP="00F61225">
      <w:pPr>
        <w:widowControl/>
        <w:numPr>
          <w:ilvl w:val="0"/>
          <w:numId w:val="32"/>
        </w:numPr>
        <w:tabs>
          <w:tab w:val="right" w:pos="567"/>
        </w:tabs>
        <w:overflowPunct/>
        <w:ind w:left="567" w:hanging="283"/>
        <w:textAlignment w:val="auto"/>
        <w:rPr>
          <w:rFonts w:eastAsia="Verdana"/>
          <w:color w:val="auto"/>
        </w:rPr>
      </w:pPr>
      <w:r w:rsidRPr="000D5941">
        <w:rPr>
          <w:color w:val="auto"/>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D88CC86" w14:textId="21C936C3" w:rsidR="00F474BE" w:rsidRPr="000D5941" w:rsidRDefault="005178EA" w:rsidP="00F61225">
      <w:pPr>
        <w:widowControl/>
        <w:numPr>
          <w:ilvl w:val="0"/>
          <w:numId w:val="32"/>
        </w:numPr>
        <w:tabs>
          <w:tab w:val="right" w:pos="567"/>
        </w:tabs>
        <w:overflowPunct/>
        <w:ind w:left="567" w:hanging="283"/>
        <w:textAlignment w:val="auto"/>
        <w:rPr>
          <w:color w:val="auto"/>
        </w:rPr>
      </w:pPr>
      <w:r>
        <w:rPr>
          <w:color w:val="auto"/>
        </w:rPr>
        <w:t xml:space="preserve">w zakresie </w:t>
      </w:r>
      <w:r w:rsidR="00F474BE" w:rsidRPr="000D5941">
        <w:rPr>
          <w:color w:val="auto"/>
        </w:rPr>
        <w:t>korzystani</w:t>
      </w:r>
      <w:r>
        <w:rPr>
          <w:color w:val="auto"/>
        </w:rPr>
        <w:t>a</w:t>
      </w:r>
      <w:r w:rsidR="00F474BE" w:rsidRPr="000D5941">
        <w:rPr>
          <w:color w:val="auto"/>
        </w:rPr>
        <w:t xml:space="preserve"> i rozporządzanie utworami zależnymi stworzonymi w oparciu                          o dokumentację przez Zamawiającego lub na jego rzecz - na wszystkich </w:t>
      </w:r>
      <w:r>
        <w:rPr>
          <w:color w:val="auto"/>
        </w:rPr>
        <w:t>znanych</w:t>
      </w:r>
      <w:r w:rsidR="00F474BE" w:rsidRPr="000D5941">
        <w:rPr>
          <w:color w:val="auto"/>
        </w:rPr>
        <w:t xml:space="preserve"> polach eksploatacji wraz z prawem udzielania w tym zakresie dalszych zezwoleń;</w:t>
      </w:r>
    </w:p>
    <w:p w14:paraId="641B1B9A" w14:textId="3A2BA8FA" w:rsidR="00F474BE" w:rsidRPr="000D5941" w:rsidRDefault="005178EA" w:rsidP="00F61225">
      <w:pPr>
        <w:widowControl/>
        <w:numPr>
          <w:ilvl w:val="0"/>
          <w:numId w:val="32"/>
        </w:numPr>
        <w:tabs>
          <w:tab w:val="right" w:pos="567"/>
        </w:tabs>
        <w:overflowPunct/>
        <w:ind w:left="567" w:hanging="283"/>
        <w:textAlignment w:val="auto"/>
        <w:rPr>
          <w:color w:val="auto"/>
        </w:rPr>
      </w:pPr>
      <w:r>
        <w:rPr>
          <w:color w:val="auto"/>
        </w:rPr>
        <w:t xml:space="preserve">w zakresie </w:t>
      </w:r>
      <w:r w:rsidR="00F474BE" w:rsidRPr="000D5941">
        <w:rPr>
          <w:color w:val="auto"/>
        </w:rPr>
        <w:t>wykorzyst</w:t>
      </w:r>
      <w:r>
        <w:rPr>
          <w:color w:val="auto"/>
        </w:rPr>
        <w:t>ywania</w:t>
      </w:r>
      <w:r w:rsidR="00F474BE" w:rsidRPr="000D5941">
        <w:rPr>
          <w:color w:val="auto"/>
        </w:rPr>
        <w:t xml:space="preserve"> i zastosowan</w:t>
      </w:r>
      <w:r>
        <w:rPr>
          <w:color w:val="auto"/>
        </w:rPr>
        <w:t>ia</w:t>
      </w:r>
      <w:r w:rsidR="00F474BE" w:rsidRPr="000D5941">
        <w:rPr>
          <w:color w:val="auto"/>
        </w:rPr>
        <w:t xml:space="preserve"> dokumentacji do realizacji i eksploatacji inwestycji,</w:t>
      </w:r>
      <w:r>
        <w:rPr>
          <w:color w:val="auto"/>
        </w:rPr>
        <w:t xml:space="preserve"> </w:t>
      </w:r>
      <w:r w:rsidR="00F474BE" w:rsidRPr="000D5941">
        <w:rPr>
          <w:color w:val="auto"/>
        </w:rPr>
        <w:t>o której mowa w § 1 ust. 1 umowy lub dowolnej jej części oraz do promocji, utrzymania, zarządzania, udostępniania, sprzedaży, napraw, przywracania stanu poprzedniego i wprowadzania zmian do tej inwestycji.</w:t>
      </w:r>
    </w:p>
    <w:p w14:paraId="7EFEC480" w14:textId="79A49502" w:rsidR="00F474BE" w:rsidRPr="000D5941" w:rsidRDefault="00F474BE" w:rsidP="00F474BE">
      <w:pPr>
        <w:widowControl/>
        <w:tabs>
          <w:tab w:val="right" w:pos="426"/>
        </w:tabs>
        <w:overflowPunct/>
        <w:ind w:left="284" w:hanging="284"/>
        <w:textAlignment w:val="auto"/>
        <w:rPr>
          <w:rStyle w:val="apple-converted-space"/>
          <w:color w:val="auto"/>
        </w:rPr>
      </w:pPr>
      <w:r w:rsidRPr="000D5941">
        <w:rPr>
          <w:color w:val="auto"/>
        </w:rPr>
        <w:t xml:space="preserve">12. Wykonawca zobowiązuje się udzielić Zamawiającemu w dacie protokolarnego odbioru przedmiotu umowy zezwolenia na </w:t>
      </w:r>
      <w:r w:rsidRPr="000D5941">
        <w:rPr>
          <w:rStyle w:val="apple-converted-space"/>
          <w:color w:val="auto"/>
        </w:rPr>
        <w:t xml:space="preserve">korzystanie i rozporządzanie dowolnymi utworami zależnymi stworzonymi w oparciu o dokumentację przez Zamawiającego lub na jego rzecz na </w:t>
      </w:r>
      <w:r w:rsidR="005178EA">
        <w:rPr>
          <w:rStyle w:val="apple-converted-space"/>
          <w:color w:val="auto"/>
        </w:rPr>
        <w:t>wskazanych</w:t>
      </w:r>
      <w:r w:rsidRPr="000D5941">
        <w:rPr>
          <w:rStyle w:val="apple-converted-space"/>
          <w:color w:val="auto"/>
        </w:rPr>
        <w:t xml:space="preserve"> w ust. 11 polach eksploatacji oraz przenieść na Zamawiającego prawo do udzielania dalszych zezwoleń na korzystanie i rozporządzanie dowolnymi utworami zależnymi stworzonymi w oparciu o dokumentację na </w:t>
      </w:r>
      <w:r w:rsidR="005178EA">
        <w:rPr>
          <w:rStyle w:val="apple-converted-space"/>
          <w:color w:val="auto"/>
        </w:rPr>
        <w:t>wskazanych</w:t>
      </w:r>
      <w:r w:rsidRPr="000D5941">
        <w:rPr>
          <w:rStyle w:val="apple-converted-space"/>
          <w:color w:val="auto"/>
        </w:rPr>
        <w:t xml:space="preserve"> w ust. 11 polach eksploatacji.</w:t>
      </w:r>
    </w:p>
    <w:p w14:paraId="0EC54F60" w14:textId="77777777" w:rsidR="00F474BE" w:rsidRPr="000D5941" w:rsidRDefault="00F474BE" w:rsidP="00F474BE">
      <w:pPr>
        <w:widowControl/>
        <w:tabs>
          <w:tab w:val="right" w:pos="426"/>
        </w:tabs>
        <w:overflowPunct/>
        <w:ind w:left="284" w:hanging="284"/>
        <w:textAlignment w:val="auto"/>
        <w:rPr>
          <w:color w:val="auto"/>
        </w:rPr>
      </w:pPr>
      <w:r w:rsidRPr="000D5941">
        <w:rPr>
          <w:rStyle w:val="apple-converted-space"/>
          <w:color w:val="auto"/>
        </w:rPr>
        <w:t xml:space="preserve">13. </w:t>
      </w:r>
      <w:r w:rsidRPr="000D5941">
        <w:rPr>
          <w:color w:val="auto"/>
        </w:rPr>
        <w:t>Wykonawca zobowiązuje się nie wykonywać autorskich praw osobistych do dokumentacji oraz upoważnić Zamawiającego w dacie protokolarnego odbioru przedmiotu umowy do wykonywania autorskich praw osobistych do dokumentacji: do dokonywania w dokumentacji dowolnych zmian, sprawowania wyłącznego nadzoru nad sposobem korzystania z dokumentacji i decydowania o jej pierwszym udostępnieniu publiczności, a także upoważnić Zamawiającego do udzielania dalszych upoważnień do wykonywania praw osobistych do dokumentacji bez konieczności uzyskiwania zgody Wykonawcy lub twórców dokumentacji.</w:t>
      </w:r>
    </w:p>
    <w:p w14:paraId="4282C681" w14:textId="77777777" w:rsidR="00F474BE" w:rsidRPr="000D5941" w:rsidRDefault="00F474BE" w:rsidP="00F474BE">
      <w:pPr>
        <w:widowControl/>
        <w:tabs>
          <w:tab w:val="right" w:pos="426"/>
        </w:tabs>
        <w:overflowPunct/>
        <w:ind w:left="284" w:hanging="284"/>
        <w:textAlignment w:val="auto"/>
        <w:rPr>
          <w:color w:val="auto"/>
        </w:rPr>
      </w:pPr>
      <w:r w:rsidRPr="000D5941">
        <w:rPr>
          <w:rStyle w:val="apple-converted-space"/>
          <w:color w:val="auto"/>
        </w:rPr>
        <w:t>14.</w:t>
      </w:r>
      <w:r w:rsidRPr="000D5941">
        <w:rPr>
          <w:color w:val="auto"/>
        </w:rPr>
        <w:t xml:space="preserve"> Zamawiającemu przysługuje pełne prawo do przeniesienia na dowolne osoby trzecie wszelkich praw, zezwoleń i upoważnień nabytych na podstawie niniejszej umowy.</w:t>
      </w:r>
    </w:p>
    <w:p w14:paraId="2E061848" w14:textId="77777777" w:rsidR="00F474BE" w:rsidRPr="000D5941" w:rsidRDefault="00F474BE" w:rsidP="00F474BE">
      <w:pPr>
        <w:autoSpaceDE w:val="0"/>
        <w:autoSpaceDN w:val="0"/>
        <w:adjustRightInd w:val="0"/>
        <w:ind w:left="284" w:hanging="284"/>
        <w:rPr>
          <w:bCs w:val="0"/>
          <w:color w:val="auto"/>
        </w:rPr>
      </w:pPr>
      <w:r w:rsidRPr="000D5941">
        <w:rPr>
          <w:rFonts w:eastAsiaTheme="minorEastAsia" w:cstheme="minorBidi"/>
          <w:color w:val="auto"/>
        </w:rPr>
        <w:t xml:space="preserve">15. </w:t>
      </w:r>
      <w:r w:rsidRPr="000D5941">
        <w:rPr>
          <w:color w:val="auto"/>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0D5941">
        <w:rPr>
          <w:bCs w:val="0"/>
          <w:color w:val="auto"/>
        </w:rPr>
        <w:t xml:space="preserve"> lub osoby, którym powierzył wykonywanie czynności objętych przedmiotem umowy lub którymi się posługuje. Powyższe dotyczy w szczególności szkód osób trzecich.</w:t>
      </w:r>
    </w:p>
    <w:p w14:paraId="3ADE5EB1" w14:textId="39F568FC" w:rsidR="00F474BE" w:rsidRPr="006D3AF2" w:rsidRDefault="00F474BE" w:rsidP="00F474BE">
      <w:pPr>
        <w:autoSpaceDE w:val="0"/>
        <w:autoSpaceDN w:val="0"/>
        <w:adjustRightInd w:val="0"/>
        <w:ind w:left="284" w:hanging="284"/>
        <w:rPr>
          <w:rFonts w:cs="Times New Roman"/>
          <w:bCs w:val="0"/>
          <w:color w:val="auto"/>
          <w:lang w:eastAsia="pl-PL"/>
        </w:rPr>
      </w:pPr>
      <w:r w:rsidRPr="006D3AF2">
        <w:rPr>
          <w:rFonts w:eastAsiaTheme="minorEastAsia" w:cstheme="minorBidi"/>
          <w:color w:val="auto"/>
        </w:rPr>
        <w:t>1</w:t>
      </w:r>
      <w:r>
        <w:rPr>
          <w:rFonts w:eastAsiaTheme="minorEastAsia" w:cstheme="minorBidi"/>
          <w:color w:val="auto"/>
        </w:rPr>
        <w:t>6</w:t>
      </w:r>
      <w:r w:rsidRPr="006D3AF2">
        <w:rPr>
          <w:rFonts w:eastAsiaTheme="minorEastAsia" w:cstheme="minorBidi"/>
          <w:color w:val="auto"/>
        </w:rPr>
        <w:t>.</w:t>
      </w:r>
      <w:r w:rsidRPr="006D3AF2">
        <w:rPr>
          <w:bCs w:val="0"/>
          <w:color w:val="auto"/>
        </w:rPr>
        <w:t xml:space="preserve"> </w:t>
      </w:r>
      <w:r w:rsidRPr="006D3AF2">
        <w:rPr>
          <w:rFonts w:cs="Times New Roman"/>
          <w:bCs w:val="0"/>
          <w:color w:val="auto"/>
          <w:lang w:eastAsia="pl-PL"/>
        </w:rPr>
        <w:t xml:space="preserve">Wykonawca zobowiązany jest do posiadania w </w:t>
      </w:r>
      <w:r>
        <w:rPr>
          <w:rFonts w:cs="Times New Roman"/>
          <w:bCs w:val="0"/>
          <w:color w:val="auto"/>
          <w:lang w:eastAsia="pl-PL"/>
        </w:rPr>
        <w:t xml:space="preserve">całym </w:t>
      </w:r>
      <w:r w:rsidRPr="006D3AF2">
        <w:rPr>
          <w:rFonts w:cs="Times New Roman"/>
          <w:bCs w:val="0"/>
          <w:color w:val="auto"/>
          <w:lang w:eastAsia="pl-PL"/>
        </w:rPr>
        <w:t xml:space="preserve">okresie trwania </w:t>
      </w:r>
      <w:r>
        <w:rPr>
          <w:rFonts w:cs="Times New Roman"/>
          <w:bCs w:val="0"/>
          <w:color w:val="auto"/>
          <w:lang w:eastAsia="pl-PL"/>
        </w:rPr>
        <w:t xml:space="preserve">niniejszej </w:t>
      </w:r>
      <w:r w:rsidRPr="006D3AF2">
        <w:rPr>
          <w:rFonts w:cs="Times New Roman"/>
          <w:bCs w:val="0"/>
          <w:color w:val="auto"/>
          <w:lang w:eastAsia="pl-PL"/>
        </w:rPr>
        <w:lastRenderedPageBreak/>
        <w:t>umowy ważnego ubezpieczenia odpowiedzialności cywilnej</w:t>
      </w:r>
      <w:r>
        <w:rPr>
          <w:rFonts w:cs="Times New Roman"/>
          <w:bCs w:val="0"/>
          <w:color w:val="auto"/>
          <w:lang w:eastAsia="pl-PL"/>
        </w:rPr>
        <w:t xml:space="preserve"> z tytułu prowadzonej działalności gospodarczej odpowiadającej przedmiotowi zamówienia, w zakresie umożliwiającym pokrycie szkód</w:t>
      </w:r>
      <w:r w:rsidRPr="004F39B7">
        <w:rPr>
          <w:rFonts w:cs="Times New Roman"/>
          <w:bCs w:val="0"/>
          <w:color w:val="auto"/>
          <w:lang w:eastAsia="pl-PL"/>
        </w:rPr>
        <w:t xml:space="preserve">, jakie mogą powstać w związku z wykonaniem i wykonywaniem przedmiotowego zamówienia, z niewyczerpaną sumą gwarancyjną nie niższą niż: </w:t>
      </w:r>
      <w:r w:rsidR="008D77BD" w:rsidRPr="00277BAA">
        <w:rPr>
          <w:rFonts w:cs="Times New Roman"/>
          <w:bCs w:val="0"/>
          <w:color w:val="auto"/>
          <w:lang w:eastAsia="pl-PL"/>
        </w:rPr>
        <w:t>450 000,00</w:t>
      </w:r>
      <w:r w:rsidRPr="00277BAA">
        <w:rPr>
          <w:rFonts w:cs="Times New Roman"/>
          <w:bCs w:val="0"/>
          <w:color w:val="auto"/>
          <w:lang w:eastAsia="pl-PL"/>
        </w:rPr>
        <w:t xml:space="preserve"> zł na jedno</w:t>
      </w:r>
      <w:r w:rsidRPr="004F39B7">
        <w:rPr>
          <w:rFonts w:cs="Times New Roman"/>
          <w:bCs w:val="0"/>
          <w:color w:val="auto"/>
          <w:lang w:eastAsia="pl-PL"/>
        </w:rPr>
        <w:t xml:space="preserve"> i wszystkie zdarzenia objęte ubezpieczeniem z wyłączeniem franszyz. W przypadku</w:t>
      </w:r>
      <w:r>
        <w:rPr>
          <w:rFonts w:cs="Times New Roman"/>
          <w:bCs w:val="0"/>
          <w:color w:val="auto"/>
          <w:lang w:eastAsia="pl-PL"/>
        </w:rPr>
        <w:t xml:space="preserve">, gdy okres ubezpieczenia, na który zawarta jest umowa ubezpieczenia upływa w okresie realizacji przedmiotowego zamówienia, </w:t>
      </w:r>
      <w:r w:rsidRPr="006D3AF2">
        <w:rPr>
          <w:rFonts w:cs="Times New Roman"/>
          <w:bCs w:val="0"/>
          <w:color w:val="auto"/>
          <w:lang w:eastAsia="pl-PL"/>
        </w:rPr>
        <w:t xml:space="preserve">Wykonawca obowiązany jest </w:t>
      </w:r>
      <w:r>
        <w:rPr>
          <w:rFonts w:cs="Times New Roman"/>
          <w:bCs w:val="0"/>
          <w:color w:val="auto"/>
          <w:lang w:eastAsia="pl-PL"/>
        </w:rPr>
        <w:t>dostarczyć Zamawiającemu dokumenty potwierdzające przedłużenie</w:t>
      </w:r>
      <w:r w:rsidRPr="006D3AF2">
        <w:rPr>
          <w:rFonts w:cs="Times New Roman"/>
          <w:bCs w:val="0"/>
          <w:color w:val="auto"/>
          <w:lang w:eastAsia="pl-PL"/>
        </w:rPr>
        <w:t xml:space="preserve"> </w:t>
      </w:r>
      <w:r>
        <w:rPr>
          <w:rFonts w:cs="Times New Roman"/>
          <w:bCs w:val="0"/>
          <w:color w:val="auto"/>
          <w:lang w:eastAsia="pl-PL"/>
        </w:rPr>
        <w:t>ochrony ubezpieczeniowej, na co najmniej takich samych</w:t>
      </w:r>
      <w:r w:rsidRPr="006D3AF2">
        <w:rPr>
          <w:rFonts w:cs="Times New Roman"/>
          <w:bCs w:val="0"/>
          <w:color w:val="auto"/>
          <w:lang w:eastAsia="pl-PL"/>
        </w:rPr>
        <w:t xml:space="preserve"> </w:t>
      </w:r>
      <w:r>
        <w:rPr>
          <w:rFonts w:cs="Times New Roman"/>
          <w:bCs w:val="0"/>
          <w:color w:val="auto"/>
          <w:lang w:eastAsia="pl-PL"/>
        </w:rPr>
        <w:t xml:space="preserve">warunkach, </w:t>
      </w:r>
      <w:r w:rsidRPr="009649A6">
        <w:rPr>
          <w:rFonts w:cs="Times New Roman"/>
          <w:bCs w:val="0"/>
          <w:color w:val="auto"/>
          <w:lang w:eastAsia="pl-PL"/>
        </w:rPr>
        <w:t>co najmniej do dnia dokonania odbioru końcowego robót budowlanych</w:t>
      </w:r>
      <w:r>
        <w:rPr>
          <w:rFonts w:cs="Times New Roman"/>
          <w:bCs w:val="0"/>
          <w:color w:val="auto"/>
          <w:lang w:eastAsia="pl-PL"/>
        </w:rPr>
        <w:t>.</w:t>
      </w:r>
    </w:p>
    <w:p w14:paraId="7FE392A6" w14:textId="461E25D4" w:rsidR="00F474BE" w:rsidRPr="006D3AF2"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6D3AF2">
        <w:rPr>
          <w:rFonts w:cs="Times New Roman"/>
          <w:bCs w:val="0"/>
          <w:color w:val="auto"/>
          <w:lang w:eastAsia="pl-PL"/>
        </w:rPr>
        <w:t>1</w:t>
      </w:r>
      <w:r>
        <w:rPr>
          <w:rFonts w:cs="Times New Roman"/>
          <w:bCs w:val="0"/>
          <w:color w:val="auto"/>
          <w:lang w:eastAsia="pl-PL"/>
        </w:rPr>
        <w:t>7</w:t>
      </w:r>
      <w:r w:rsidRPr="006D3AF2">
        <w:rPr>
          <w:rFonts w:cs="Times New Roman"/>
          <w:bCs w:val="0"/>
          <w:color w:val="auto"/>
          <w:lang w:eastAsia="pl-PL"/>
        </w:rPr>
        <w:t>. Po przedstawieniu polisy OC Zamawiającemu najpóźniej do 14 dni po zawarciu niniejszej umowy, każda późniejsza zmiana warunków ubezpieczenia opisanych w ust. 1</w:t>
      </w:r>
      <w:r>
        <w:rPr>
          <w:rFonts w:cs="Times New Roman"/>
          <w:bCs w:val="0"/>
          <w:color w:val="auto"/>
          <w:lang w:eastAsia="pl-PL"/>
        </w:rPr>
        <w:t>6</w:t>
      </w:r>
      <w:r w:rsidRPr="006D3AF2">
        <w:rPr>
          <w:rFonts w:cs="Times New Roman"/>
          <w:bCs w:val="0"/>
          <w:color w:val="auto"/>
          <w:lang w:eastAsia="pl-PL"/>
        </w:rPr>
        <w:t xml:space="preserve"> powyżej, </w:t>
      </w:r>
      <w:r w:rsidR="005178EA" w:rsidRPr="006D3AF2">
        <w:rPr>
          <w:rFonts w:cs="Times New Roman"/>
          <w:bCs w:val="0"/>
          <w:color w:val="auto"/>
          <w:lang w:eastAsia="pl-PL"/>
        </w:rPr>
        <w:t>niekorzystn</w:t>
      </w:r>
      <w:r w:rsidR="005178EA">
        <w:rPr>
          <w:rFonts w:cs="Times New Roman"/>
          <w:bCs w:val="0"/>
          <w:color w:val="auto"/>
          <w:lang w:eastAsia="pl-PL"/>
        </w:rPr>
        <w:t>a</w:t>
      </w:r>
      <w:r w:rsidR="005178EA" w:rsidRPr="006D3AF2">
        <w:rPr>
          <w:rFonts w:cs="Times New Roman"/>
          <w:bCs w:val="0"/>
          <w:color w:val="auto"/>
          <w:lang w:eastAsia="pl-PL"/>
        </w:rPr>
        <w:t xml:space="preserve"> </w:t>
      </w:r>
      <w:r w:rsidRPr="006D3AF2">
        <w:rPr>
          <w:rFonts w:cs="Times New Roman"/>
          <w:bCs w:val="0"/>
          <w:color w:val="auto"/>
          <w:lang w:eastAsia="pl-PL"/>
        </w:rPr>
        <w:t>dla Zamawiającego pozostanie bezskuteczna wobec Zamawiającego.</w:t>
      </w:r>
    </w:p>
    <w:p w14:paraId="587DEF27" w14:textId="445519E2" w:rsidR="00F474BE" w:rsidRPr="006D3AF2"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6D3AF2">
        <w:rPr>
          <w:rFonts w:cs="Times New Roman"/>
          <w:bCs w:val="0"/>
          <w:color w:val="auto"/>
          <w:lang w:eastAsia="pl-PL"/>
        </w:rPr>
        <w:t>1</w:t>
      </w:r>
      <w:r>
        <w:rPr>
          <w:rFonts w:cs="Times New Roman"/>
          <w:bCs w:val="0"/>
          <w:color w:val="auto"/>
          <w:lang w:eastAsia="pl-PL"/>
        </w:rPr>
        <w:t>8</w:t>
      </w:r>
      <w:r w:rsidRPr="006D3AF2">
        <w:rPr>
          <w:rFonts w:cs="Times New Roman"/>
          <w:bCs w:val="0"/>
          <w:color w:val="auto"/>
          <w:lang w:eastAsia="pl-PL"/>
        </w:rPr>
        <w:t xml:space="preserve">. Wszystkie koszty związane z zawarciem i obowiązywaniem umowy ubezpieczenia oraz opłacaniem składek ubezpieczeniowych, obciążają wyłącznie Wykonawcę. Wykonawca zobowiązany jest do przedłużania umowy ubezpieczenia, aż do czasu </w:t>
      </w:r>
      <w:r w:rsidR="005178EA">
        <w:rPr>
          <w:rFonts w:cs="Times New Roman"/>
          <w:bCs w:val="0"/>
          <w:color w:val="auto"/>
          <w:lang w:eastAsia="pl-PL"/>
        </w:rPr>
        <w:t>faktycznego</w:t>
      </w:r>
      <w:r w:rsidR="005178EA" w:rsidRPr="006D3AF2">
        <w:rPr>
          <w:rFonts w:cs="Times New Roman"/>
          <w:bCs w:val="0"/>
          <w:color w:val="auto"/>
          <w:lang w:eastAsia="pl-PL"/>
        </w:rPr>
        <w:t xml:space="preserve"> </w:t>
      </w:r>
      <w:r w:rsidRPr="006D3AF2">
        <w:rPr>
          <w:rFonts w:cs="Times New Roman"/>
          <w:bCs w:val="0"/>
          <w:color w:val="auto"/>
          <w:lang w:eastAsia="pl-PL"/>
        </w:rPr>
        <w:t xml:space="preserve">zakończenia </w:t>
      </w:r>
      <w:r w:rsidR="005178EA">
        <w:rPr>
          <w:rFonts w:cs="Times New Roman"/>
          <w:bCs w:val="0"/>
          <w:color w:val="auto"/>
          <w:lang w:eastAsia="pl-PL"/>
        </w:rPr>
        <w:t xml:space="preserve">wykonania przedmiotu </w:t>
      </w:r>
      <w:r w:rsidRPr="006D3AF2">
        <w:rPr>
          <w:rFonts w:cs="Times New Roman"/>
          <w:bCs w:val="0"/>
          <w:color w:val="auto"/>
          <w:lang w:eastAsia="pl-PL"/>
        </w:rPr>
        <w:t>umowy</w:t>
      </w:r>
      <w:r w:rsidR="005178EA">
        <w:rPr>
          <w:rFonts w:cs="Times New Roman"/>
          <w:bCs w:val="0"/>
          <w:color w:val="auto"/>
          <w:lang w:eastAsia="pl-PL"/>
        </w:rPr>
        <w:t xml:space="preserve"> w całości</w:t>
      </w:r>
      <w:r w:rsidRPr="006D3AF2">
        <w:rPr>
          <w:rFonts w:cs="Times New Roman"/>
          <w:bCs w:val="0"/>
          <w:color w:val="auto"/>
          <w:lang w:eastAsia="pl-PL"/>
        </w:rPr>
        <w:t xml:space="preserve"> i przedkładania dowodu na tę okoliczność wraz z dowodem zapłaty składki </w:t>
      </w:r>
      <w:r>
        <w:rPr>
          <w:rFonts w:cs="Times New Roman"/>
          <w:bCs w:val="0"/>
          <w:color w:val="auto"/>
          <w:lang w:eastAsia="pl-PL"/>
        </w:rPr>
        <w:t xml:space="preserve">ubezpieczeniowej </w:t>
      </w:r>
      <w:r w:rsidRPr="006D3AF2">
        <w:rPr>
          <w:rFonts w:cs="Times New Roman"/>
          <w:bCs w:val="0"/>
          <w:color w:val="auto"/>
          <w:lang w:eastAsia="pl-PL"/>
        </w:rPr>
        <w:t>przedstawicielowi Zamawiającego bez odrębnego wezwania, co najmniej na 7 dni przed upływem okresu na jaki zawarta była poprzednia umowa ubezpieczenia, pod rygorem wypowiedzenia umowy przez Zamawiającego z ważnych powodów.</w:t>
      </w:r>
    </w:p>
    <w:p w14:paraId="724C86F4" w14:textId="0FCEDD34" w:rsidR="00F474BE" w:rsidRPr="007B512E"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6D3AF2">
        <w:rPr>
          <w:rFonts w:cs="Times New Roman"/>
          <w:bCs w:val="0"/>
          <w:color w:val="auto"/>
          <w:lang w:eastAsia="pl-PL"/>
        </w:rPr>
        <w:t>1</w:t>
      </w:r>
      <w:r>
        <w:rPr>
          <w:rFonts w:cs="Times New Roman"/>
          <w:bCs w:val="0"/>
          <w:color w:val="auto"/>
          <w:lang w:eastAsia="pl-PL"/>
        </w:rPr>
        <w:t>9</w:t>
      </w:r>
      <w:r w:rsidRPr="006D3AF2">
        <w:rPr>
          <w:rFonts w:cs="Times New Roman"/>
          <w:bCs w:val="0"/>
          <w:color w:val="auto"/>
          <w:lang w:eastAsia="pl-PL"/>
        </w:rPr>
        <w:t xml:space="preserve">. Ubezpieczenie, które Wykonawca jest zobowiązany zapewnić zgodnie z warunkami niniejszej umowy powinno obejmować wszelkie działania i zaniechania wszystkich </w:t>
      </w:r>
      <w:r w:rsidRPr="007B512E">
        <w:rPr>
          <w:rFonts w:cs="Times New Roman"/>
          <w:bCs w:val="0"/>
          <w:color w:val="auto"/>
          <w:lang w:eastAsia="pl-PL"/>
        </w:rPr>
        <w:t>podwykonawców, konsultantów i innych podmiotów zaangażowanych przez Wykonawcę lub działających w jego imieniu przy realizacji przedmiotu umowy.</w:t>
      </w:r>
    </w:p>
    <w:p w14:paraId="1AE9C149" w14:textId="2891A0E1" w:rsidR="003C5587" w:rsidRPr="007B512E" w:rsidRDefault="00404C44" w:rsidP="00C1145C">
      <w:pPr>
        <w:widowControl/>
        <w:tabs>
          <w:tab w:val="left" w:pos="284"/>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7B512E">
        <w:rPr>
          <w:rFonts w:cs="Times New Roman"/>
          <w:bCs w:val="0"/>
          <w:color w:val="auto"/>
          <w:lang w:eastAsia="pl-PL"/>
        </w:rPr>
        <w:t xml:space="preserve">20. </w:t>
      </w:r>
      <w:r w:rsidR="003C5587" w:rsidRPr="007B512E">
        <w:rPr>
          <w:rFonts w:cs="Times New Roman"/>
          <w:bCs w:val="0"/>
          <w:color w:val="auto"/>
          <w:lang w:eastAsia="pl-PL"/>
        </w:rPr>
        <w:t>Wykonawca oświadcza, że zapoznał się z przepisami ustawy z dnia 11 stycznia 2018 r. o elektromobilności i paliwach alternatywnych (Dz.U.</w:t>
      </w:r>
      <w:r w:rsidR="005178EA" w:rsidRPr="007B512E">
        <w:rPr>
          <w:rFonts w:cs="Times New Roman"/>
          <w:bCs w:val="0"/>
          <w:color w:val="auto"/>
          <w:lang w:eastAsia="pl-PL"/>
        </w:rPr>
        <w:t xml:space="preserve"> z </w:t>
      </w:r>
      <w:r w:rsidR="003C5587" w:rsidRPr="007B512E">
        <w:rPr>
          <w:rFonts w:cs="Times New Roman"/>
          <w:bCs w:val="0"/>
          <w:color w:val="auto"/>
          <w:lang w:eastAsia="pl-PL"/>
        </w:rPr>
        <w:t>2018 poz.</w:t>
      </w:r>
      <w:r w:rsidR="005178EA" w:rsidRPr="007B512E">
        <w:rPr>
          <w:rFonts w:cs="Times New Roman"/>
          <w:bCs w:val="0"/>
          <w:color w:val="auto"/>
          <w:lang w:eastAsia="pl-PL"/>
        </w:rPr>
        <w:t xml:space="preserve"> </w:t>
      </w:r>
      <w:r w:rsidR="003C5587" w:rsidRPr="007B512E">
        <w:rPr>
          <w:rFonts w:cs="Times New Roman"/>
          <w:bCs w:val="0"/>
          <w:color w:val="auto"/>
          <w:lang w:eastAsia="pl-PL"/>
        </w:rPr>
        <w:t>31</w:t>
      </w:r>
      <w:r w:rsidR="00A32C34" w:rsidRPr="007B512E">
        <w:rPr>
          <w:rFonts w:cs="Times New Roman"/>
          <w:bCs w:val="0"/>
          <w:color w:val="auto"/>
          <w:lang w:eastAsia="pl-PL"/>
        </w:rPr>
        <w:t>7 dalej: ustawa o elektromobilnoś</w:t>
      </w:r>
      <w:r w:rsidR="003C5587" w:rsidRPr="007B512E">
        <w:rPr>
          <w:rFonts w:cs="Times New Roman"/>
          <w:bCs w:val="0"/>
          <w:color w:val="auto"/>
          <w:lang w:eastAsia="pl-PL"/>
        </w:rPr>
        <w:t>ci),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14A8C3B2" w14:textId="4FCDDA96" w:rsidR="003C5587" w:rsidRPr="007B512E" w:rsidRDefault="003C5587" w:rsidP="00C1145C">
      <w:pPr>
        <w:widowControl/>
        <w:tabs>
          <w:tab w:val="left" w:pos="284"/>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7B512E">
        <w:rPr>
          <w:rFonts w:cs="Times New Roman"/>
          <w:bCs w:val="0"/>
          <w:color w:val="auto"/>
          <w:lang w:eastAsia="pl-PL"/>
        </w:rPr>
        <w:t>21. Wykonawca zobowiązuje się wykonywać zadanie publiczne objęte niniejszą umową zapewniając wykorzystanie pojazdów elektrycznych na poziomie wymaganym przez przepisy ustawy z dnia 11 stycznia 2018 r. o elektromobilności i paliwach alternatywnych.</w:t>
      </w:r>
    </w:p>
    <w:p w14:paraId="296843A8" w14:textId="455A2F4F" w:rsidR="003C5587" w:rsidRPr="007B512E" w:rsidRDefault="003C5587" w:rsidP="00C1145C">
      <w:pPr>
        <w:widowControl/>
        <w:tabs>
          <w:tab w:val="left" w:pos="284"/>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7B512E">
        <w:rPr>
          <w:rFonts w:cs="Times New Roman"/>
          <w:bCs w:val="0"/>
          <w:color w:val="auto"/>
          <w:lang w:eastAsia="pl-PL"/>
        </w:rPr>
        <w:t>22. Wykonawca zobowiązuje się do przekazania Zamawiającemu, nie później niż do dnia 31 grudnia 2019 roku oraz na każde żądanie Zamawiającego w terminie późniejszym, pisemnego oświadczenia o spełnianiu obowiązku wynikającego z poprzedzającego ustępu. Brak złożenia pisemnego oświadczenia w wyznaczonym terminie będzie traktowany przez Zamawiającego jako niespełnienie wymogu przedmiotowej ustawy o elektromobilności.</w:t>
      </w:r>
    </w:p>
    <w:p w14:paraId="0BC0369B" w14:textId="77777777" w:rsidR="00F474BE" w:rsidRPr="00B34C42" w:rsidRDefault="00F474BE" w:rsidP="00F474BE">
      <w:pPr>
        <w:autoSpaceDE w:val="0"/>
        <w:autoSpaceDN w:val="0"/>
        <w:adjustRightInd w:val="0"/>
        <w:jc w:val="center"/>
        <w:rPr>
          <w:rFonts w:cs="Verdana,Bold"/>
          <w:b/>
          <w:bCs w:val="0"/>
          <w:color w:val="auto"/>
        </w:rPr>
      </w:pPr>
      <w:r w:rsidRPr="00B34C42">
        <w:rPr>
          <w:rFonts w:cs="Verdana,Bold"/>
          <w:b/>
          <w:bCs w:val="0"/>
          <w:color w:val="auto"/>
        </w:rPr>
        <w:t>§ 3</w:t>
      </w:r>
    </w:p>
    <w:p w14:paraId="67FB89FC" w14:textId="77777777" w:rsidR="00F474BE" w:rsidRDefault="00F474BE" w:rsidP="00F474BE">
      <w:pPr>
        <w:autoSpaceDE w:val="0"/>
        <w:autoSpaceDN w:val="0"/>
        <w:adjustRightInd w:val="0"/>
        <w:jc w:val="center"/>
        <w:rPr>
          <w:rFonts w:cs="Verdana,Bold"/>
          <w:b/>
          <w:bCs w:val="0"/>
          <w:color w:val="auto"/>
          <w:u w:val="single"/>
        </w:rPr>
      </w:pPr>
      <w:r w:rsidRPr="006F6B9A">
        <w:rPr>
          <w:rFonts w:cs="Verdana,Bold"/>
          <w:b/>
          <w:bCs w:val="0"/>
          <w:color w:val="auto"/>
          <w:u w:val="single"/>
        </w:rPr>
        <w:t>OBOWIĄZKI ZAMAWIAJĄCEGO</w:t>
      </w:r>
    </w:p>
    <w:p w14:paraId="37E972CC" w14:textId="77777777" w:rsidR="00F474BE" w:rsidRPr="007E38CA" w:rsidRDefault="00F474BE" w:rsidP="00F474BE">
      <w:pPr>
        <w:tabs>
          <w:tab w:val="left" w:pos="284"/>
        </w:tabs>
        <w:rPr>
          <w:color w:val="auto"/>
        </w:rPr>
      </w:pPr>
      <w:r w:rsidRPr="003D6F3E">
        <w:rPr>
          <w:rFonts w:cs="Times New Roman"/>
          <w:color w:val="auto"/>
        </w:rPr>
        <w:t>1</w:t>
      </w:r>
      <w:r w:rsidRPr="007E38CA">
        <w:rPr>
          <w:rFonts w:cs="Times New Roman"/>
          <w:color w:val="auto"/>
        </w:rPr>
        <w:t>.</w:t>
      </w:r>
      <w:r w:rsidRPr="007E38CA">
        <w:rPr>
          <w:color w:val="auto"/>
        </w:rPr>
        <w:t xml:space="preserve"> Do obowiązków Zamawiającego należy:</w:t>
      </w:r>
    </w:p>
    <w:p w14:paraId="11E5C551" w14:textId="77777777" w:rsidR="00F474BE" w:rsidRPr="007E38CA"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7E38CA">
        <w:rPr>
          <w:rFonts w:ascii="Verdana" w:hAnsi="Verdana" w:cs="Verdana"/>
          <w:color w:val="auto"/>
          <w:sz w:val="20"/>
          <w:szCs w:val="20"/>
        </w:rPr>
        <w:t>przekazanie Wykonawcy oświadczenia o prawie do dysponowania nieruchomością,</w:t>
      </w:r>
    </w:p>
    <w:p w14:paraId="36CF79A9" w14:textId="77777777" w:rsidR="00F474BE"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7E38CA">
        <w:rPr>
          <w:rFonts w:ascii="Verdana" w:hAnsi="Verdana" w:cs="Verdana"/>
          <w:color w:val="auto"/>
          <w:sz w:val="20"/>
          <w:szCs w:val="20"/>
        </w:rPr>
        <w:t>przekazanie Wykonawcy pełnomocnictwa do występowania w imieniu Zamawiającego, w zakresie dotyczącym uzgadniania i zatwierdzania dokumentacji,</w:t>
      </w:r>
    </w:p>
    <w:p w14:paraId="507B1BF0" w14:textId="77777777" w:rsidR="00F474BE" w:rsidRPr="00ED3E09" w:rsidRDefault="00F474BE" w:rsidP="00AC1140">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 xml:space="preserve">przekazania Wykonawcy pełnomocnictwa do uzyskania pozwolenia na użytkowanie </w:t>
      </w:r>
      <w:r w:rsidRPr="00ED3E09">
        <w:rPr>
          <w:rFonts w:ascii="Verdana" w:hAnsi="Verdana"/>
          <w:color w:val="auto"/>
          <w:sz w:val="20"/>
          <w:szCs w:val="20"/>
        </w:rPr>
        <w:lastRenderedPageBreak/>
        <w:t>lub wykonania zawiadomienia o zakończeniu budowy - po zatwierdzeniu i odbiorze przez Zamawiającego I etapu zamówienia - Opracowania dokumentacji projektowej wraz z uzyskaniem decyzji - pozwolenia na budowę,</w:t>
      </w:r>
    </w:p>
    <w:p w14:paraId="1DEBB456" w14:textId="4EF38E76"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przekazanie Wykonawcy protokolarnie terenu, gdzie będą</w:t>
      </w:r>
      <w:r w:rsidR="007E38CA" w:rsidRPr="00ED3E09">
        <w:rPr>
          <w:rFonts w:ascii="Verdana" w:hAnsi="Verdana"/>
          <w:color w:val="auto"/>
          <w:sz w:val="20"/>
          <w:szCs w:val="20"/>
        </w:rPr>
        <w:t xml:space="preserve"> wykonywane roboty </w:t>
      </w:r>
      <w:r w:rsidRPr="00ED3E09">
        <w:rPr>
          <w:rFonts w:ascii="Verdana" w:hAnsi="Verdana"/>
          <w:color w:val="auto"/>
          <w:sz w:val="20"/>
          <w:szCs w:val="20"/>
        </w:rPr>
        <w:t>w terminie 14 dni licząc od dnia odbioru dokumentacji projektowej,</w:t>
      </w:r>
    </w:p>
    <w:p w14:paraId="7671FB2A"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przekazania Wykonawcy istotnych do wykonania przedmiotu zamówienia informacji i materiałów będących w posiadaniu Zamawiającego,</w:t>
      </w:r>
    </w:p>
    <w:p w14:paraId="0DBD75BE"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zapewnienie na swój koszt nadzoru inwestorskiego,</w:t>
      </w:r>
    </w:p>
    <w:p w14:paraId="385ABAB0"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dokonanie odbioru przedmiotu umowy i zapłata umówionego wynagrodzenia,</w:t>
      </w:r>
    </w:p>
    <w:p w14:paraId="0BB8C26A"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wyrażenie pisemnej zgody na zmianę kierownika budowy,</w:t>
      </w:r>
    </w:p>
    <w:p w14:paraId="0C75C2CA" w14:textId="29D85D8A"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uzgodnienie z Wykonawcą lokalizacji zaplecza budowy,</w:t>
      </w:r>
    </w:p>
    <w:p w14:paraId="1CBE8525" w14:textId="77777777" w:rsidR="00F474BE" w:rsidRPr="007E38CA"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s="Verdana"/>
          <w:color w:val="auto"/>
          <w:sz w:val="20"/>
          <w:szCs w:val="20"/>
        </w:rPr>
        <w:t>odebranie od Wykonawcy terenu po zakończeniu</w:t>
      </w:r>
      <w:r w:rsidRPr="007E38CA">
        <w:rPr>
          <w:rFonts w:ascii="Verdana" w:hAnsi="Verdana" w:cs="Verdana"/>
          <w:color w:val="auto"/>
          <w:sz w:val="20"/>
          <w:szCs w:val="20"/>
        </w:rPr>
        <w:t xml:space="preserve"> robót budowlanych.</w:t>
      </w:r>
    </w:p>
    <w:p w14:paraId="5406940A" w14:textId="77777777" w:rsidR="00F474BE" w:rsidRPr="007E38CA" w:rsidRDefault="00F474BE" w:rsidP="00F474BE">
      <w:pPr>
        <w:autoSpaceDE w:val="0"/>
        <w:autoSpaceDN w:val="0"/>
        <w:adjustRightInd w:val="0"/>
        <w:rPr>
          <w:color w:val="auto"/>
        </w:rPr>
      </w:pPr>
      <w:r w:rsidRPr="007E38CA">
        <w:rPr>
          <w:color w:val="auto"/>
        </w:rPr>
        <w:t>2. Zamawiający nie ponosi odpowiedzialności za składniki majątkowe Wykonawcy znajdujące się na terenie budowy w trakcie realizacji przedmiotu umowy.</w:t>
      </w:r>
    </w:p>
    <w:p w14:paraId="4354A2B3" w14:textId="77777777" w:rsidR="00A62D67" w:rsidRPr="00D27AEF" w:rsidRDefault="00A62D67" w:rsidP="006343F3">
      <w:pPr>
        <w:autoSpaceDE w:val="0"/>
        <w:autoSpaceDN w:val="0"/>
        <w:adjustRightInd w:val="0"/>
        <w:rPr>
          <w:rFonts w:cs="Verdana,Bold"/>
          <w:b/>
          <w:bCs w:val="0"/>
          <w:color w:val="auto"/>
          <w:highlight w:val="yellow"/>
        </w:rPr>
      </w:pPr>
    </w:p>
    <w:p w14:paraId="20F27C9A" w14:textId="77777777" w:rsidR="00C11702" w:rsidRPr="00AC4A01" w:rsidRDefault="00C11702" w:rsidP="00C11702">
      <w:pPr>
        <w:autoSpaceDE w:val="0"/>
        <w:autoSpaceDN w:val="0"/>
        <w:adjustRightInd w:val="0"/>
        <w:jc w:val="center"/>
        <w:rPr>
          <w:rFonts w:cs="Verdana,Bold"/>
          <w:b/>
          <w:bCs w:val="0"/>
          <w:color w:val="auto"/>
        </w:rPr>
      </w:pPr>
      <w:r w:rsidRPr="00AC4A01">
        <w:rPr>
          <w:rFonts w:cs="Verdana,Bold"/>
          <w:b/>
          <w:bCs w:val="0"/>
          <w:color w:val="auto"/>
        </w:rPr>
        <w:t>§ 4</w:t>
      </w:r>
    </w:p>
    <w:p w14:paraId="6C8C5E67" w14:textId="72727991" w:rsidR="005A2F86" w:rsidRPr="00A91ABB" w:rsidRDefault="00C11702" w:rsidP="00A91ABB">
      <w:pPr>
        <w:autoSpaceDE w:val="0"/>
        <w:autoSpaceDN w:val="0"/>
        <w:adjustRightInd w:val="0"/>
        <w:jc w:val="center"/>
        <w:rPr>
          <w:rFonts w:cs="Verdana,Bold"/>
          <w:b/>
          <w:bCs w:val="0"/>
          <w:color w:val="auto"/>
          <w:u w:val="single"/>
        </w:rPr>
      </w:pPr>
      <w:r w:rsidRPr="00AC4A01">
        <w:rPr>
          <w:rFonts w:cs="Verdana,Bold"/>
          <w:b/>
          <w:bCs w:val="0"/>
          <w:color w:val="auto"/>
          <w:u w:val="single"/>
        </w:rPr>
        <w:t>TERMIN WYKONANIA PRZEDMIOTU UMOWY</w:t>
      </w:r>
    </w:p>
    <w:p w14:paraId="03253CEF" w14:textId="77777777" w:rsidR="006D1594" w:rsidRDefault="006D1594" w:rsidP="006D1594">
      <w:pPr>
        <w:tabs>
          <w:tab w:val="left" w:pos="720"/>
        </w:tabs>
        <w:rPr>
          <w:bCs w:val="0"/>
          <w:color w:val="auto"/>
          <w:lang w:eastAsia="pl-PL"/>
        </w:rPr>
      </w:pPr>
      <w:r w:rsidRPr="004F39B7">
        <w:rPr>
          <w:bCs w:val="0"/>
          <w:color w:val="auto"/>
          <w:lang w:eastAsia="pl-PL"/>
        </w:rPr>
        <w:t xml:space="preserve">Termin realizacji zamówienia należy zrealizować </w:t>
      </w:r>
      <w:r w:rsidRPr="004F39B7">
        <w:rPr>
          <w:b/>
          <w:bCs w:val="0"/>
          <w:color w:val="auto"/>
          <w:lang w:eastAsia="pl-PL"/>
        </w:rPr>
        <w:t>od dnia podpisania umowy do</w:t>
      </w:r>
      <w:r w:rsidRPr="004F39B7">
        <w:rPr>
          <w:bCs w:val="0"/>
          <w:color w:val="auto"/>
          <w:lang w:eastAsia="pl-PL"/>
        </w:rPr>
        <w:t>:</w:t>
      </w:r>
    </w:p>
    <w:p w14:paraId="117E9B90" w14:textId="04DCAF01" w:rsidR="000E69D9" w:rsidRPr="000E69D9" w:rsidRDefault="000E69D9" w:rsidP="00AC4A01">
      <w:pPr>
        <w:widowControl/>
        <w:suppressAutoHyphens w:val="0"/>
        <w:overflowPunct/>
        <w:spacing w:line="240" w:lineRule="auto"/>
        <w:ind w:left="1843" w:hanging="1843"/>
        <w:textAlignment w:val="auto"/>
        <w:rPr>
          <w:rFonts w:cs="Times New Roman"/>
          <w:lang w:eastAsia="pl-PL"/>
        </w:rPr>
      </w:pPr>
      <w:r w:rsidRPr="000E69D9">
        <w:rPr>
          <w:rFonts w:cs="Times New Roman"/>
          <w:lang w:eastAsia="pl-PL"/>
        </w:rPr>
        <w:t xml:space="preserve">- </w:t>
      </w:r>
      <w:r w:rsidRPr="000E69D9">
        <w:rPr>
          <w:rFonts w:cs="Times New Roman"/>
          <w:b/>
          <w:lang w:eastAsia="pl-PL"/>
        </w:rPr>
        <w:t>Etap 1:</w:t>
      </w:r>
      <w:r w:rsidRPr="000E69D9">
        <w:rPr>
          <w:rFonts w:cs="Times New Roman"/>
          <w:lang w:eastAsia="pl-PL"/>
        </w:rPr>
        <w:t xml:space="preserve"> </w:t>
      </w:r>
      <w:r w:rsidR="007E38CA">
        <w:rPr>
          <w:rFonts w:cs="Arial"/>
          <w:b/>
          <w:bCs w:val="0"/>
          <w:color w:val="auto"/>
          <w:lang w:eastAsia="pl-PL"/>
        </w:rPr>
        <w:t>30.09.2019r.</w:t>
      </w:r>
      <w:r w:rsidRPr="000E69D9">
        <w:rPr>
          <w:rFonts w:cs="Times New Roman"/>
          <w:b/>
          <w:lang w:eastAsia="pl-PL"/>
        </w:rPr>
        <w:t xml:space="preserve"> </w:t>
      </w:r>
      <w:r w:rsidRPr="000E69D9">
        <w:rPr>
          <w:rFonts w:cs="Times New Roman"/>
          <w:lang w:eastAsia="pl-PL"/>
        </w:rPr>
        <w:t xml:space="preserve">– opracowanie dokumentacji projektowej dla potrzeb realizacji robót wraz z uzyskaniem wszystkich wymaganych opinii, uzgodnień, zatwierdzeń i pozwoleń, </w:t>
      </w:r>
      <w:r w:rsidRPr="00713AFD">
        <w:rPr>
          <w:rFonts w:cs="Times New Roman"/>
          <w:color w:val="auto"/>
          <w:lang w:eastAsia="pl-PL"/>
        </w:rPr>
        <w:t>w tym decyzji o „pozwoleniu na budowę”</w:t>
      </w:r>
      <w:r w:rsidR="003376B7" w:rsidRPr="00713AFD">
        <w:rPr>
          <w:rFonts w:cs="Times New Roman"/>
          <w:color w:val="auto"/>
          <w:lang w:eastAsia="pl-PL"/>
        </w:rPr>
        <w:t xml:space="preserve"> lub zaświadczenia o nie wnoszeniu sprzeciwu,</w:t>
      </w:r>
    </w:p>
    <w:p w14:paraId="63982A14" w14:textId="7054EB88" w:rsidR="007E38CA" w:rsidRPr="0039126A" w:rsidRDefault="000E69D9" w:rsidP="00AC4A01">
      <w:pPr>
        <w:tabs>
          <w:tab w:val="left" w:pos="-567"/>
        </w:tabs>
        <w:ind w:left="1843" w:hanging="1843"/>
        <w:rPr>
          <w:bCs w:val="0"/>
        </w:rPr>
      </w:pPr>
      <w:r w:rsidRPr="000E69D9">
        <w:rPr>
          <w:rFonts w:cs="Times New Roman"/>
          <w:lang w:eastAsia="pl-PL"/>
        </w:rPr>
        <w:t xml:space="preserve">- </w:t>
      </w:r>
      <w:r w:rsidR="007E38CA">
        <w:rPr>
          <w:rFonts w:cs="Times New Roman"/>
          <w:b/>
          <w:lang w:eastAsia="pl-PL"/>
        </w:rPr>
        <w:t xml:space="preserve">Etap 2: </w:t>
      </w:r>
      <w:r w:rsidR="003376B7" w:rsidRPr="00713AFD">
        <w:rPr>
          <w:rFonts w:cs="Times New Roman"/>
          <w:b/>
          <w:color w:val="auto"/>
          <w:lang w:eastAsia="pl-PL"/>
        </w:rPr>
        <w:t>16</w:t>
      </w:r>
      <w:r w:rsidRPr="00713AFD">
        <w:rPr>
          <w:rFonts w:cs="Times New Roman"/>
          <w:b/>
          <w:color w:val="auto"/>
          <w:lang w:eastAsia="pl-PL"/>
        </w:rPr>
        <w:t>.</w:t>
      </w:r>
      <w:r w:rsidR="003376B7" w:rsidRPr="00713AFD">
        <w:rPr>
          <w:rFonts w:cs="Times New Roman"/>
          <w:b/>
          <w:color w:val="auto"/>
          <w:lang w:eastAsia="pl-PL"/>
        </w:rPr>
        <w:t>12</w:t>
      </w:r>
      <w:r w:rsidRPr="00713AFD">
        <w:rPr>
          <w:rFonts w:cs="Times New Roman"/>
          <w:b/>
          <w:color w:val="auto"/>
          <w:lang w:eastAsia="pl-PL"/>
        </w:rPr>
        <w:t>.2019</w:t>
      </w:r>
      <w:r w:rsidR="00143B7D" w:rsidRPr="00713AFD">
        <w:rPr>
          <w:rFonts w:cs="Times New Roman"/>
          <w:b/>
          <w:color w:val="auto"/>
          <w:lang w:eastAsia="pl-PL"/>
        </w:rPr>
        <w:t>r.</w:t>
      </w:r>
      <w:r w:rsidRPr="00713AFD">
        <w:rPr>
          <w:rFonts w:cs="Times New Roman"/>
          <w:b/>
          <w:color w:val="auto"/>
          <w:lang w:eastAsia="pl-PL"/>
        </w:rPr>
        <w:t xml:space="preserve"> </w:t>
      </w:r>
      <w:r w:rsidRPr="00713AFD">
        <w:rPr>
          <w:rFonts w:cs="Times New Roman"/>
          <w:lang w:eastAsia="pl-PL"/>
        </w:rPr>
        <w:t xml:space="preserve">– </w:t>
      </w:r>
      <w:r w:rsidR="007E38CA" w:rsidRPr="00713AFD">
        <w:t>realizacja</w:t>
      </w:r>
      <w:r w:rsidR="007E38CA" w:rsidRPr="00B77C7A">
        <w:t xml:space="preserve"> </w:t>
      </w:r>
      <w:r w:rsidR="007E38CA">
        <w:t xml:space="preserve">prac budowlanych </w:t>
      </w:r>
      <w:r w:rsidR="007E38CA" w:rsidRPr="00B77C7A">
        <w:t>oraz zgł</w:t>
      </w:r>
      <w:r w:rsidR="007E38CA">
        <w:t>oszenie zakończenia robót i uzyskanie pozwolenia na uż</w:t>
      </w:r>
      <w:r w:rsidR="007E38CA" w:rsidRPr="00B77C7A">
        <w:t>ytkowanie</w:t>
      </w:r>
      <w:r w:rsidR="007E38CA">
        <w:t xml:space="preserve"> </w:t>
      </w:r>
      <w:r w:rsidR="00AC4A01">
        <w:t xml:space="preserve">lub </w:t>
      </w:r>
      <w:r w:rsidR="007E38CA" w:rsidRPr="00053A20">
        <w:t>wykonanie zawiadomi</w:t>
      </w:r>
      <w:r w:rsidR="007E38CA">
        <w:t>enia o zakończeniu budowy</w:t>
      </w:r>
      <w:r w:rsidR="003376B7">
        <w:t>.</w:t>
      </w:r>
    </w:p>
    <w:p w14:paraId="45ACDFA1" w14:textId="77777777" w:rsidR="005B449D" w:rsidRDefault="005B449D" w:rsidP="005B449D">
      <w:pPr>
        <w:widowControl/>
        <w:tabs>
          <w:tab w:val="left" w:pos="284"/>
        </w:tabs>
        <w:suppressAutoHyphens w:val="0"/>
        <w:overflowPunct/>
        <w:ind w:left="284"/>
        <w:textAlignment w:val="auto"/>
        <w:rPr>
          <w:b/>
        </w:rPr>
      </w:pPr>
    </w:p>
    <w:p w14:paraId="37103527" w14:textId="77777777" w:rsidR="00C11702" w:rsidRPr="006D3AF2" w:rsidRDefault="00C11702" w:rsidP="00C11702">
      <w:pPr>
        <w:autoSpaceDE w:val="0"/>
        <w:autoSpaceDN w:val="0"/>
        <w:adjustRightInd w:val="0"/>
        <w:jc w:val="center"/>
        <w:rPr>
          <w:rFonts w:cs="Verdana,Bold"/>
          <w:b/>
          <w:bCs w:val="0"/>
          <w:color w:val="auto"/>
        </w:rPr>
      </w:pPr>
      <w:r w:rsidRPr="006D3AF2">
        <w:rPr>
          <w:rFonts w:cs="Verdana,Bold"/>
          <w:b/>
          <w:bCs w:val="0"/>
          <w:color w:val="auto"/>
        </w:rPr>
        <w:t>§ 5</w:t>
      </w:r>
    </w:p>
    <w:p w14:paraId="600E73FA" w14:textId="17029DCF" w:rsidR="005A2F86" w:rsidRPr="006D3AF2" w:rsidRDefault="00C11702" w:rsidP="00C11702">
      <w:pPr>
        <w:autoSpaceDE w:val="0"/>
        <w:autoSpaceDN w:val="0"/>
        <w:adjustRightInd w:val="0"/>
        <w:jc w:val="center"/>
        <w:rPr>
          <w:rFonts w:cs="Verdana,Bold"/>
          <w:b/>
          <w:bCs w:val="0"/>
          <w:color w:val="auto"/>
          <w:u w:val="single"/>
        </w:rPr>
      </w:pPr>
      <w:r w:rsidRPr="006D3AF2">
        <w:rPr>
          <w:rFonts w:cs="Verdana,Bold"/>
          <w:b/>
          <w:bCs w:val="0"/>
          <w:color w:val="auto"/>
          <w:u w:val="single"/>
        </w:rPr>
        <w:t>WYNAGRODZENIE, ZASADY ROZLICZENIA I PŁATNOŚCI</w:t>
      </w:r>
    </w:p>
    <w:p w14:paraId="6176B40C" w14:textId="659D39EE" w:rsidR="00C11702" w:rsidRPr="006D3AF2" w:rsidRDefault="00C11702" w:rsidP="00C11702">
      <w:pPr>
        <w:autoSpaceDE w:val="0"/>
        <w:autoSpaceDN w:val="0"/>
        <w:adjustRightInd w:val="0"/>
        <w:ind w:left="284" w:hanging="284"/>
        <w:rPr>
          <w:color w:val="auto"/>
        </w:rPr>
      </w:pPr>
      <w:r w:rsidRPr="006D3AF2">
        <w:rPr>
          <w:color w:val="auto"/>
        </w:rPr>
        <w:t xml:space="preserve">1. Za wykonanie </w:t>
      </w:r>
      <w:r w:rsidR="00EA1E3A" w:rsidRPr="006D3AF2">
        <w:rPr>
          <w:color w:val="auto"/>
        </w:rPr>
        <w:t xml:space="preserve">całości </w:t>
      </w:r>
      <w:r w:rsidRPr="006D3AF2">
        <w:rPr>
          <w:color w:val="auto"/>
        </w:rPr>
        <w:t>przedmiotu umowy określonego w § 1, Wykonawca otrzyma wynagrodzenie ryczałtowe podane w ofercie Wykonawcy</w:t>
      </w:r>
      <w:r w:rsidR="00EA1E3A" w:rsidRPr="006D3AF2">
        <w:rPr>
          <w:color w:val="auto"/>
        </w:rPr>
        <w:t>, w łącznej wysokości</w:t>
      </w:r>
      <w:r w:rsidRPr="006D3AF2">
        <w:rPr>
          <w:color w:val="auto"/>
        </w:rPr>
        <w:t>:</w:t>
      </w:r>
    </w:p>
    <w:p w14:paraId="1571E68A" w14:textId="77777777" w:rsidR="00C11702" w:rsidRPr="006D3AF2" w:rsidRDefault="00C11702" w:rsidP="00C11702">
      <w:pPr>
        <w:autoSpaceDE w:val="0"/>
        <w:autoSpaceDN w:val="0"/>
        <w:adjustRightInd w:val="0"/>
        <w:ind w:left="284"/>
        <w:rPr>
          <w:rFonts w:cs="Verdana,Bold"/>
          <w:b/>
          <w:bCs w:val="0"/>
          <w:color w:val="auto"/>
        </w:rPr>
      </w:pPr>
      <w:bookmarkStart w:id="0" w:name="_Hlk534985154"/>
      <w:r w:rsidRPr="006D3AF2">
        <w:rPr>
          <w:rFonts w:cs="Verdana,Bold"/>
          <w:b/>
          <w:color w:val="auto"/>
        </w:rPr>
        <w:t xml:space="preserve">brutto: </w:t>
      </w:r>
      <w:r w:rsidRPr="006D3AF2">
        <w:rPr>
          <w:color w:val="auto"/>
        </w:rPr>
        <w:t xml:space="preserve">.................... </w:t>
      </w:r>
      <w:r w:rsidRPr="006D3AF2">
        <w:rPr>
          <w:rFonts w:cs="Verdana,Bold"/>
          <w:b/>
          <w:color w:val="auto"/>
        </w:rPr>
        <w:t>zł</w:t>
      </w:r>
    </w:p>
    <w:p w14:paraId="4DA60BEE" w14:textId="77777777" w:rsidR="00C11702" w:rsidRPr="006D3AF2" w:rsidRDefault="00C11702" w:rsidP="00C11702">
      <w:pPr>
        <w:autoSpaceDE w:val="0"/>
        <w:autoSpaceDN w:val="0"/>
        <w:adjustRightInd w:val="0"/>
        <w:ind w:left="284"/>
        <w:rPr>
          <w:color w:val="auto"/>
        </w:rPr>
      </w:pPr>
      <w:r w:rsidRPr="006D3AF2">
        <w:rPr>
          <w:color w:val="auto"/>
        </w:rPr>
        <w:t>(słownie: ..............................................................)</w:t>
      </w:r>
    </w:p>
    <w:p w14:paraId="76249475" w14:textId="77777777" w:rsidR="00C11702" w:rsidRPr="006D3AF2" w:rsidRDefault="00C11702" w:rsidP="00C11702">
      <w:pPr>
        <w:autoSpaceDE w:val="0"/>
        <w:autoSpaceDN w:val="0"/>
        <w:adjustRightInd w:val="0"/>
        <w:ind w:left="284"/>
        <w:rPr>
          <w:rFonts w:cs="Verdana,Bold"/>
          <w:b/>
          <w:bCs w:val="0"/>
          <w:color w:val="auto"/>
        </w:rPr>
      </w:pPr>
      <w:r w:rsidRPr="006D3AF2">
        <w:rPr>
          <w:rFonts w:cs="Verdana,Bold"/>
          <w:b/>
          <w:color w:val="auto"/>
        </w:rPr>
        <w:t xml:space="preserve">netto: </w:t>
      </w:r>
      <w:r w:rsidRPr="006D3AF2">
        <w:rPr>
          <w:color w:val="auto"/>
        </w:rPr>
        <w:t xml:space="preserve">.................. </w:t>
      </w:r>
      <w:r w:rsidRPr="006D3AF2">
        <w:rPr>
          <w:rFonts w:cs="Verdana,Bold"/>
          <w:b/>
          <w:color w:val="auto"/>
        </w:rPr>
        <w:t>zł</w:t>
      </w:r>
    </w:p>
    <w:p w14:paraId="74603507" w14:textId="77777777" w:rsidR="00C11702" w:rsidRPr="006D3AF2" w:rsidRDefault="00C11702" w:rsidP="00C11702">
      <w:pPr>
        <w:autoSpaceDE w:val="0"/>
        <w:autoSpaceDN w:val="0"/>
        <w:adjustRightInd w:val="0"/>
        <w:ind w:left="284"/>
        <w:rPr>
          <w:color w:val="auto"/>
        </w:rPr>
      </w:pPr>
      <w:r w:rsidRPr="006D3AF2">
        <w:rPr>
          <w:color w:val="auto"/>
        </w:rPr>
        <w:t>(słownie: ..............................................................)</w:t>
      </w:r>
    </w:p>
    <w:p w14:paraId="29DF365F" w14:textId="77777777" w:rsidR="00C11702" w:rsidRPr="006D3AF2" w:rsidRDefault="00C11702" w:rsidP="00C11702">
      <w:pPr>
        <w:autoSpaceDE w:val="0"/>
        <w:autoSpaceDN w:val="0"/>
        <w:adjustRightInd w:val="0"/>
        <w:ind w:left="284"/>
        <w:rPr>
          <w:color w:val="auto"/>
        </w:rPr>
      </w:pPr>
      <w:r w:rsidRPr="006D3AF2">
        <w:rPr>
          <w:color w:val="auto"/>
        </w:rPr>
        <w:t>plus podatek VAT wg obowiązujących przepisów-zgodnie ze stanem prawnym na dzień zawarcia umowy</w:t>
      </w:r>
    </w:p>
    <w:p w14:paraId="7335927B" w14:textId="77777777" w:rsidR="00C11702" w:rsidRPr="006D3AF2" w:rsidRDefault="00C11702" w:rsidP="00C11702">
      <w:pPr>
        <w:autoSpaceDE w:val="0"/>
        <w:autoSpaceDN w:val="0"/>
        <w:adjustRightInd w:val="0"/>
        <w:ind w:left="284"/>
        <w:rPr>
          <w:color w:val="auto"/>
        </w:rPr>
      </w:pPr>
      <w:r w:rsidRPr="006D3AF2">
        <w:rPr>
          <w:rFonts w:cs="Verdana,Bold"/>
          <w:b/>
          <w:color w:val="auto"/>
        </w:rPr>
        <w:t xml:space="preserve">podatek VAT </w:t>
      </w:r>
      <w:r w:rsidR="007F38D8" w:rsidRPr="006D3AF2">
        <w:rPr>
          <w:color w:val="auto"/>
        </w:rPr>
        <w:t xml:space="preserve">wynosi ……. </w:t>
      </w:r>
      <w:r w:rsidRPr="006D3AF2">
        <w:rPr>
          <w:color w:val="auto"/>
        </w:rPr>
        <w:t>% czyli ................. zł</w:t>
      </w:r>
    </w:p>
    <w:p w14:paraId="22ECB29D" w14:textId="09EA5340" w:rsidR="003C00F4" w:rsidRDefault="00C11702" w:rsidP="00A91ABB">
      <w:pPr>
        <w:autoSpaceDE w:val="0"/>
        <w:autoSpaceDN w:val="0"/>
        <w:adjustRightInd w:val="0"/>
        <w:ind w:left="284"/>
        <w:rPr>
          <w:color w:val="auto"/>
        </w:rPr>
      </w:pPr>
      <w:r w:rsidRPr="006D3AF2">
        <w:rPr>
          <w:color w:val="auto"/>
        </w:rPr>
        <w:t>(słownie: ...............................................................)</w:t>
      </w:r>
      <w:r w:rsidR="006F533B">
        <w:rPr>
          <w:color w:val="auto"/>
        </w:rPr>
        <w:t>.</w:t>
      </w:r>
    </w:p>
    <w:bookmarkEnd w:id="0"/>
    <w:p w14:paraId="1D440796" w14:textId="77777777" w:rsidR="003B01E3" w:rsidRPr="000047FD" w:rsidRDefault="003B01E3" w:rsidP="00C11702">
      <w:pPr>
        <w:autoSpaceDE w:val="0"/>
        <w:autoSpaceDN w:val="0"/>
        <w:adjustRightInd w:val="0"/>
        <w:ind w:left="284"/>
        <w:rPr>
          <w:color w:val="auto"/>
        </w:rPr>
      </w:pPr>
    </w:p>
    <w:p w14:paraId="401EC3A8" w14:textId="77C7E4D7" w:rsidR="003B01E3" w:rsidRPr="000047FD" w:rsidRDefault="003B01E3" w:rsidP="003B01E3">
      <w:pPr>
        <w:tabs>
          <w:tab w:val="left" w:pos="567"/>
        </w:tabs>
        <w:rPr>
          <w:bCs w:val="0"/>
          <w:color w:val="auto"/>
        </w:rPr>
      </w:pPr>
      <w:r w:rsidRPr="000047FD">
        <w:rPr>
          <w:bCs w:val="0"/>
          <w:color w:val="auto"/>
        </w:rPr>
        <w:t xml:space="preserve">   1) Na wyżej wymienione wynagrodzenie będą składały się:</w:t>
      </w:r>
    </w:p>
    <w:p w14:paraId="35401F71" w14:textId="0369DDF3" w:rsidR="00ED10B0" w:rsidRPr="000047FD" w:rsidRDefault="00ED10B0" w:rsidP="00ED10B0">
      <w:pPr>
        <w:pStyle w:val="Akapitzlist"/>
        <w:tabs>
          <w:tab w:val="left" w:pos="567"/>
        </w:tabs>
        <w:ind w:left="567" w:hanging="425"/>
        <w:rPr>
          <w:rFonts w:ascii="Verdana" w:hAnsi="Verdana"/>
          <w:bCs w:val="0"/>
          <w:color w:val="auto"/>
          <w:sz w:val="20"/>
          <w:szCs w:val="20"/>
        </w:rPr>
      </w:pPr>
      <w:r w:rsidRPr="000047FD">
        <w:rPr>
          <w:rFonts w:ascii="Verdana" w:hAnsi="Verdana"/>
          <w:bCs w:val="0"/>
          <w:color w:val="auto"/>
          <w:sz w:val="20"/>
          <w:szCs w:val="20"/>
        </w:rPr>
        <w:t xml:space="preserve"> a) wynagrodzenie za </w:t>
      </w:r>
      <w:r w:rsidR="00CD6833" w:rsidRPr="000047FD">
        <w:rPr>
          <w:rFonts w:ascii="Verdana" w:hAnsi="Verdana"/>
          <w:b/>
          <w:bCs w:val="0"/>
          <w:color w:val="auto"/>
          <w:sz w:val="20"/>
          <w:szCs w:val="20"/>
        </w:rPr>
        <w:t>Etap</w:t>
      </w:r>
      <w:r w:rsidRPr="000047FD">
        <w:rPr>
          <w:rFonts w:ascii="Verdana" w:hAnsi="Verdana"/>
          <w:b/>
          <w:bCs w:val="0"/>
          <w:color w:val="auto"/>
          <w:sz w:val="20"/>
          <w:szCs w:val="20"/>
        </w:rPr>
        <w:t xml:space="preserve"> </w:t>
      </w:r>
      <w:r w:rsidR="00CD6833" w:rsidRPr="000047FD">
        <w:rPr>
          <w:rFonts w:ascii="Verdana" w:hAnsi="Verdana"/>
          <w:b/>
          <w:bCs w:val="0"/>
          <w:color w:val="auto"/>
          <w:sz w:val="20"/>
          <w:szCs w:val="20"/>
        </w:rPr>
        <w:t>1</w:t>
      </w:r>
      <w:r w:rsidR="00602FA0">
        <w:rPr>
          <w:rFonts w:ascii="Verdana" w:hAnsi="Verdana"/>
          <w:b/>
          <w:bCs w:val="0"/>
          <w:color w:val="auto"/>
          <w:sz w:val="20"/>
          <w:szCs w:val="20"/>
        </w:rPr>
        <w:t>,</w:t>
      </w:r>
      <w:r w:rsidRPr="000047FD">
        <w:rPr>
          <w:rFonts w:ascii="Verdana" w:hAnsi="Verdana"/>
          <w:bCs w:val="0"/>
          <w:color w:val="auto"/>
          <w:sz w:val="20"/>
          <w:szCs w:val="20"/>
        </w:rPr>
        <w:t xml:space="preserve"> tj.</w:t>
      </w:r>
      <w:r w:rsidR="00DB6135" w:rsidRPr="000047FD">
        <w:rPr>
          <w:rFonts w:ascii="Verdana" w:hAnsi="Verdana"/>
          <w:bCs w:val="0"/>
          <w:color w:val="auto"/>
          <w:sz w:val="20"/>
          <w:szCs w:val="20"/>
        </w:rPr>
        <w:t xml:space="preserve"> za</w:t>
      </w:r>
      <w:r w:rsidRPr="000047FD">
        <w:rPr>
          <w:rFonts w:ascii="Verdana" w:hAnsi="Verdana"/>
          <w:bCs w:val="0"/>
          <w:color w:val="auto"/>
          <w:sz w:val="20"/>
          <w:szCs w:val="20"/>
        </w:rPr>
        <w:t xml:space="preserve"> </w:t>
      </w:r>
      <w:r w:rsidRPr="000047FD">
        <w:rPr>
          <w:rFonts w:ascii="Verdana" w:hAnsi="Verdana"/>
          <w:snapToGrid w:val="0"/>
          <w:color w:val="auto"/>
          <w:sz w:val="20"/>
          <w:szCs w:val="20"/>
          <w:lang w:eastAsia="en-US"/>
        </w:rPr>
        <w:t>prace projektowe</w:t>
      </w:r>
      <w:r w:rsidRPr="000047FD">
        <w:rPr>
          <w:rFonts w:ascii="Verdana" w:hAnsi="Verdana"/>
          <w:bCs w:val="0"/>
          <w:color w:val="auto"/>
          <w:sz w:val="20"/>
          <w:szCs w:val="20"/>
        </w:rPr>
        <w:t>:</w:t>
      </w:r>
    </w:p>
    <w:p w14:paraId="7802FEED" w14:textId="77777777" w:rsidR="00ED10B0" w:rsidRPr="000047FD" w:rsidRDefault="00ED10B0" w:rsidP="00ED10B0">
      <w:pPr>
        <w:autoSpaceDE w:val="0"/>
        <w:autoSpaceDN w:val="0"/>
        <w:adjustRightInd w:val="0"/>
        <w:spacing w:line="240" w:lineRule="auto"/>
        <w:ind w:left="567"/>
        <w:rPr>
          <w:rFonts w:cs="Verdana,Bold"/>
          <w:b/>
          <w:bCs w:val="0"/>
          <w:color w:val="auto"/>
        </w:rPr>
      </w:pPr>
      <w:r w:rsidRPr="000047FD">
        <w:rPr>
          <w:rFonts w:cs="Verdana,Bold"/>
          <w:b/>
          <w:color w:val="auto"/>
        </w:rPr>
        <w:t xml:space="preserve">brutto: </w:t>
      </w:r>
      <w:r w:rsidRPr="000047FD">
        <w:rPr>
          <w:color w:val="auto"/>
        </w:rPr>
        <w:t xml:space="preserve">.................... </w:t>
      </w:r>
      <w:r w:rsidRPr="000047FD">
        <w:rPr>
          <w:rFonts w:cs="Verdana,Bold"/>
          <w:b/>
          <w:color w:val="auto"/>
        </w:rPr>
        <w:t>zł</w:t>
      </w:r>
    </w:p>
    <w:p w14:paraId="25FAB1E0" w14:textId="77777777" w:rsidR="00ED10B0" w:rsidRPr="000047FD" w:rsidRDefault="00ED10B0" w:rsidP="00ED10B0">
      <w:pPr>
        <w:autoSpaceDE w:val="0"/>
        <w:autoSpaceDN w:val="0"/>
        <w:adjustRightInd w:val="0"/>
        <w:spacing w:line="240" w:lineRule="auto"/>
        <w:ind w:left="567"/>
        <w:rPr>
          <w:color w:val="auto"/>
        </w:rPr>
      </w:pPr>
      <w:r w:rsidRPr="000047FD">
        <w:rPr>
          <w:color w:val="auto"/>
        </w:rPr>
        <w:t>(słownie: ..............................................................)</w:t>
      </w:r>
    </w:p>
    <w:p w14:paraId="1D86A7E2" w14:textId="77777777" w:rsidR="00ED10B0" w:rsidRPr="000047FD" w:rsidRDefault="00ED10B0" w:rsidP="00ED10B0">
      <w:pPr>
        <w:autoSpaceDE w:val="0"/>
        <w:autoSpaceDN w:val="0"/>
        <w:adjustRightInd w:val="0"/>
        <w:spacing w:line="240" w:lineRule="auto"/>
        <w:ind w:left="567"/>
        <w:rPr>
          <w:rFonts w:cs="Verdana,Bold"/>
          <w:b/>
          <w:bCs w:val="0"/>
          <w:color w:val="auto"/>
        </w:rPr>
      </w:pPr>
      <w:r w:rsidRPr="000047FD">
        <w:rPr>
          <w:rFonts w:cs="Verdana,Bold"/>
          <w:b/>
          <w:color w:val="auto"/>
        </w:rPr>
        <w:t xml:space="preserve">netto: </w:t>
      </w:r>
      <w:r w:rsidRPr="000047FD">
        <w:rPr>
          <w:color w:val="auto"/>
        </w:rPr>
        <w:t xml:space="preserve">.................. </w:t>
      </w:r>
      <w:r w:rsidRPr="000047FD">
        <w:rPr>
          <w:rFonts w:cs="Verdana,Bold"/>
          <w:b/>
          <w:color w:val="auto"/>
        </w:rPr>
        <w:t>zł</w:t>
      </w:r>
    </w:p>
    <w:p w14:paraId="51E343D8" w14:textId="77777777" w:rsidR="00ED10B0" w:rsidRPr="000047FD" w:rsidRDefault="00ED10B0" w:rsidP="00ED10B0">
      <w:pPr>
        <w:autoSpaceDE w:val="0"/>
        <w:autoSpaceDN w:val="0"/>
        <w:adjustRightInd w:val="0"/>
        <w:spacing w:line="240" w:lineRule="auto"/>
        <w:ind w:left="567"/>
        <w:rPr>
          <w:color w:val="auto"/>
        </w:rPr>
      </w:pPr>
      <w:r w:rsidRPr="000047FD">
        <w:rPr>
          <w:color w:val="auto"/>
        </w:rPr>
        <w:t>(słownie: ..............................................................)</w:t>
      </w:r>
    </w:p>
    <w:p w14:paraId="16AE9EE5" w14:textId="77777777" w:rsidR="00ED10B0" w:rsidRPr="000047FD" w:rsidRDefault="00ED10B0" w:rsidP="00ED10B0">
      <w:pPr>
        <w:autoSpaceDE w:val="0"/>
        <w:autoSpaceDN w:val="0"/>
        <w:adjustRightInd w:val="0"/>
        <w:spacing w:line="240" w:lineRule="auto"/>
        <w:ind w:left="567"/>
        <w:rPr>
          <w:color w:val="auto"/>
        </w:rPr>
      </w:pPr>
      <w:r w:rsidRPr="000047FD">
        <w:rPr>
          <w:color w:val="auto"/>
        </w:rPr>
        <w:t>plus podatek VAT wg obowiązujących przepisów-zgodnie ze stanem prawnym na dzień zawarcia umowy</w:t>
      </w:r>
    </w:p>
    <w:p w14:paraId="44128079" w14:textId="77777777" w:rsidR="00ED10B0" w:rsidRPr="000047FD" w:rsidRDefault="00ED10B0" w:rsidP="00ED10B0">
      <w:pPr>
        <w:autoSpaceDE w:val="0"/>
        <w:autoSpaceDN w:val="0"/>
        <w:adjustRightInd w:val="0"/>
        <w:spacing w:line="240" w:lineRule="auto"/>
        <w:ind w:left="567"/>
        <w:rPr>
          <w:color w:val="auto"/>
        </w:rPr>
      </w:pPr>
      <w:r w:rsidRPr="000047FD">
        <w:rPr>
          <w:rFonts w:cs="Verdana,Bold"/>
          <w:b/>
          <w:color w:val="auto"/>
        </w:rPr>
        <w:t xml:space="preserve">podatek VAT </w:t>
      </w:r>
      <w:r w:rsidRPr="000047FD">
        <w:rPr>
          <w:color w:val="auto"/>
        </w:rPr>
        <w:t>wynosi ……. % czyli ................. zł</w:t>
      </w:r>
    </w:p>
    <w:p w14:paraId="14D76E29" w14:textId="77777777" w:rsidR="00ED10B0" w:rsidRPr="000047FD" w:rsidRDefault="00ED10B0" w:rsidP="00ED10B0">
      <w:pPr>
        <w:autoSpaceDE w:val="0"/>
        <w:autoSpaceDN w:val="0"/>
        <w:adjustRightInd w:val="0"/>
        <w:spacing w:line="240" w:lineRule="auto"/>
        <w:ind w:left="567"/>
        <w:rPr>
          <w:color w:val="auto"/>
        </w:rPr>
      </w:pPr>
      <w:r w:rsidRPr="000047FD">
        <w:rPr>
          <w:color w:val="auto"/>
        </w:rPr>
        <w:t>(słownie: ...............................................................)</w:t>
      </w:r>
    </w:p>
    <w:p w14:paraId="27B00039" w14:textId="77777777" w:rsidR="00ED10B0" w:rsidRPr="000047FD" w:rsidRDefault="003B01E3" w:rsidP="003B01E3">
      <w:pPr>
        <w:pStyle w:val="Akapitzlist"/>
        <w:tabs>
          <w:tab w:val="left" w:pos="567"/>
        </w:tabs>
        <w:ind w:left="567" w:hanging="425"/>
        <w:rPr>
          <w:rFonts w:ascii="Verdana" w:hAnsi="Verdana"/>
          <w:bCs w:val="0"/>
          <w:color w:val="auto"/>
          <w:sz w:val="20"/>
          <w:szCs w:val="20"/>
        </w:rPr>
      </w:pPr>
      <w:r w:rsidRPr="000047FD">
        <w:rPr>
          <w:rFonts w:ascii="Verdana" w:hAnsi="Verdana"/>
          <w:bCs w:val="0"/>
          <w:color w:val="auto"/>
          <w:sz w:val="20"/>
          <w:szCs w:val="20"/>
        </w:rPr>
        <w:t xml:space="preserve">  </w:t>
      </w:r>
    </w:p>
    <w:p w14:paraId="79F047BA" w14:textId="0222D9C6" w:rsidR="003B01E3" w:rsidRPr="000047FD" w:rsidRDefault="00ED10B0" w:rsidP="009A22A5">
      <w:pPr>
        <w:pStyle w:val="Akapitzlist"/>
        <w:tabs>
          <w:tab w:val="left" w:pos="567"/>
        </w:tabs>
        <w:ind w:left="567" w:hanging="425"/>
        <w:rPr>
          <w:rFonts w:ascii="Verdana" w:hAnsi="Verdana"/>
          <w:bCs w:val="0"/>
          <w:color w:val="auto"/>
          <w:sz w:val="20"/>
          <w:szCs w:val="20"/>
        </w:rPr>
      </w:pPr>
      <w:r w:rsidRPr="000047FD">
        <w:rPr>
          <w:rFonts w:ascii="Verdana" w:hAnsi="Verdana"/>
          <w:bCs w:val="0"/>
          <w:color w:val="auto"/>
          <w:sz w:val="20"/>
          <w:szCs w:val="20"/>
        </w:rPr>
        <w:t xml:space="preserve">   </w:t>
      </w:r>
      <w:r w:rsidR="009A22A5">
        <w:rPr>
          <w:rFonts w:ascii="Verdana" w:hAnsi="Verdana"/>
          <w:bCs w:val="0"/>
          <w:color w:val="auto"/>
          <w:sz w:val="20"/>
          <w:szCs w:val="20"/>
        </w:rPr>
        <w:t>b</w:t>
      </w:r>
      <w:r w:rsidR="003B01E3" w:rsidRPr="000047FD">
        <w:rPr>
          <w:rFonts w:ascii="Verdana" w:hAnsi="Verdana"/>
          <w:bCs w:val="0"/>
          <w:color w:val="auto"/>
          <w:sz w:val="20"/>
          <w:szCs w:val="20"/>
        </w:rPr>
        <w:t xml:space="preserve">) wynagrodzenie za </w:t>
      </w:r>
      <w:r w:rsidR="00CD6833" w:rsidRPr="000047FD">
        <w:rPr>
          <w:rFonts w:ascii="Verdana" w:hAnsi="Verdana"/>
          <w:b/>
          <w:bCs w:val="0"/>
          <w:color w:val="auto"/>
          <w:sz w:val="20"/>
          <w:szCs w:val="20"/>
        </w:rPr>
        <w:t xml:space="preserve">Etap </w:t>
      </w:r>
      <w:r w:rsidR="009A22A5">
        <w:rPr>
          <w:rFonts w:ascii="Verdana" w:hAnsi="Verdana"/>
          <w:b/>
          <w:bCs w:val="0"/>
          <w:color w:val="auto"/>
          <w:sz w:val="20"/>
          <w:szCs w:val="20"/>
        </w:rPr>
        <w:t>2</w:t>
      </w:r>
      <w:r w:rsidR="00E36BE9">
        <w:rPr>
          <w:rFonts w:ascii="Verdana" w:hAnsi="Verdana"/>
          <w:b/>
          <w:bCs w:val="0"/>
          <w:color w:val="auto"/>
          <w:sz w:val="20"/>
          <w:szCs w:val="20"/>
        </w:rPr>
        <w:t>,</w:t>
      </w:r>
      <w:r w:rsidR="003B01E3" w:rsidRPr="000047FD">
        <w:rPr>
          <w:rFonts w:ascii="Verdana" w:hAnsi="Verdana"/>
          <w:b/>
          <w:bCs w:val="0"/>
          <w:color w:val="auto"/>
          <w:sz w:val="20"/>
          <w:szCs w:val="20"/>
        </w:rPr>
        <w:t xml:space="preserve"> </w:t>
      </w:r>
      <w:r w:rsidR="003B01E3" w:rsidRPr="000047FD">
        <w:rPr>
          <w:rFonts w:ascii="Verdana" w:hAnsi="Verdana"/>
          <w:bCs w:val="0"/>
          <w:color w:val="auto"/>
          <w:sz w:val="20"/>
          <w:szCs w:val="20"/>
        </w:rPr>
        <w:t xml:space="preserve">tj. </w:t>
      </w:r>
      <w:r w:rsidR="00CD6833" w:rsidRPr="000047FD">
        <w:rPr>
          <w:rFonts w:ascii="Verdana" w:hAnsi="Verdana"/>
          <w:bCs w:val="0"/>
          <w:color w:val="auto"/>
          <w:sz w:val="20"/>
          <w:szCs w:val="20"/>
        </w:rPr>
        <w:t>za roboty budowlane</w:t>
      </w:r>
      <w:r w:rsidR="003B01E3" w:rsidRPr="000047FD">
        <w:rPr>
          <w:rFonts w:ascii="Verdana" w:hAnsi="Verdana"/>
          <w:bCs w:val="0"/>
          <w:color w:val="auto"/>
          <w:sz w:val="20"/>
          <w:szCs w:val="20"/>
        </w:rPr>
        <w:t>:</w:t>
      </w:r>
    </w:p>
    <w:p w14:paraId="11FCB6C4" w14:textId="77777777" w:rsidR="003B01E3" w:rsidRPr="000047FD" w:rsidRDefault="003B01E3" w:rsidP="003B01E3">
      <w:pPr>
        <w:tabs>
          <w:tab w:val="left" w:pos="851"/>
        </w:tabs>
        <w:autoSpaceDE w:val="0"/>
        <w:autoSpaceDN w:val="0"/>
        <w:adjustRightInd w:val="0"/>
        <w:spacing w:line="240" w:lineRule="auto"/>
        <w:ind w:left="993" w:hanging="425"/>
        <w:rPr>
          <w:rFonts w:cs="Verdana,Bold"/>
          <w:b/>
          <w:bCs w:val="0"/>
          <w:color w:val="auto"/>
        </w:rPr>
      </w:pPr>
      <w:r w:rsidRPr="000047FD">
        <w:rPr>
          <w:rFonts w:cs="Verdana,Bold"/>
          <w:b/>
          <w:color w:val="auto"/>
        </w:rPr>
        <w:t xml:space="preserve">brutto: </w:t>
      </w:r>
      <w:r w:rsidRPr="000047FD">
        <w:rPr>
          <w:color w:val="auto"/>
        </w:rPr>
        <w:t xml:space="preserve">.................... </w:t>
      </w:r>
      <w:r w:rsidRPr="000047FD">
        <w:rPr>
          <w:rFonts w:cs="Verdana,Bold"/>
          <w:b/>
          <w:color w:val="auto"/>
        </w:rPr>
        <w:t>zł</w:t>
      </w:r>
    </w:p>
    <w:p w14:paraId="26FC2AFC" w14:textId="77777777" w:rsidR="003B01E3" w:rsidRPr="000047FD" w:rsidRDefault="003B01E3" w:rsidP="003B01E3">
      <w:pPr>
        <w:tabs>
          <w:tab w:val="left" w:pos="851"/>
        </w:tabs>
        <w:autoSpaceDE w:val="0"/>
        <w:autoSpaceDN w:val="0"/>
        <w:adjustRightInd w:val="0"/>
        <w:spacing w:line="240" w:lineRule="auto"/>
        <w:ind w:left="993" w:hanging="425"/>
        <w:rPr>
          <w:color w:val="auto"/>
        </w:rPr>
      </w:pPr>
      <w:r w:rsidRPr="000047FD">
        <w:rPr>
          <w:color w:val="auto"/>
        </w:rPr>
        <w:lastRenderedPageBreak/>
        <w:t>(słownie: ..............................................................)</w:t>
      </w:r>
    </w:p>
    <w:p w14:paraId="3309DEB6" w14:textId="77777777" w:rsidR="003B01E3" w:rsidRPr="000047FD" w:rsidRDefault="003B01E3" w:rsidP="003B01E3">
      <w:pPr>
        <w:tabs>
          <w:tab w:val="left" w:pos="851"/>
        </w:tabs>
        <w:autoSpaceDE w:val="0"/>
        <w:autoSpaceDN w:val="0"/>
        <w:adjustRightInd w:val="0"/>
        <w:spacing w:line="240" w:lineRule="auto"/>
        <w:ind w:left="993" w:hanging="425"/>
        <w:rPr>
          <w:rFonts w:cs="Verdana,Bold"/>
          <w:b/>
          <w:bCs w:val="0"/>
          <w:color w:val="auto"/>
        </w:rPr>
      </w:pPr>
      <w:r w:rsidRPr="000047FD">
        <w:rPr>
          <w:rFonts w:cs="Verdana,Bold"/>
          <w:b/>
          <w:color w:val="auto"/>
        </w:rPr>
        <w:t xml:space="preserve">netto: </w:t>
      </w:r>
      <w:r w:rsidRPr="000047FD">
        <w:rPr>
          <w:color w:val="auto"/>
        </w:rPr>
        <w:t xml:space="preserve">.................. </w:t>
      </w:r>
      <w:r w:rsidRPr="000047FD">
        <w:rPr>
          <w:rFonts w:cs="Verdana,Bold"/>
          <w:b/>
          <w:color w:val="auto"/>
        </w:rPr>
        <w:t>zł</w:t>
      </w:r>
    </w:p>
    <w:p w14:paraId="1CB1CBCE" w14:textId="77777777" w:rsidR="003B01E3" w:rsidRPr="000047FD" w:rsidRDefault="003B01E3" w:rsidP="003B01E3">
      <w:pPr>
        <w:tabs>
          <w:tab w:val="left" w:pos="851"/>
        </w:tabs>
        <w:autoSpaceDE w:val="0"/>
        <w:autoSpaceDN w:val="0"/>
        <w:adjustRightInd w:val="0"/>
        <w:spacing w:line="240" w:lineRule="auto"/>
        <w:ind w:left="993" w:hanging="425"/>
        <w:rPr>
          <w:color w:val="auto"/>
        </w:rPr>
      </w:pPr>
      <w:r w:rsidRPr="000047FD">
        <w:rPr>
          <w:color w:val="auto"/>
        </w:rPr>
        <w:t>(słownie: ..............................................................)</w:t>
      </w:r>
    </w:p>
    <w:p w14:paraId="6BE44F96" w14:textId="77777777" w:rsidR="003B01E3" w:rsidRPr="000047FD" w:rsidRDefault="003B01E3" w:rsidP="003B01E3">
      <w:pPr>
        <w:tabs>
          <w:tab w:val="left" w:pos="851"/>
        </w:tabs>
        <w:autoSpaceDE w:val="0"/>
        <w:autoSpaceDN w:val="0"/>
        <w:adjustRightInd w:val="0"/>
        <w:spacing w:line="240" w:lineRule="auto"/>
        <w:ind w:left="567" w:firstLine="1"/>
        <w:rPr>
          <w:color w:val="auto"/>
        </w:rPr>
      </w:pPr>
      <w:r w:rsidRPr="000047FD">
        <w:rPr>
          <w:color w:val="auto"/>
        </w:rPr>
        <w:t>plus podatek VAT wg obowiązujących przepisów-zgodnie ze stanem prawnym na dzień zawarcia umowy</w:t>
      </w:r>
    </w:p>
    <w:p w14:paraId="30CE1EB6" w14:textId="77777777" w:rsidR="003B01E3" w:rsidRPr="000047FD" w:rsidRDefault="003B01E3" w:rsidP="003B01E3">
      <w:pPr>
        <w:tabs>
          <w:tab w:val="left" w:pos="851"/>
        </w:tabs>
        <w:autoSpaceDE w:val="0"/>
        <w:autoSpaceDN w:val="0"/>
        <w:adjustRightInd w:val="0"/>
        <w:spacing w:line="240" w:lineRule="auto"/>
        <w:ind w:left="993" w:hanging="425"/>
        <w:rPr>
          <w:color w:val="auto"/>
        </w:rPr>
      </w:pPr>
      <w:r w:rsidRPr="000047FD">
        <w:rPr>
          <w:rFonts w:cs="Verdana,Bold"/>
          <w:b/>
          <w:color w:val="auto"/>
        </w:rPr>
        <w:t xml:space="preserve">podatek VAT </w:t>
      </w:r>
      <w:r w:rsidRPr="000047FD">
        <w:rPr>
          <w:color w:val="auto"/>
        </w:rPr>
        <w:t>wynosi ……. % czyli ................. zł</w:t>
      </w:r>
    </w:p>
    <w:p w14:paraId="6007D448" w14:textId="540B526E" w:rsidR="003B01E3" w:rsidRPr="007E38CA" w:rsidRDefault="003B01E3" w:rsidP="007E38CA">
      <w:pPr>
        <w:tabs>
          <w:tab w:val="left" w:pos="851"/>
        </w:tabs>
        <w:autoSpaceDE w:val="0"/>
        <w:autoSpaceDN w:val="0"/>
        <w:adjustRightInd w:val="0"/>
        <w:spacing w:line="240" w:lineRule="auto"/>
        <w:ind w:left="993" w:hanging="425"/>
        <w:rPr>
          <w:color w:val="auto"/>
        </w:rPr>
      </w:pPr>
      <w:r w:rsidRPr="000047FD">
        <w:rPr>
          <w:color w:val="auto"/>
        </w:rPr>
        <w:t>(słownie: .................................</w:t>
      </w:r>
      <w:r w:rsidR="007E38CA">
        <w:rPr>
          <w:color w:val="auto"/>
        </w:rPr>
        <w:t>..............................)</w:t>
      </w:r>
    </w:p>
    <w:p w14:paraId="238A7514" w14:textId="77777777" w:rsidR="003B01E3" w:rsidRPr="000047FD" w:rsidRDefault="003B01E3" w:rsidP="003B01E3">
      <w:pPr>
        <w:tabs>
          <w:tab w:val="left" w:pos="567"/>
        </w:tabs>
        <w:rPr>
          <w:bCs w:val="0"/>
          <w:color w:val="auto"/>
        </w:rPr>
      </w:pPr>
    </w:p>
    <w:p w14:paraId="606B2B44" w14:textId="72759406" w:rsidR="007F5A7C" w:rsidRPr="00E071FB"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theme="minorBidi"/>
          <w:bCs w:val="0"/>
          <w:color w:val="auto"/>
          <w:lang w:eastAsia="pl-PL"/>
        </w:rPr>
      </w:pPr>
      <w:r w:rsidRPr="000047FD">
        <w:rPr>
          <w:rFonts w:cs="Verdana,Bold"/>
          <w:color w:val="auto"/>
        </w:rPr>
        <w:t xml:space="preserve">Wynagrodzenie ryczałtowe obejmuje całokształt kosztów związanych z realizacją obowiązków wynikających z umowy, </w:t>
      </w:r>
      <w:r w:rsidRPr="000047FD">
        <w:rPr>
          <w:rFonts w:cstheme="minorBidi"/>
          <w:bCs w:val="0"/>
          <w:color w:val="auto"/>
          <w:szCs w:val="24"/>
          <w:lang w:eastAsia="pl-PL"/>
        </w:rPr>
        <w:t xml:space="preserve">w tym te które nie są szczegółowo wymienione                w niniejszej umowie, a są związane z wykonaniem przedmiotu umowy i wynikają m.in. z Programu Funkcjonalno – Użytkowego </w:t>
      </w:r>
      <w:r w:rsidRPr="000047FD">
        <w:rPr>
          <w:rFonts w:cstheme="minorBidi"/>
          <w:bCs w:val="0"/>
          <w:color w:val="auto"/>
          <w:lang w:eastAsia="pl-PL"/>
        </w:rPr>
        <w:t>i wymagań Zamawiającego określonych                    w SIWZ.</w:t>
      </w:r>
      <w:r w:rsidR="009E2B0C">
        <w:rPr>
          <w:rFonts w:cstheme="minorBidi"/>
          <w:bCs w:val="0"/>
          <w:color w:val="auto"/>
          <w:lang w:eastAsia="pl-PL"/>
        </w:rPr>
        <w:t xml:space="preserve"> Wynagrodzenie ryczałtowe </w:t>
      </w:r>
      <w:r w:rsidR="009E2B0C" w:rsidRPr="009E2B0C">
        <w:rPr>
          <w:rFonts w:cstheme="minorBidi"/>
          <w:bCs w:val="0"/>
          <w:color w:val="auto"/>
          <w:lang w:eastAsia="pl-PL"/>
        </w:rPr>
        <w:t xml:space="preserve">obejmuje także wynagrodzenie za przeniesienie na Zamawiającego praw autorskich do </w:t>
      </w:r>
      <w:r w:rsidR="009E2B0C">
        <w:rPr>
          <w:rFonts w:cstheme="minorBidi"/>
          <w:bCs w:val="0"/>
          <w:color w:val="auto"/>
          <w:lang w:eastAsia="pl-PL"/>
        </w:rPr>
        <w:t xml:space="preserve">sporządzonej </w:t>
      </w:r>
      <w:r w:rsidR="009E2B0C" w:rsidRPr="009E2B0C">
        <w:rPr>
          <w:rFonts w:cstheme="minorBidi"/>
          <w:bCs w:val="0"/>
          <w:color w:val="auto"/>
          <w:lang w:eastAsia="pl-PL"/>
        </w:rPr>
        <w:t>dokumentacji i udzielenie zezwoleń oraz upoważnień zgodnie i w zakre</w:t>
      </w:r>
      <w:r w:rsidR="009E2B0C">
        <w:rPr>
          <w:rFonts w:cstheme="minorBidi"/>
          <w:bCs w:val="0"/>
          <w:color w:val="auto"/>
          <w:lang w:eastAsia="pl-PL"/>
        </w:rPr>
        <w:t>sie określonym niniejszą umową</w:t>
      </w:r>
      <w:r w:rsidR="009E2B0C" w:rsidRPr="009E2B0C">
        <w:rPr>
          <w:rFonts w:cstheme="minorBidi"/>
          <w:bCs w:val="0"/>
          <w:color w:val="auto"/>
          <w:lang w:eastAsia="pl-PL"/>
        </w:rPr>
        <w:t xml:space="preserve">, a także za przeniesienie własności egzemplarzy dokumentacji. </w:t>
      </w:r>
      <w:r w:rsidR="00E071FB" w:rsidRPr="00E071FB">
        <w:rPr>
          <w:rFonts w:cstheme="minorBidi"/>
          <w:bCs w:val="0"/>
          <w:color w:val="auto"/>
          <w:lang w:eastAsia="pl-PL"/>
        </w:rPr>
        <w:t>Wykonawcy nie przysługuje odrębne wynagrodzenie za korzystanie z dokumentacji na każdym odrębnym polu eksploatacji</w:t>
      </w:r>
      <w:r w:rsidR="00E071FB" w:rsidRPr="00E071FB">
        <w:rPr>
          <w:rFonts w:cstheme="minorBidi"/>
          <w:color w:val="auto"/>
          <w:lang w:eastAsia="pl-PL"/>
        </w:rPr>
        <w:t xml:space="preserve"> i nie będzie on upr</w:t>
      </w:r>
      <w:r w:rsidR="00E071FB">
        <w:rPr>
          <w:rFonts w:cstheme="minorBidi"/>
          <w:color w:val="auto"/>
          <w:lang w:eastAsia="pl-PL"/>
        </w:rPr>
        <w:t xml:space="preserve">awniony do dochodzenia roszczeń </w:t>
      </w:r>
      <w:r w:rsidR="00E071FB" w:rsidRPr="00E071FB">
        <w:rPr>
          <w:rFonts w:cstheme="minorBidi"/>
          <w:color w:val="auto"/>
          <w:lang w:eastAsia="pl-PL"/>
        </w:rPr>
        <w:t>z powyższego tytułu.</w:t>
      </w:r>
    </w:p>
    <w:p w14:paraId="3C170045" w14:textId="6DF27A81"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rFonts w:cs="Verdana,Bold"/>
          <w:color w:val="auto"/>
        </w:rPr>
        <w:t>Wynagrodzenie ryczałtowe</w:t>
      </w:r>
      <w:r w:rsidRPr="000047FD">
        <w:rPr>
          <w:rFonts w:cs="Verdana,Bold"/>
          <w:color w:val="auto"/>
          <w:lang w:eastAsia="pl-PL"/>
        </w:rPr>
        <w:t xml:space="preserve"> </w:t>
      </w:r>
      <w:r w:rsidR="00BF06ED" w:rsidRPr="000047FD">
        <w:rPr>
          <w:rFonts w:cs="Verdana,Bold"/>
          <w:color w:val="auto"/>
          <w:lang w:eastAsia="pl-PL"/>
        </w:rPr>
        <w:t xml:space="preserve">wskazane w ust. 1 </w:t>
      </w:r>
      <w:r w:rsidRPr="000047FD">
        <w:rPr>
          <w:rFonts w:cs="Verdana,Bold"/>
          <w:color w:val="auto"/>
          <w:lang w:eastAsia="pl-PL"/>
        </w:rPr>
        <w:t>zostaje ustalone na okres ważności umowy i nie będzie podlegało zmianom.</w:t>
      </w:r>
    </w:p>
    <w:p w14:paraId="59722A4F" w14:textId="77777777"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rFonts w:cs="Verdana,Bold"/>
          <w:color w:val="auto"/>
          <w:lang w:eastAsia="pl-PL"/>
        </w:rPr>
        <w:t>Wykonawcy nie przysługuje prawo dochodzenia zmiany wynagrodzenia ryczałtowego, wskazanego powyżej w ust. 1 niniejsz</w:t>
      </w:r>
      <w:r w:rsidR="00510CA3" w:rsidRPr="000047FD">
        <w:rPr>
          <w:rFonts w:cs="Verdana,Bold"/>
          <w:color w:val="auto"/>
          <w:lang w:eastAsia="pl-PL"/>
        </w:rPr>
        <w:t>ego paragrafu</w:t>
      </w:r>
      <w:r w:rsidRPr="000047FD">
        <w:rPr>
          <w:rFonts w:cs="Verdana,Bold"/>
          <w:color w:val="auto"/>
          <w:lang w:eastAsia="pl-PL"/>
        </w:rPr>
        <w:t>.</w:t>
      </w:r>
    </w:p>
    <w:p w14:paraId="0BCE1156" w14:textId="425D258D"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rFonts w:cs="Arial"/>
          <w:color w:val="auto"/>
          <w:lang w:eastAsia="pl-PL"/>
        </w:rPr>
        <w:t xml:space="preserve">Wykonawca ponosi ryzyko i ciężar odpowiedzialności wykonania wszystkich </w:t>
      </w:r>
      <w:r w:rsidR="00E05937">
        <w:rPr>
          <w:rFonts w:cs="Arial"/>
          <w:color w:val="auto"/>
          <w:lang w:eastAsia="pl-PL"/>
        </w:rPr>
        <w:t>prac</w:t>
      </w:r>
      <w:r w:rsidR="00E05937" w:rsidRPr="000047FD">
        <w:rPr>
          <w:rFonts w:cs="Arial"/>
          <w:color w:val="auto"/>
          <w:lang w:eastAsia="pl-PL"/>
        </w:rPr>
        <w:t xml:space="preserve"> </w:t>
      </w:r>
      <w:r w:rsidRPr="000047FD">
        <w:rPr>
          <w:rFonts w:cs="Arial"/>
          <w:color w:val="auto"/>
          <w:lang w:eastAsia="pl-PL"/>
        </w:rPr>
        <w:t>niezbędnych do należytej realizacji przedmiotowego zamówienia.</w:t>
      </w:r>
    </w:p>
    <w:p w14:paraId="7B7BD4A6" w14:textId="51FADA27"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color w:val="auto"/>
          <w:lang w:eastAsia="pl-PL"/>
        </w:rPr>
        <w:t xml:space="preserve">Wykonawca oświadcza, że otrzymał wszelkie informacje niezbędne do prawidłowej wyceny </w:t>
      </w:r>
      <w:r w:rsidR="007F5A7C" w:rsidRPr="000047FD">
        <w:rPr>
          <w:color w:val="auto"/>
          <w:lang w:eastAsia="pl-PL"/>
        </w:rPr>
        <w:t>prac projektow</w:t>
      </w:r>
      <w:r w:rsidR="004E5BB8">
        <w:rPr>
          <w:color w:val="auto"/>
          <w:lang w:eastAsia="pl-PL"/>
        </w:rPr>
        <w:t>ych, robót budowlanych</w:t>
      </w:r>
      <w:r w:rsidRPr="000047FD">
        <w:rPr>
          <w:color w:val="auto"/>
          <w:lang w:eastAsia="pl-PL"/>
        </w:rPr>
        <w:t>.</w:t>
      </w:r>
    </w:p>
    <w:p w14:paraId="1B246D38" w14:textId="64D6ABC8" w:rsidR="007F5A7C" w:rsidRPr="000047FD"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color w:val="auto"/>
          <w:lang w:eastAsia="pl-PL"/>
        </w:rPr>
        <w:t>Rozliczenie wykonanych prac projektowych (</w:t>
      </w:r>
      <w:r w:rsidR="00823396" w:rsidRPr="000047FD">
        <w:rPr>
          <w:color w:val="auto"/>
          <w:lang w:eastAsia="pl-PL"/>
        </w:rPr>
        <w:t>Etap 1),</w:t>
      </w:r>
      <w:r w:rsidRPr="00AE76D8">
        <w:rPr>
          <w:color w:val="auto"/>
          <w:lang w:eastAsia="pl-PL"/>
        </w:rPr>
        <w:t xml:space="preserve"> robót budowlanych </w:t>
      </w:r>
      <w:r w:rsidR="00823396" w:rsidRPr="00AE76D8">
        <w:rPr>
          <w:color w:val="auto"/>
          <w:lang w:eastAsia="pl-PL"/>
        </w:rPr>
        <w:t xml:space="preserve">(Etap </w:t>
      </w:r>
      <w:r w:rsidR="009A22A5">
        <w:rPr>
          <w:color w:val="auto"/>
          <w:lang w:eastAsia="pl-PL"/>
        </w:rPr>
        <w:t>2</w:t>
      </w:r>
      <w:r w:rsidR="00537E1B">
        <w:rPr>
          <w:color w:val="auto"/>
          <w:lang w:eastAsia="pl-PL"/>
        </w:rPr>
        <w:t>)</w:t>
      </w:r>
      <w:r w:rsidRPr="00AE76D8">
        <w:rPr>
          <w:color w:val="auto"/>
          <w:lang w:eastAsia="pl-PL"/>
        </w:rPr>
        <w:t xml:space="preserve">, nastąpi w oparciu o </w:t>
      </w:r>
      <w:r w:rsidRPr="009E20B2">
        <w:rPr>
          <w:b/>
          <w:color w:val="auto"/>
          <w:lang w:eastAsia="pl-PL"/>
        </w:rPr>
        <w:t>faktur</w:t>
      </w:r>
      <w:r w:rsidR="00E05937" w:rsidRPr="009E20B2">
        <w:rPr>
          <w:b/>
          <w:color w:val="auto"/>
          <w:lang w:eastAsia="pl-PL"/>
        </w:rPr>
        <w:t>y</w:t>
      </w:r>
      <w:r w:rsidRPr="009E20B2">
        <w:rPr>
          <w:b/>
          <w:color w:val="auto"/>
          <w:lang w:eastAsia="pl-PL"/>
        </w:rPr>
        <w:t xml:space="preserve"> </w:t>
      </w:r>
      <w:r w:rsidR="009E20B2" w:rsidRPr="009E20B2">
        <w:rPr>
          <w:b/>
          <w:color w:val="auto"/>
          <w:lang w:eastAsia="pl-PL"/>
        </w:rPr>
        <w:t>częściowe</w:t>
      </w:r>
      <w:r w:rsidR="005760BF" w:rsidRPr="00AE76D8">
        <w:rPr>
          <w:b/>
          <w:color w:val="auto"/>
          <w:lang w:eastAsia="pl-PL"/>
        </w:rPr>
        <w:t xml:space="preserve"> i </w:t>
      </w:r>
      <w:r w:rsidR="00E05937">
        <w:rPr>
          <w:b/>
          <w:color w:val="auto"/>
          <w:lang w:eastAsia="pl-PL"/>
        </w:rPr>
        <w:t>fakturę</w:t>
      </w:r>
      <w:r w:rsidR="005760BF" w:rsidRPr="00AE76D8">
        <w:rPr>
          <w:b/>
          <w:color w:val="auto"/>
          <w:lang w:eastAsia="pl-PL"/>
        </w:rPr>
        <w:t xml:space="preserve"> końcową</w:t>
      </w:r>
      <w:r w:rsidR="00E05937">
        <w:rPr>
          <w:b/>
          <w:color w:val="auto"/>
          <w:lang w:eastAsia="pl-PL"/>
        </w:rPr>
        <w:t xml:space="preserve">. </w:t>
      </w:r>
      <w:r w:rsidR="0023312E">
        <w:rPr>
          <w:color w:val="auto"/>
          <w:lang w:eastAsia="pl-PL"/>
        </w:rPr>
        <w:t xml:space="preserve">Faktury zostaną wystawione </w:t>
      </w:r>
      <w:r w:rsidRPr="00AE76D8">
        <w:rPr>
          <w:color w:val="auto"/>
          <w:lang w:eastAsia="pl-PL"/>
        </w:rPr>
        <w:t xml:space="preserve">na podstawie </w:t>
      </w:r>
      <w:r w:rsidRPr="00AE76D8">
        <w:rPr>
          <w:color w:val="auto"/>
        </w:rPr>
        <w:t>protokoł</w:t>
      </w:r>
      <w:r w:rsidR="0023312E">
        <w:rPr>
          <w:color w:val="auto"/>
        </w:rPr>
        <w:t>ów</w:t>
      </w:r>
      <w:r w:rsidRPr="00AE76D8">
        <w:rPr>
          <w:color w:val="auto"/>
        </w:rPr>
        <w:t xml:space="preserve"> </w:t>
      </w:r>
      <w:r w:rsidR="0023312E">
        <w:rPr>
          <w:color w:val="auto"/>
        </w:rPr>
        <w:t xml:space="preserve">bezusterkowego </w:t>
      </w:r>
      <w:r w:rsidRPr="00AE76D8">
        <w:rPr>
          <w:color w:val="auto"/>
        </w:rPr>
        <w:t>odbioru</w:t>
      </w:r>
      <w:r w:rsidR="0023312E">
        <w:rPr>
          <w:color w:val="auto"/>
        </w:rPr>
        <w:t>:</w:t>
      </w:r>
      <w:r w:rsidRPr="00AE76D8">
        <w:rPr>
          <w:color w:val="auto"/>
          <w:lang w:eastAsia="pl-PL"/>
        </w:rPr>
        <w:t xml:space="preserve"> prac projektowych, </w:t>
      </w:r>
      <w:r w:rsidR="00AE76D8" w:rsidRPr="00AE76D8">
        <w:rPr>
          <w:color w:val="auto"/>
          <w:lang w:eastAsia="pl-PL"/>
        </w:rPr>
        <w:t>robót budowlanych</w:t>
      </w:r>
      <w:r w:rsidR="0023312E">
        <w:rPr>
          <w:color w:val="auto"/>
        </w:rPr>
        <w:t xml:space="preserve"> -</w:t>
      </w:r>
      <w:r w:rsidR="000E45EB" w:rsidRPr="00AE76D8">
        <w:rPr>
          <w:color w:val="auto"/>
        </w:rPr>
        <w:t xml:space="preserve"> podpisanych przez osoby</w:t>
      </w:r>
      <w:r w:rsidR="000E45EB" w:rsidRPr="000047FD">
        <w:rPr>
          <w:color w:val="auto"/>
        </w:rPr>
        <w:t xml:space="preserve"> wymienione w § 8 umowy</w:t>
      </w:r>
      <w:r w:rsidRPr="000047FD">
        <w:rPr>
          <w:color w:val="auto"/>
        </w:rPr>
        <w:t xml:space="preserve">. </w:t>
      </w:r>
    </w:p>
    <w:p w14:paraId="3B9D1CC1" w14:textId="77777777" w:rsidR="006B6753" w:rsidRPr="000047FD" w:rsidRDefault="006B6753" w:rsidP="00F61225">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0047FD">
        <w:rPr>
          <w:color w:val="auto"/>
        </w:rPr>
        <w:t>Wykonawca będzie wystawiał faktury:</w:t>
      </w:r>
    </w:p>
    <w:p w14:paraId="1564F481" w14:textId="25002DBD" w:rsidR="006B6753" w:rsidRPr="000047FD" w:rsidRDefault="006B6753" w:rsidP="007B6E20">
      <w:pPr>
        <w:pStyle w:val="Akapitzlist"/>
        <w:widowControl/>
        <w:numPr>
          <w:ilvl w:val="0"/>
          <w:numId w:val="33"/>
        </w:numPr>
        <w:suppressAutoHyphens w:val="0"/>
        <w:overflowPunct/>
        <w:autoSpaceDE w:val="0"/>
        <w:autoSpaceDN w:val="0"/>
        <w:adjustRightInd w:val="0"/>
        <w:spacing w:line="276" w:lineRule="auto"/>
        <w:ind w:left="709" w:hanging="425"/>
        <w:textAlignment w:val="auto"/>
        <w:rPr>
          <w:rFonts w:ascii="Verdana" w:hAnsi="Verdana" w:cs="Verdana"/>
          <w:color w:val="auto"/>
          <w:sz w:val="20"/>
          <w:szCs w:val="20"/>
        </w:rPr>
      </w:pPr>
      <w:r w:rsidRPr="000047FD">
        <w:rPr>
          <w:rFonts w:ascii="Verdana" w:hAnsi="Verdana" w:cs="Verdana"/>
          <w:color w:val="auto"/>
          <w:sz w:val="20"/>
          <w:szCs w:val="20"/>
        </w:rPr>
        <w:t xml:space="preserve">za wykonanie dokumentacji projektowej </w:t>
      </w:r>
      <w:r w:rsidR="003B4813" w:rsidRPr="000047FD">
        <w:rPr>
          <w:rFonts w:ascii="Verdana" w:hAnsi="Verdana"/>
          <w:color w:val="auto"/>
          <w:sz w:val="20"/>
        </w:rPr>
        <w:t>(</w:t>
      </w:r>
      <w:r w:rsidR="00823396" w:rsidRPr="000047FD">
        <w:rPr>
          <w:rFonts w:ascii="Verdana" w:hAnsi="Verdana"/>
          <w:color w:val="auto"/>
          <w:sz w:val="20"/>
        </w:rPr>
        <w:t>Etap 1</w:t>
      </w:r>
      <w:r w:rsidR="003B4813" w:rsidRPr="000047FD">
        <w:rPr>
          <w:rFonts w:ascii="Verdana" w:hAnsi="Verdana"/>
          <w:color w:val="auto"/>
          <w:sz w:val="20"/>
        </w:rPr>
        <w:t xml:space="preserve">) </w:t>
      </w:r>
      <w:r w:rsidRPr="000047FD">
        <w:rPr>
          <w:rFonts w:ascii="Verdana" w:hAnsi="Verdana"/>
          <w:color w:val="auto"/>
          <w:sz w:val="20"/>
        </w:rPr>
        <w:t>nie pó</w:t>
      </w:r>
      <w:r w:rsidRPr="000047FD">
        <w:rPr>
          <w:rFonts w:ascii="Verdana" w:hAnsi="Verdana"/>
          <w:snapToGrid w:val="0"/>
          <w:color w:val="auto"/>
          <w:sz w:val="20"/>
          <w:szCs w:val="20"/>
        </w:rPr>
        <w:t>ź</w:t>
      </w:r>
      <w:r w:rsidRPr="000047FD">
        <w:rPr>
          <w:rFonts w:ascii="Verdana" w:hAnsi="Verdana"/>
          <w:color w:val="auto"/>
          <w:sz w:val="20"/>
        </w:rPr>
        <w:t>niej niż 15 dnia miesiąca następującego po miesiącu, w którym wykonano usługę i dokonano jej protokolarnego</w:t>
      </w:r>
      <w:r w:rsidR="00EC5543">
        <w:rPr>
          <w:rFonts w:ascii="Verdana" w:hAnsi="Verdana"/>
          <w:color w:val="auto"/>
          <w:sz w:val="20"/>
        </w:rPr>
        <w:t>, bezusterkowego</w:t>
      </w:r>
      <w:r w:rsidRPr="000047FD">
        <w:rPr>
          <w:rFonts w:ascii="Verdana" w:hAnsi="Verdana"/>
          <w:color w:val="auto"/>
          <w:sz w:val="20"/>
        </w:rPr>
        <w:t xml:space="preserve"> odbioru</w:t>
      </w:r>
      <w:r w:rsidRPr="000047FD">
        <w:rPr>
          <w:rFonts w:ascii="Verdana" w:hAnsi="Verdana" w:cs="Verdana"/>
          <w:color w:val="auto"/>
          <w:sz w:val="20"/>
          <w:szCs w:val="20"/>
        </w:rPr>
        <w:t xml:space="preserve">, </w:t>
      </w:r>
    </w:p>
    <w:p w14:paraId="171DB9BD" w14:textId="01A0BA21" w:rsidR="006B6753" w:rsidRPr="00537E1B" w:rsidRDefault="006B6753" w:rsidP="007B6E20">
      <w:pPr>
        <w:pStyle w:val="Akapitzlist"/>
        <w:widowControl/>
        <w:numPr>
          <w:ilvl w:val="0"/>
          <w:numId w:val="33"/>
        </w:numPr>
        <w:suppressAutoHyphens w:val="0"/>
        <w:overflowPunct/>
        <w:autoSpaceDE w:val="0"/>
        <w:autoSpaceDN w:val="0"/>
        <w:adjustRightInd w:val="0"/>
        <w:spacing w:line="276" w:lineRule="auto"/>
        <w:ind w:left="709"/>
        <w:textAlignment w:val="auto"/>
        <w:rPr>
          <w:rFonts w:ascii="Verdana" w:hAnsi="Verdana" w:cs="Verdana"/>
          <w:color w:val="auto"/>
          <w:sz w:val="20"/>
          <w:szCs w:val="20"/>
        </w:rPr>
      </w:pPr>
      <w:r w:rsidRPr="000047FD">
        <w:rPr>
          <w:rFonts w:ascii="Verdana" w:hAnsi="Verdana" w:cs="Verdana"/>
          <w:color w:val="auto"/>
          <w:sz w:val="20"/>
          <w:szCs w:val="20"/>
        </w:rPr>
        <w:t>za wykonanie</w:t>
      </w:r>
      <w:r w:rsidR="00823396" w:rsidRPr="00AE76D8">
        <w:rPr>
          <w:rFonts w:ascii="Verdana" w:hAnsi="Verdana" w:cs="Verdana"/>
          <w:color w:val="auto"/>
          <w:sz w:val="20"/>
          <w:szCs w:val="20"/>
        </w:rPr>
        <w:t xml:space="preserve"> </w:t>
      </w:r>
      <w:r w:rsidRPr="00AE76D8">
        <w:rPr>
          <w:rFonts w:ascii="Verdana" w:hAnsi="Verdana" w:cs="Verdana"/>
          <w:color w:val="auto"/>
          <w:sz w:val="20"/>
          <w:szCs w:val="20"/>
        </w:rPr>
        <w:t>robót</w:t>
      </w:r>
      <w:r w:rsidR="004E5BB8">
        <w:rPr>
          <w:rFonts w:ascii="Verdana" w:hAnsi="Verdana" w:cs="Verdana"/>
          <w:color w:val="auto"/>
          <w:sz w:val="20"/>
          <w:szCs w:val="20"/>
        </w:rPr>
        <w:t xml:space="preserve"> budowlanych</w:t>
      </w:r>
      <w:r w:rsidR="003B4813" w:rsidRPr="00AE76D8">
        <w:rPr>
          <w:rFonts w:ascii="Verdana" w:hAnsi="Verdana" w:cs="Verdana"/>
          <w:color w:val="auto"/>
          <w:sz w:val="20"/>
          <w:szCs w:val="20"/>
        </w:rPr>
        <w:t xml:space="preserve"> (</w:t>
      </w:r>
      <w:r w:rsidR="00823396" w:rsidRPr="00AE76D8">
        <w:rPr>
          <w:rFonts w:ascii="Verdana" w:hAnsi="Verdana" w:cs="Verdana"/>
          <w:color w:val="auto"/>
          <w:sz w:val="20"/>
          <w:szCs w:val="20"/>
        </w:rPr>
        <w:t xml:space="preserve">Etap </w:t>
      </w:r>
      <w:r w:rsidR="009A22A5">
        <w:rPr>
          <w:rFonts w:ascii="Verdana" w:hAnsi="Verdana" w:cs="Verdana"/>
          <w:color w:val="auto"/>
          <w:sz w:val="20"/>
          <w:szCs w:val="20"/>
        </w:rPr>
        <w:t>2</w:t>
      </w:r>
      <w:r w:rsidR="00823396" w:rsidRPr="00AE76D8">
        <w:rPr>
          <w:rFonts w:ascii="Verdana" w:hAnsi="Verdana" w:cs="Verdana"/>
          <w:color w:val="auto"/>
          <w:sz w:val="20"/>
          <w:szCs w:val="20"/>
        </w:rPr>
        <w:t>)</w:t>
      </w:r>
      <w:r w:rsidRPr="00AE76D8">
        <w:rPr>
          <w:rFonts w:ascii="Verdana" w:hAnsi="Verdana" w:cs="Verdana"/>
          <w:color w:val="auto"/>
          <w:sz w:val="20"/>
          <w:szCs w:val="20"/>
        </w:rPr>
        <w:t xml:space="preserve"> nie później niż 30 dnia od dnia protokolarn</w:t>
      </w:r>
      <w:r w:rsidR="00AE76D8" w:rsidRPr="00AE76D8">
        <w:rPr>
          <w:rFonts w:ascii="Verdana" w:hAnsi="Verdana" w:cs="Verdana"/>
          <w:color w:val="auto"/>
          <w:sz w:val="20"/>
          <w:szCs w:val="20"/>
        </w:rPr>
        <w:t xml:space="preserve">ych </w:t>
      </w:r>
      <w:r w:rsidR="00B34C42">
        <w:rPr>
          <w:rFonts w:ascii="Verdana" w:hAnsi="Verdana" w:cs="Verdana"/>
          <w:color w:val="auto"/>
          <w:sz w:val="20"/>
          <w:szCs w:val="20"/>
        </w:rPr>
        <w:t xml:space="preserve">bezusterkowych </w:t>
      </w:r>
      <w:r w:rsidR="00AE76D8" w:rsidRPr="00AE76D8">
        <w:rPr>
          <w:rFonts w:ascii="Verdana" w:hAnsi="Verdana" w:cs="Verdana"/>
          <w:color w:val="auto"/>
          <w:sz w:val="20"/>
          <w:szCs w:val="20"/>
        </w:rPr>
        <w:t>odbiorów</w:t>
      </w:r>
      <w:r w:rsidRPr="00AE76D8">
        <w:rPr>
          <w:rFonts w:ascii="Verdana" w:hAnsi="Verdana" w:cs="Verdana"/>
          <w:color w:val="auto"/>
          <w:sz w:val="20"/>
          <w:szCs w:val="20"/>
        </w:rPr>
        <w:t xml:space="preserve"> częściow</w:t>
      </w:r>
      <w:r w:rsidR="00AE76D8" w:rsidRPr="00AE76D8">
        <w:rPr>
          <w:rFonts w:ascii="Verdana" w:hAnsi="Verdana" w:cs="Verdana"/>
          <w:color w:val="auto"/>
          <w:sz w:val="20"/>
          <w:szCs w:val="20"/>
        </w:rPr>
        <w:t>ych</w:t>
      </w:r>
      <w:r w:rsidRPr="00AE76D8">
        <w:rPr>
          <w:rFonts w:ascii="Verdana" w:hAnsi="Verdana" w:cs="Verdana"/>
          <w:color w:val="auto"/>
          <w:sz w:val="20"/>
          <w:szCs w:val="20"/>
        </w:rPr>
        <w:t xml:space="preserve"> </w:t>
      </w:r>
      <w:r w:rsidR="004F39B7" w:rsidRPr="00AE76D8">
        <w:rPr>
          <w:rStyle w:val="Odwoaniedokomentarza"/>
          <w:rFonts w:ascii="Verdana" w:hAnsi="Verdana" w:cs="Verdana"/>
          <w:color w:val="auto"/>
          <w:sz w:val="20"/>
          <w:szCs w:val="20"/>
        </w:rPr>
        <w:t>i/lub</w:t>
      </w:r>
      <w:r w:rsidRPr="00AE76D8">
        <w:rPr>
          <w:rFonts w:ascii="Verdana" w:hAnsi="Verdana" w:cs="Verdana"/>
          <w:color w:val="auto"/>
          <w:sz w:val="20"/>
          <w:szCs w:val="20"/>
        </w:rPr>
        <w:t xml:space="preserve"> </w:t>
      </w:r>
      <w:r w:rsidR="00EC5543">
        <w:rPr>
          <w:rFonts w:ascii="Verdana" w:hAnsi="Verdana" w:cs="Verdana"/>
          <w:color w:val="auto"/>
          <w:sz w:val="20"/>
          <w:szCs w:val="20"/>
        </w:rPr>
        <w:t xml:space="preserve">odbioru </w:t>
      </w:r>
      <w:r w:rsidRPr="00AE76D8">
        <w:rPr>
          <w:rFonts w:ascii="Verdana" w:hAnsi="Verdana" w:cs="Verdana"/>
          <w:color w:val="auto"/>
          <w:sz w:val="20"/>
          <w:szCs w:val="20"/>
        </w:rPr>
        <w:t>końco</w:t>
      </w:r>
      <w:r w:rsidR="00EC5543">
        <w:rPr>
          <w:rFonts w:ascii="Verdana" w:hAnsi="Verdana" w:cs="Verdana"/>
          <w:color w:val="auto"/>
          <w:sz w:val="20"/>
          <w:szCs w:val="20"/>
        </w:rPr>
        <w:t>wego</w:t>
      </w:r>
      <w:r w:rsidRPr="00AE76D8">
        <w:rPr>
          <w:rFonts w:ascii="Verdana" w:hAnsi="Verdana" w:cs="Verdana"/>
          <w:color w:val="auto"/>
          <w:sz w:val="20"/>
          <w:szCs w:val="20"/>
        </w:rPr>
        <w:t xml:space="preserve"> wykonania</w:t>
      </w:r>
      <w:r w:rsidR="00823396" w:rsidRPr="00AE76D8">
        <w:rPr>
          <w:rFonts w:ascii="Verdana" w:hAnsi="Verdana" w:cs="Verdana"/>
          <w:color w:val="auto"/>
          <w:sz w:val="20"/>
          <w:szCs w:val="20"/>
        </w:rPr>
        <w:t xml:space="preserve"> </w:t>
      </w:r>
      <w:r w:rsidRPr="00AE76D8">
        <w:rPr>
          <w:rFonts w:ascii="Verdana" w:hAnsi="Verdana" w:cs="Verdana"/>
          <w:color w:val="auto"/>
          <w:sz w:val="20"/>
          <w:szCs w:val="20"/>
        </w:rPr>
        <w:t>robót budowl</w:t>
      </w:r>
      <w:r w:rsidR="004E5BB8">
        <w:rPr>
          <w:rFonts w:ascii="Verdana" w:hAnsi="Verdana" w:cs="Verdana"/>
          <w:color w:val="auto"/>
          <w:sz w:val="20"/>
          <w:szCs w:val="20"/>
        </w:rPr>
        <w:t>anych</w:t>
      </w:r>
      <w:r w:rsidR="00537E1B">
        <w:rPr>
          <w:rFonts w:ascii="Verdana" w:hAnsi="Verdana" w:cs="Verdana"/>
          <w:color w:val="auto"/>
          <w:sz w:val="20"/>
          <w:szCs w:val="20"/>
        </w:rPr>
        <w:t>.</w:t>
      </w:r>
      <w:r w:rsidRPr="00537E1B">
        <w:rPr>
          <w:rFonts w:ascii="Verdana" w:hAnsi="Verdana" w:cs="Verdana"/>
          <w:color w:val="auto"/>
          <w:sz w:val="20"/>
          <w:szCs w:val="20"/>
          <w:highlight w:val="yellow"/>
        </w:rPr>
        <w:t xml:space="preserve"> </w:t>
      </w:r>
    </w:p>
    <w:p w14:paraId="603364EE" w14:textId="0E08CF2A" w:rsidR="00B55EB1" w:rsidRPr="004E5BB8" w:rsidRDefault="006B6753" w:rsidP="00FE22E8">
      <w:pPr>
        <w:widowControl/>
        <w:numPr>
          <w:ilvl w:val="0"/>
          <w:numId w:val="10"/>
        </w:numPr>
        <w:suppressAutoHyphens w:val="0"/>
        <w:overflowPunct/>
        <w:autoSpaceDE w:val="0"/>
        <w:autoSpaceDN w:val="0"/>
        <w:adjustRightInd w:val="0"/>
        <w:ind w:left="284" w:hanging="284"/>
        <w:contextualSpacing/>
        <w:textAlignment w:val="auto"/>
        <w:rPr>
          <w:rFonts w:eastAsiaTheme="minorHAnsi"/>
          <w:bCs w:val="0"/>
          <w:color w:val="auto"/>
          <w:lang w:eastAsia="en-US"/>
        </w:rPr>
      </w:pPr>
      <w:r w:rsidRPr="000047FD">
        <w:rPr>
          <w:rFonts w:cs="Verdana,Bold"/>
          <w:color w:val="auto"/>
          <w:lang w:eastAsia="pl-PL"/>
        </w:rPr>
        <w:t>W</w:t>
      </w:r>
      <w:r w:rsidRPr="000047FD">
        <w:rPr>
          <w:color w:val="auto"/>
        </w:rPr>
        <w:t xml:space="preserve"> przypadku realizacji części przedmiotu niniejszej umowy przez podwykonawcę lub dalszego podwykonawcę, warunkiem wystawienia przez Wykonawcę faktury, o której mowa </w:t>
      </w:r>
      <w:r w:rsidRPr="00C4327F">
        <w:rPr>
          <w:color w:val="auto"/>
        </w:rPr>
        <w:t xml:space="preserve">w ust. </w:t>
      </w:r>
      <w:r w:rsidR="00C4327F" w:rsidRPr="00C4327F">
        <w:rPr>
          <w:color w:val="auto"/>
        </w:rPr>
        <w:t>8</w:t>
      </w:r>
      <w:r w:rsidRPr="00C4327F">
        <w:rPr>
          <w:color w:val="auto"/>
        </w:rPr>
        <w:t xml:space="preserve"> </w:t>
      </w:r>
      <w:r w:rsidR="00F20377" w:rsidRPr="00C4327F">
        <w:rPr>
          <w:color w:val="auto"/>
        </w:rPr>
        <w:t>pkt 2</w:t>
      </w:r>
      <w:r w:rsidR="00F20377">
        <w:rPr>
          <w:color w:val="auto"/>
        </w:rPr>
        <w:t xml:space="preserve"> </w:t>
      </w:r>
      <w:r w:rsidRPr="000047FD">
        <w:rPr>
          <w:color w:val="auto"/>
        </w:rPr>
        <w:t xml:space="preserve">powyżej, jest przedłożenie Zamawiającemu potwierdzenia zapłaty przelewem bankowym wynagrodzenia przysługującego podwykonawcy lub dalszemu </w:t>
      </w:r>
      <w:r w:rsidR="00396DF5">
        <w:rPr>
          <w:color w:val="auto"/>
        </w:rPr>
        <w:t>pod</w:t>
      </w:r>
      <w:r w:rsidRPr="000047FD">
        <w:rPr>
          <w:color w:val="auto"/>
        </w:rPr>
        <w:t xml:space="preserve">wykonawcy wraz z oświadczeniem podwykonawcy lub dalszego podwykonawcy o otrzymaniu zapłaty całości wynagrodzenia należnego odpowiednio podwykonawcy lub </w:t>
      </w:r>
      <w:r w:rsidRPr="004E5BB8">
        <w:rPr>
          <w:color w:val="auto"/>
        </w:rPr>
        <w:t>dalszemu podwykonawcy.</w:t>
      </w:r>
      <w:r w:rsidR="00B55EB1" w:rsidRPr="004E5BB8">
        <w:rPr>
          <w:rFonts w:eastAsiaTheme="minorHAnsi" w:cs="Helv"/>
          <w:bCs w:val="0"/>
          <w:iCs/>
          <w:color w:val="0070C0"/>
          <w:lang w:eastAsia="en-US"/>
        </w:rPr>
        <w:t xml:space="preserve"> </w:t>
      </w:r>
      <w:r w:rsidR="00B55EB1" w:rsidRPr="004E5BB8">
        <w:rPr>
          <w:rFonts w:eastAsiaTheme="minorHAnsi" w:cs="Helv"/>
          <w:bCs w:val="0"/>
          <w:iCs/>
          <w:color w:val="auto"/>
          <w:lang w:eastAsia="en-US"/>
        </w:rPr>
        <w:t>Postanowienia umowne dotyczące ustrukturyzowanych faktur elektronicznych w stosunku do podwykonawców stosuje się odpowiednio.</w:t>
      </w:r>
    </w:p>
    <w:p w14:paraId="5935D179" w14:textId="25E04113" w:rsidR="000834A3" w:rsidRPr="004E5BB8" w:rsidRDefault="00A34ACB" w:rsidP="00FE22E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4E5BB8">
        <w:rPr>
          <w:color w:val="auto"/>
        </w:rPr>
        <w:t xml:space="preserve">Wynagrodzenie Wykonawcy zostanie zapłacone przelewem z konta Zamawiającego na konto Wykonawcy nr ………………………………………………………………………… w terminie 30 dni od daty otrzymania przez Zamawiającego </w:t>
      </w:r>
      <w:r w:rsidR="0004413D" w:rsidRPr="004E5BB8">
        <w:rPr>
          <w:color w:val="auto"/>
        </w:rPr>
        <w:t xml:space="preserve">prawidłowo wystawionej </w:t>
      </w:r>
      <w:r w:rsidRPr="004E5BB8">
        <w:rPr>
          <w:color w:val="auto"/>
        </w:rPr>
        <w:t>faktury wraz z protokołem</w:t>
      </w:r>
      <w:r w:rsidR="006B6753" w:rsidRPr="004E5BB8">
        <w:rPr>
          <w:color w:val="auto"/>
        </w:rPr>
        <w:t xml:space="preserve"> odbioru dokumentacj</w:t>
      </w:r>
      <w:r w:rsidR="009A22A5" w:rsidRPr="004E5BB8">
        <w:rPr>
          <w:color w:val="auto"/>
        </w:rPr>
        <w:t>i projektowej/</w:t>
      </w:r>
      <w:r w:rsidR="006B6753" w:rsidRPr="004E5BB8">
        <w:rPr>
          <w:color w:val="auto"/>
        </w:rPr>
        <w:t>robót budowlan</w:t>
      </w:r>
      <w:r w:rsidR="00537E1B" w:rsidRPr="004E5BB8">
        <w:rPr>
          <w:color w:val="auto"/>
        </w:rPr>
        <w:t>ych</w:t>
      </w:r>
      <w:r w:rsidR="00BE5F54" w:rsidRPr="004E5BB8">
        <w:t>.</w:t>
      </w:r>
      <w:r w:rsidR="00BE5F54" w:rsidRPr="004E5BB8">
        <w:rPr>
          <w:color w:val="auto"/>
        </w:rPr>
        <w:t xml:space="preserve"> </w:t>
      </w:r>
    </w:p>
    <w:p w14:paraId="24FD8D10" w14:textId="1CD092AD" w:rsidR="00EB01AA" w:rsidRPr="007B512E" w:rsidRDefault="00773450" w:rsidP="00FE22E8">
      <w:pPr>
        <w:widowControl/>
        <w:suppressAutoHyphens w:val="0"/>
        <w:overflowPunct/>
        <w:autoSpaceDE w:val="0"/>
        <w:autoSpaceDN w:val="0"/>
        <w:adjustRightInd w:val="0"/>
        <w:ind w:left="284" w:hanging="284"/>
        <w:contextualSpacing/>
        <w:textAlignment w:val="auto"/>
        <w:rPr>
          <w:rFonts w:cs="Verdana,Bold"/>
          <w:color w:val="0070C0"/>
          <w:lang w:eastAsia="pl-PL"/>
        </w:rPr>
      </w:pPr>
      <w:r>
        <w:rPr>
          <w:rFonts w:cs="Verdana,Bold"/>
          <w:color w:val="auto"/>
          <w:lang w:eastAsia="pl-PL"/>
        </w:rPr>
        <w:t>11</w:t>
      </w:r>
      <w:r w:rsidR="00EB01AA" w:rsidRPr="007717AE">
        <w:rPr>
          <w:rFonts w:cs="Verdana,Bold"/>
          <w:color w:val="auto"/>
          <w:lang w:eastAsia="pl-PL"/>
        </w:rPr>
        <w:t xml:space="preserve">. </w:t>
      </w:r>
      <w:r w:rsidR="00EB01AA" w:rsidRPr="00EB01AA">
        <w:rPr>
          <w:rFonts w:eastAsiaTheme="minorHAnsi" w:cs="Helv"/>
          <w:bCs w:val="0"/>
          <w:iCs/>
          <w:color w:val="auto"/>
          <w:lang w:eastAsia="en-US"/>
        </w:rPr>
        <w:t xml:space="preserve">Faktury powinny być wystawiane i przesyłane do Zamawiającego w formie papierowej lub elektronicznej w ramach wysyłania ustrukturyzowanych faktur </w:t>
      </w:r>
      <w:r w:rsidR="00EB01AA" w:rsidRPr="00EB01AA">
        <w:rPr>
          <w:rFonts w:eastAsiaTheme="minorHAnsi" w:cs="Helv"/>
          <w:bCs w:val="0"/>
          <w:iCs/>
          <w:color w:val="auto"/>
          <w:lang w:eastAsia="en-US"/>
        </w:rPr>
        <w:lastRenderedPageBreak/>
        <w:t xml:space="preserve">elektronicznych do Zamawiającego zgodnie z postanowieniami ustawy z dnia 09.11.2018r. o elektronicznym fakturowaniu w zamówieniach publicznych, koncesjach na roboty budowlane lub usługi oraz </w:t>
      </w:r>
      <w:r w:rsidR="00EB01AA" w:rsidRPr="007B512E">
        <w:rPr>
          <w:rFonts w:eastAsiaTheme="minorHAnsi" w:cs="Helv"/>
          <w:bCs w:val="0"/>
          <w:iCs/>
          <w:color w:val="auto"/>
          <w:lang w:eastAsia="en-US"/>
        </w:rPr>
        <w:t>partnerstwie publiczno-prywatnym (Dz.U.2018.2191).</w:t>
      </w:r>
      <w:r w:rsidR="0070708B" w:rsidRPr="007B512E">
        <w:rPr>
          <w:rFonts w:eastAsiaTheme="minorHAnsi" w:cs="Helv"/>
          <w:bCs w:val="0"/>
          <w:iCs/>
          <w:color w:val="auto"/>
          <w:lang w:eastAsia="en-US"/>
        </w:rPr>
        <w:t xml:space="preserve"> Adres PEF Zamawiającego: 8971617948.</w:t>
      </w:r>
    </w:p>
    <w:p w14:paraId="2E1961CD" w14:textId="74B75BFB" w:rsidR="00EB01AA" w:rsidRPr="007717AE" w:rsidRDefault="00EB01AA" w:rsidP="00FC2C42">
      <w:pPr>
        <w:widowControl/>
        <w:numPr>
          <w:ilvl w:val="0"/>
          <w:numId w:val="39"/>
        </w:numPr>
        <w:tabs>
          <w:tab w:val="left" w:pos="426"/>
        </w:tabs>
        <w:suppressAutoHyphens w:val="0"/>
        <w:overflowPunct/>
        <w:autoSpaceDE w:val="0"/>
        <w:autoSpaceDN w:val="0"/>
        <w:adjustRightInd w:val="0"/>
        <w:contextualSpacing/>
        <w:textAlignment w:val="auto"/>
        <w:rPr>
          <w:rFonts w:eastAsiaTheme="minorHAnsi" w:cs="Helv"/>
          <w:bCs w:val="0"/>
          <w:iCs/>
          <w:color w:val="auto"/>
          <w:lang w:eastAsia="en-US"/>
        </w:rPr>
      </w:pPr>
      <w:r w:rsidRPr="00EB01AA">
        <w:rPr>
          <w:rFonts w:eastAsiaTheme="minorHAnsi" w:cs="Helv"/>
          <w:bCs w:val="0"/>
          <w:iCs/>
          <w:color w:val="auto"/>
          <w:lang w:eastAsia="en-US"/>
        </w:rPr>
        <w:t>W wypadku wystawiania i przesyłania ustrukturyzowanych faktur elektronicznych, o których mowa w ust. 1</w:t>
      </w:r>
      <w:r w:rsidR="00773450">
        <w:rPr>
          <w:rFonts w:eastAsiaTheme="minorHAnsi" w:cs="Helv"/>
          <w:bCs w:val="0"/>
          <w:iCs/>
          <w:color w:val="auto"/>
          <w:lang w:eastAsia="en-US"/>
        </w:rPr>
        <w:t>1</w:t>
      </w:r>
      <w:r w:rsidRPr="00EB01AA">
        <w:rPr>
          <w:rFonts w:eastAsiaTheme="minorHAnsi" w:cs="Helv"/>
          <w:bCs w:val="0"/>
          <w:iCs/>
          <w:color w:val="auto"/>
          <w:lang w:eastAsia="en-US"/>
        </w:rPr>
        <w:t xml:space="preserve"> Wykonawca wraz z ustrukturyzowaną fakturą elektroniczną prześle Zamawiającemu inne ustrukturyzowane dokumenty elektroniczne obejmujące obmiar robót, kosztorys powykonawczy i protokół bezusterkowego odbioru prac podpisany przez osoby uprawnione, o których mowa w § 8 umowy. </w:t>
      </w:r>
      <w:r w:rsidRPr="00773450">
        <w:rPr>
          <w:rFonts w:eastAsiaTheme="minorHAnsi" w:cs="Helv"/>
          <w:bCs w:val="0"/>
          <w:iCs/>
          <w:color w:val="auto"/>
          <w:lang w:eastAsia="en-US"/>
        </w:rPr>
        <w:t xml:space="preserve">Przepis ust. </w:t>
      </w:r>
      <w:r w:rsidR="002C483E" w:rsidRPr="00773450">
        <w:rPr>
          <w:rFonts w:eastAsiaTheme="minorHAnsi" w:cs="Helv"/>
          <w:bCs w:val="0"/>
          <w:iCs/>
          <w:color w:val="auto"/>
          <w:lang w:eastAsia="en-US"/>
        </w:rPr>
        <w:t>7</w:t>
      </w:r>
      <w:r w:rsidR="00D27AEF">
        <w:rPr>
          <w:rFonts w:eastAsiaTheme="minorHAnsi" w:cs="Helv"/>
          <w:bCs w:val="0"/>
          <w:iCs/>
          <w:color w:val="auto"/>
          <w:lang w:eastAsia="en-US"/>
        </w:rPr>
        <w:t xml:space="preserve"> </w:t>
      </w:r>
      <w:r w:rsidRPr="00EB01AA">
        <w:rPr>
          <w:rFonts w:eastAsiaTheme="minorHAnsi" w:cs="Helv"/>
          <w:bCs w:val="0"/>
          <w:iCs/>
          <w:color w:val="auto"/>
          <w:lang w:eastAsia="en-US"/>
        </w:rPr>
        <w:t xml:space="preserve"> stosuje się odpowiednio. </w:t>
      </w:r>
    </w:p>
    <w:p w14:paraId="291C4150" w14:textId="15189BD1" w:rsidR="00A34ACB" w:rsidRPr="007B512E" w:rsidRDefault="00A34ACB" w:rsidP="00FC2C42">
      <w:pPr>
        <w:widowControl/>
        <w:numPr>
          <w:ilvl w:val="0"/>
          <w:numId w:val="39"/>
        </w:numPr>
        <w:tabs>
          <w:tab w:val="left" w:pos="473"/>
        </w:tabs>
        <w:suppressAutoHyphens w:val="0"/>
        <w:overflowPunct/>
        <w:autoSpaceDE w:val="0"/>
        <w:autoSpaceDN w:val="0"/>
        <w:adjustRightInd w:val="0"/>
        <w:ind w:left="284"/>
        <w:contextualSpacing/>
        <w:textAlignment w:val="auto"/>
        <w:rPr>
          <w:rFonts w:eastAsiaTheme="minorHAnsi" w:cs="Helv"/>
          <w:bCs w:val="0"/>
          <w:iCs/>
          <w:color w:val="auto"/>
          <w:lang w:eastAsia="en-US"/>
        </w:rPr>
      </w:pPr>
      <w:r w:rsidRPr="00EB01AA">
        <w:rPr>
          <w:color w:val="auto"/>
        </w:rPr>
        <w:t xml:space="preserve">Faktury należy wystawiać na Gminę Wrocław pl. Nowy Targ 1-8, 50-141 Wrocław, NIP 897-13-83-551 ze wskazaniem adresu do korespondencji: Zarząd Zieleni Miejskiej </w:t>
      </w:r>
      <w:r w:rsidR="00AF0410" w:rsidRPr="00EB01AA">
        <w:rPr>
          <w:color w:val="auto"/>
        </w:rPr>
        <w:t xml:space="preserve">we Wrocławiu </w:t>
      </w:r>
      <w:r w:rsidRPr="00EB01AA">
        <w:rPr>
          <w:color w:val="auto"/>
        </w:rPr>
        <w:t xml:space="preserve">ul. </w:t>
      </w:r>
      <w:r w:rsidRPr="007B512E">
        <w:rPr>
          <w:color w:val="auto"/>
        </w:rPr>
        <w:t>Trzebnicka 33, 50-231 Wrocław i wskaz</w:t>
      </w:r>
      <w:r w:rsidR="00CC26E1" w:rsidRPr="007B512E">
        <w:rPr>
          <w:color w:val="auto"/>
        </w:rPr>
        <w:t>ać w nich numer konta Wykonawcy.</w:t>
      </w:r>
    </w:p>
    <w:p w14:paraId="3C025734" w14:textId="3EF7B336" w:rsidR="00A34ACB" w:rsidRPr="007B512E" w:rsidRDefault="00B34C42" w:rsidP="00FC2C42">
      <w:pPr>
        <w:widowControl/>
        <w:numPr>
          <w:ilvl w:val="0"/>
          <w:numId w:val="39"/>
        </w:numPr>
        <w:tabs>
          <w:tab w:val="left" w:pos="473"/>
        </w:tabs>
        <w:suppressAutoHyphens w:val="0"/>
        <w:overflowPunct/>
        <w:autoSpaceDE w:val="0"/>
        <w:autoSpaceDN w:val="0"/>
        <w:adjustRightInd w:val="0"/>
        <w:ind w:left="284"/>
        <w:contextualSpacing/>
        <w:textAlignment w:val="auto"/>
        <w:rPr>
          <w:rFonts w:eastAsiaTheme="minorHAnsi" w:cs="Helv"/>
          <w:bCs w:val="0"/>
          <w:iCs/>
          <w:color w:val="auto"/>
          <w:lang w:eastAsia="en-US"/>
        </w:rPr>
      </w:pPr>
      <w:r w:rsidRPr="007B512E">
        <w:rPr>
          <w:rFonts w:cs="Arial"/>
          <w:color w:val="auto"/>
        </w:rPr>
        <w:t xml:space="preserve">W wypadku </w:t>
      </w:r>
      <w:r w:rsidR="006F6B9A" w:rsidRPr="007B512E">
        <w:rPr>
          <w:rFonts w:cs="Arial"/>
          <w:color w:val="auto"/>
        </w:rPr>
        <w:t xml:space="preserve">wystawiania i przesyłania faktur w formie papierowej, </w:t>
      </w:r>
      <w:r w:rsidR="00A34ACB" w:rsidRPr="007B512E">
        <w:rPr>
          <w:rFonts w:cs="Arial"/>
          <w:color w:val="auto"/>
        </w:rPr>
        <w:t>Zamawiający upoważnia Wyko</w:t>
      </w:r>
      <w:r w:rsidR="00AF0410" w:rsidRPr="007B512E">
        <w:rPr>
          <w:rFonts w:cs="Arial"/>
          <w:color w:val="auto"/>
        </w:rPr>
        <w:t xml:space="preserve">nawcę do wystawiania faktur </w:t>
      </w:r>
      <w:r w:rsidR="00A34ACB" w:rsidRPr="007B512E">
        <w:rPr>
          <w:rFonts w:cs="Arial"/>
          <w:color w:val="auto"/>
        </w:rPr>
        <w:t>bez podpisu odbiorcy.</w:t>
      </w:r>
    </w:p>
    <w:p w14:paraId="40D8481F" w14:textId="71506F55" w:rsidR="00A34ACB" w:rsidRPr="00773450" w:rsidRDefault="00AF0410" w:rsidP="00FC2C42">
      <w:pPr>
        <w:widowControl/>
        <w:numPr>
          <w:ilvl w:val="0"/>
          <w:numId w:val="39"/>
        </w:numPr>
        <w:tabs>
          <w:tab w:val="left" w:pos="473"/>
        </w:tabs>
        <w:suppressAutoHyphens w:val="0"/>
        <w:overflowPunct/>
        <w:autoSpaceDE w:val="0"/>
        <w:autoSpaceDN w:val="0"/>
        <w:adjustRightInd w:val="0"/>
        <w:ind w:left="284"/>
        <w:contextualSpacing/>
        <w:textAlignment w:val="auto"/>
        <w:rPr>
          <w:rFonts w:eastAsiaTheme="minorHAnsi" w:cs="Helv"/>
          <w:bCs w:val="0"/>
          <w:iCs/>
          <w:color w:val="0070C0"/>
          <w:lang w:eastAsia="en-US"/>
        </w:rPr>
      </w:pPr>
      <w:r w:rsidRPr="00773450">
        <w:rPr>
          <w:rFonts w:cs="Arial"/>
          <w:color w:val="auto"/>
        </w:rPr>
        <w:t>Za termin dokonania zapłaty</w:t>
      </w:r>
      <w:r w:rsidR="00A34ACB" w:rsidRPr="00773450">
        <w:rPr>
          <w:rFonts w:cs="Arial"/>
          <w:color w:val="auto"/>
        </w:rPr>
        <w:t xml:space="preserve"> uważa się datę obciążenia rachunku bankowego Zamawiającego. </w:t>
      </w:r>
    </w:p>
    <w:p w14:paraId="4453AC1F" w14:textId="77777777" w:rsidR="00C11702" w:rsidRPr="006D3AF2" w:rsidRDefault="00C11702" w:rsidP="00C11702">
      <w:pPr>
        <w:autoSpaceDE w:val="0"/>
        <w:autoSpaceDN w:val="0"/>
        <w:adjustRightInd w:val="0"/>
        <w:jc w:val="center"/>
        <w:rPr>
          <w:rFonts w:cs="Verdana,Bold"/>
          <w:b/>
          <w:bCs w:val="0"/>
          <w:color w:val="auto"/>
        </w:rPr>
      </w:pPr>
      <w:r w:rsidRPr="006D3AF2">
        <w:rPr>
          <w:rFonts w:cs="Verdana,Bold"/>
          <w:b/>
          <w:bCs w:val="0"/>
          <w:color w:val="auto"/>
        </w:rPr>
        <w:t>§ 6</w:t>
      </w:r>
    </w:p>
    <w:p w14:paraId="061FDEBF" w14:textId="529CCE82" w:rsidR="00AB1122" w:rsidRPr="004E5BB8" w:rsidRDefault="00C11702" w:rsidP="00C11702">
      <w:pPr>
        <w:autoSpaceDE w:val="0"/>
        <w:autoSpaceDN w:val="0"/>
        <w:adjustRightInd w:val="0"/>
        <w:jc w:val="center"/>
        <w:rPr>
          <w:rFonts w:cs="Verdana,Bold"/>
          <w:b/>
          <w:bCs w:val="0"/>
          <w:color w:val="auto"/>
          <w:u w:val="single"/>
        </w:rPr>
      </w:pPr>
      <w:r w:rsidRPr="004E5BB8">
        <w:rPr>
          <w:rFonts w:cs="Verdana,Bold"/>
          <w:b/>
          <w:bCs w:val="0"/>
          <w:color w:val="auto"/>
          <w:u w:val="single"/>
        </w:rPr>
        <w:t>ODBIORY</w:t>
      </w:r>
    </w:p>
    <w:p w14:paraId="69964CDD" w14:textId="0EB59BC0" w:rsidR="00D20258" w:rsidRPr="004E5BB8"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4E5BB8">
        <w:rPr>
          <w:rFonts w:ascii="Verdana" w:hAnsi="Verdana" w:cs="Verdana"/>
          <w:sz w:val="20"/>
          <w:szCs w:val="20"/>
        </w:rPr>
        <w:t xml:space="preserve">Przedmiotem </w:t>
      </w:r>
      <w:r w:rsidRPr="004E5BB8">
        <w:rPr>
          <w:rFonts w:ascii="Verdana" w:hAnsi="Verdana" w:cs="Verdana"/>
          <w:color w:val="auto"/>
          <w:sz w:val="20"/>
          <w:szCs w:val="20"/>
        </w:rPr>
        <w:t xml:space="preserve">odbioru końcowego będzie </w:t>
      </w:r>
      <w:r w:rsidRPr="004E5BB8">
        <w:rPr>
          <w:rFonts w:ascii="Verdana" w:hAnsi="Verdana"/>
          <w:color w:val="auto"/>
          <w:sz w:val="20"/>
          <w:szCs w:val="20"/>
        </w:rPr>
        <w:t>odbiór sporządzonej dokumentacji projektowej</w:t>
      </w:r>
      <w:r w:rsidR="00396DF5" w:rsidRPr="004E5BB8">
        <w:rPr>
          <w:rFonts w:ascii="Verdana" w:hAnsi="Verdana"/>
          <w:color w:val="auto"/>
          <w:sz w:val="20"/>
          <w:szCs w:val="20"/>
        </w:rPr>
        <w:t xml:space="preserve">, </w:t>
      </w:r>
      <w:r w:rsidRPr="004E5BB8">
        <w:rPr>
          <w:rFonts w:ascii="Verdana" w:hAnsi="Verdana"/>
          <w:color w:val="auto"/>
          <w:sz w:val="20"/>
          <w:szCs w:val="20"/>
        </w:rPr>
        <w:t xml:space="preserve">odbiór </w:t>
      </w:r>
      <w:r w:rsidR="00741A35" w:rsidRPr="004E5BB8">
        <w:rPr>
          <w:rFonts w:ascii="Verdana" w:hAnsi="Verdana"/>
          <w:color w:val="auto"/>
          <w:sz w:val="20"/>
          <w:szCs w:val="20"/>
        </w:rPr>
        <w:t xml:space="preserve">wykonanych </w:t>
      </w:r>
      <w:r w:rsidRPr="004E5BB8">
        <w:rPr>
          <w:rFonts w:ascii="Verdana" w:hAnsi="Verdana"/>
          <w:color w:val="auto"/>
          <w:sz w:val="20"/>
          <w:szCs w:val="20"/>
        </w:rPr>
        <w:t>robót budowlanych.</w:t>
      </w:r>
    </w:p>
    <w:p w14:paraId="460FB744" w14:textId="77777777"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color w:val="auto"/>
          <w:sz w:val="20"/>
          <w:szCs w:val="20"/>
          <w:lang w:eastAsia="pl-PL"/>
        </w:rPr>
        <w:t xml:space="preserve">Miejscem wydania dokumentacji projektowej jest siedziba Zamawiającego.                           Z czynności przekazania dokumentacji strony </w:t>
      </w:r>
      <w:r w:rsidRPr="004E5BB8">
        <w:rPr>
          <w:rFonts w:ascii="Verdana" w:hAnsi="Verdana"/>
          <w:sz w:val="20"/>
          <w:szCs w:val="20"/>
          <w:lang w:eastAsia="pl-PL"/>
        </w:rPr>
        <w:t>sporządzą pisemny protokół.</w:t>
      </w:r>
    </w:p>
    <w:p w14:paraId="63F684A4" w14:textId="77777777"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Zamawiający zastrzega sobie prawo dokonania oceny wykonanej dokumentacji i zgłoszenia zastrzeżeń w ciągu 14 dni roboczych od daty jej dostarczenia.</w:t>
      </w:r>
    </w:p>
    <w:p w14:paraId="034B78B9" w14:textId="03002560"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Wykonawca zobowiązany jest uwzględnić zastrzeżenia Zamawiającego, poprawiając i uzupełniając dokumentację w uzgodnionym przez strony terminie</w:t>
      </w:r>
      <w:r w:rsidR="00C2689D">
        <w:rPr>
          <w:rFonts w:ascii="Verdana" w:hAnsi="Verdana"/>
          <w:sz w:val="20"/>
          <w:szCs w:val="20"/>
          <w:lang w:eastAsia="pl-PL"/>
        </w:rPr>
        <w:t xml:space="preserve"> nie dłuższym niż </w:t>
      </w:r>
      <w:r w:rsidR="003679A6">
        <w:rPr>
          <w:rFonts w:ascii="Verdana" w:hAnsi="Verdana"/>
          <w:sz w:val="20"/>
          <w:szCs w:val="20"/>
          <w:lang w:eastAsia="pl-PL"/>
        </w:rPr>
        <w:t>14</w:t>
      </w:r>
      <w:r w:rsidR="00C2689D">
        <w:rPr>
          <w:rFonts w:ascii="Verdana" w:hAnsi="Verdana"/>
          <w:sz w:val="20"/>
          <w:szCs w:val="20"/>
          <w:lang w:eastAsia="pl-PL"/>
        </w:rPr>
        <w:t xml:space="preserve"> dni</w:t>
      </w:r>
      <w:r w:rsidRPr="004E5BB8">
        <w:rPr>
          <w:rFonts w:ascii="Verdana" w:hAnsi="Verdana"/>
          <w:sz w:val="20"/>
          <w:szCs w:val="20"/>
          <w:lang w:eastAsia="pl-PL"/>
        </w:rPr>
        <w:t>.</w:t>
      </w:r>
    </w:p>
    <w:p w14:paraId="01630F54" w14:textId="503B58FD"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 xml:space="preserve">Niezgłoszenie zastrzeżeń w terminie określonym w ust. 3 uznaje się za przyjęcie wydanej dokumentacji przez Zamawiającego z ostatnim dniem powyższego terminu. Zamawiający może również przed upływem terminu określonego w ust. </w:t>
      </w:r>
      <w:r w:rsidR="00846A45" w:rsidRPr="004E5BB8">
        <w:rPr>
          <w:rFonts w:ascii="Verdana" w:hAnsi="Verdana"/>
          <w:sz w:val="20"/>
          <w:szCs w:val="20"/>
          <w:lang w:eastAsia="pl-PL"/>
        </w:rPr>
        <w:t>3</w:t>
      </w:r>
      <w:r w:rsidRPr="004E5BB8">
        <w:rPr>
          <w:rFonts w:ascii="Verdana" w:hAnsi="Verdana"/>
          <w:sz w:val="20"/>
          <w:szCs w:val="20"/>
          <w:lang w:eastAsia="pl-PL"/>
        </w:rPr>
        <w:t xml:space="preserve"> w sposób wyraźny oświadczyć</w:t>
      </w:r>
      <w:r w:rsidR="00C2689D">
        <w:rPr>
          <w:rFonts w:ascii="Verdana" w:hAnsi="Verdana"/>
          <w:sz w:val="20"/>
          <w:szCs w:val="20"/>
          <w:lang w:eastAsia="pl-PL"/>
        </w:rPr>
        <w:t xml:space="preserve"> na piśmie pod rygorem nieważności</w:t>
      </w:r>
      <w:r w:rsidRPr="004E5BB8">
        <w:rPr>
          <w:rFonts w:ascii="Verdana" w:hAnsi="Verdana"/>
          <w:sz w:val="20"/>
          <w:szCs w:val="20"/>
          <w:lang w:eastAsia="pl-PL"/>
        </w:rPr>
        <w:t>, iż nie zgłasza zastrzeżeń i przyjmuje dokumentację – wówczas datą przyjęcia dokumentacji będzie dzień złożenia powyższego oświadczenia.</w:t>
      </w:r>
    </w:p>
    <w:p w14:paraId="1BA840C0" w14:textId="5545D3E6" w:rsidR="00D20258" w:rsidRPr="00090564"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 xml:space="preserve">W sytuacji, o której mowa w ust. </w:t>
      </w:r>
      <w:r w:rsidR="002F43EB" w:rsidRPr="004E5BB8">
        <w:rPr>
          <w:rFonts w:ascii="Verdana" w:hAnsi="Verdana"/>
          <w:sz w:val="20"/>
          <w:szCs w:val="20"/>
          <w:lang w:eastAsia="pl-PL"/>
        </w:rPr>
        <w:t>4</w:t>
      </w:r>
      <w:r w:rsidRPr="004E5BB8">
        <w:rPr>
          <w:rFonts w:ascii="Verdana" w:hAnsi="Verdana"/>
          <w:sz w:val="20"/>
          <w:szCs w:val="20"/>
          <w:lang w:eastAsia="pl-PL"/>
        </w:rPr>
        <w:t xml:space="preserve"> niniejszego paragrafu, podstawą do</w:t>
      </w:r>
      <w:r w:rsidRPr="00090564">
        <w:rPr>
          <w:rFonts w:ascii="Verdana" w:hAnsi="Verdana"/>
          <w:sz w:val="20"/>
          <w:szCs w:val="20"/>
          <w:lang w:eastAsia="pl-PL"/>
        </w:rPr>
        <w:t xml:space="preserve"> wystawienia faktury będzie protokół przekazania Zamawiającemu prawidłowo sporządzonej dokumentacji.</w:t>
      </w:r>
    </w:p>
    <w:p w14:paraId="20C8C6A4" w14:textId="341517CC"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35A0D">
        <w:rPr>
          <w:rFonts w:ascii="Verdana" w:hAnsi="Verdana" w:cs="Verdana"/>
          <w:sz w:val="20"/>
          <w:szCs w:val="20"/>
        </w:rPr>
        <w:t xml:space="preserve">W przypadku niesporządzenia dokumentacji zgodnie z postanowieniami </w:t>
      </w:r>
      <w:r w:rsidRPr="00090564">
        <w:rPr>
          <w:rFonts w:ascii="Verdana" w:hAnsi="Verdana" w:cs="Verdana,Bold"/>
          <w:sz w:val="20"/>
          <w:szCs w:val="20"/>
        </w:rPr>
        <w:t xml:space="preserve">§ </w:t>
      </w:r>
      <w:r>
        <w:rPr>
          <w:rFonts w:ascii="Verdana" w:hAnsi="Verdana" w:cs="Verdana,Bold"/>
          <w:sz w:val="20"/>
          <w:szCs w:val="20"/>
        </w:rPr>
        <w:t>1</w:t>
      </w:r>
      <w:r w:rsidRPr="00090564">
        <w:rPr>
          <w:rFonts w:ascii="Verdana" w:hAnsi="Verdana" w:cs="Verdana,Bold"/>
          <w:sz w:val="20"/>
          <w:szCs w:val="20"/>
        </w:rPr>
        <w:t xml:space="preserve"> </w:t>
      </w:r>
      <w:r w:rsidRPr="00E25272">
        <w:rPr>
          <w:rFonts w:ascii="Verdana" w:hAnsi="Verdana" w:cs="Verdana,Bold"/>
          <w:sz w:val="20"/>
          <w:szCs w:val="20"/>
        </w:rPr>
        <w:t>ust. 1</w:t>
      </w:r>
      <w:r w:rsidR="00D22006">
        <w:rPr>
          <w:rFonts w:ascii="Verdana" w:hAnsi="Verdana" w:cs="Verdana,Bold"/>
          <w:sz w:val="20"/>
          <w:szCs w:val="20"/>
        </w:rPr>
        <w:t>2</w:t>
      </w:r>
      <w:r w:rsidRPr="00090564">
        <w:rPr>
          <w:rFonts w:ascii="Verdana" w:hAnsi="Verdana" w:cs="Verdana,Bold"/>
          <w:sz w:val="20"/>
          <w:szCs w:val="20"/>
        </w:rPr>
        <w:t xml:space="preserve"> umowy</w:t>
      </w:r>
      <w:r w:rsidR="00396DF5">
        <w:rPr>
          <w:rFonts w:ascii="Verdana" w:hAnsi="Verdana" w:cs="Verdana,Bold"/>
          <w:sz w:val="20"/>
          <w:szCs w:val="20"/>
        </w:rPr>
        <w:t xml:space="preserve"> oraz zgodnie z innymi uzgodnieniami</w:t>
      </w:r>
      <w:r w:rsidRPr="00090564">
        <w:rPr>
          <w:rFonts w:ascii="Verdana" w:hAnsi="Verdana" w:cs="Verdana,Bold"/>
          <w:sz w:val="20"/>
          <w:szCs w:val="20"/>
        </w:rPr>
        <w:t xml:space="preserve">, </w:t>
      </w:r>
      <w:r w:rsidRPr="00090564">
        <w:rPr>
          <w:rFonts w:ascii="Verdana" w:hAnsi="Verdana" w:cs="Arial"/>
          <w:sz w:val="20"/>
          <w:szCs w:val="20"/>
        </w:rPr>
        <w:t xml:space="preserve">Zamawiający zastrzega sobie prawo do odmowy odbioru dokumentacji projektowej niewykonanej zgodnie z nimi - do czasu jej prawidłowego sporządzenia. Zamawiający </w:t>
      </w:r>
      <w:r w:rsidRPr="000047FD">
        <w:rPr>
          <w:rFonts w:ascii="Verdana" w:hAnsi="Verdana" w:cs="Arial"/>
          <w:color w:val="auto"/>
          <w:sz w:val="20"/>
          <w:szCs w:val="20"/>
        </w:rPr>
        <w:t xml:space="preserve">wyznacza w tym celu Wykonawcy termin, informując go o tym w drodze </w:t>
      </w:r>
      <w:r w:rsidR="006C4ACE">
        <w:rPr>
          <w:rFonts w:ascii="Verdana" w:hAnsi="Verdana" w:cs="Arial"/>
          <w:color w:val="auto"/>
          <w:sz w:val="20"/>
          <w:szCs w:val="20"/>
        </w:rPr>
        <w:t xml:space="preserve">wiadomości </w:t>
      </w:r>
      <w:r w:rsidRPr="000047FD">
        <w:rPr>
          <w:rFonts w:ascii="Verdana" w:hAnsi="Verdana" w:cs="Arial"/>
          <w:color w:val="auto"/>
          <w:sz w:val="20"/>
          <w:szCs w:val="20"/>
        </w:rPr>
        <w:t>e</w:t>
      </w:r>
      <w:r w:rsidR="006C4ACE">
        <w:rPr>
          <w:rFonts w:ascii="Verdana" w:hAnsi="Verdana" w:cs="Arial"/>
          <w:color w:val="auto"/>
          <w:sz w:val="20"/>
          <w:szCs w:val="20"/>
        </w:rPr>
        <w:t>-</w:t>
      </w:r>
      <w:r w:rsidRPr="000047FD">
        <w:rPr>
          <w:rFonts w:ascii="Verdana" w:hAnsi="Verdana" w:cs="Arial"/>
          <w:color w:val="auto"/>
          <w:sz w:val="20"/>
          <w:szCs w:val="20"/>
        </w:rPr>
        <w:t>mail.</w:t>
      </w:r>
    </w:p>
    <w:p w14:paraId="51794098" w14:textId="7907D6A8" w:rsidR="00D20258" w:rsidRPr="000047FD"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0047FD">
        <w:rPr>
          <w:rFonts w:ascii="Verdana" w:hAnsi="Verdana" w:cs="Verdana"/>
          <w:color w:val="auto"/>
          <w:sz w:val="20"/>
          <w:szCs w:val="20"/>
        </w:rPr>
        <w:t xml:space="preserve">Przedmiotem odbioru końcowego robót budowlanych będzie odbiór </w:t>
      </w:r>
      <w:r w:rsidRPr="000047FD">
        <w:rPr>
          <w:rFonts w:ascii="Verdana" w:hAnsi="Verdana"/>
          <w:color w:val="auto"/>
          <w:sz w:val="20"/>
          <w:szCs w:val="20"/>
        </w:rPr>
        <w:t>wykonanych robót</w:t>
      </w:r>
      <w:r w:rsidR="00757A1D" w:rsidRPr="000047FD">
        <w:rPr>
          <w:rFonts w:ascii="Verdana" w:hAnsi="Verdana"/>
          <w:color w:val="auto"/>
          <w:sz w:val="20"/>
          <w:szCs w:val="20"/>
        </w:rPr>
        <w:t xml:space="preserve"> </w:t>
      </w:r>
      <w:r w:rsidR="00565D6E">
        <w:rPr>
          <w:rFonts w:ascii="Verdana" w:hAnsi="Verdana"/>
          <w:color w:val="auto"/>
          <w:sz w:val="20"/>
          <w:szCs w:val="20"/>
        </w:rPr>
        <w:t>budowlanych</w:t>
      </w:r>
      <w:r w:rsidRPr="000047FD">
        <w:rPr>
          <w:rFonts w:ascii="Verdana" w:hAnsi="Verdana"/>
          <w:color w:val="auto"/>
          <w:sz w:val="20"/>
          <w:szCs w:val="20"/>
        </w:rPr>
        <w:t xml:space="preserve">, o których mowa w § 1 niniejszej umowy. </w:t>
      </w:r>
    </w:p>
    <w:p w14:paraId="33AFD7D8" w14:textId="5CA3FB14"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Za datę zakończenia robót</w:t>
      </w:r>
      <w:r w:rsidR="00433306" w:rsidRPr="000047FD">
        <w:rPr>
          <w:rFonts w:ascii="Verdana" w:hAnsi="Verdana" w:cs="Verdana"/>
          <w:color w:val="auto"/>
          <w:sz w:val="20"/>
          <w:szCs w:val="20"/>
        </w:rPr>
        <w:t xml:space="preserve"> </w:t>
      </w:r>
      <w:r w:rsidR="00565D6E">
        <w:rPr>
          <w:rFonts w:ascii="Verdana" w:hAnsi="Verdana" w:cs="Verdana"/>
          <w:color w:val="auto"/>
          <w:sz w:val="20"/>
          <w:szCs w:val="20"/>
        </w:rPr>
        <w:t>budowlanych</w:t>
      </w:r>
      <w:r w:rsidRPr="000047FD">
        <w:rPr>
          <w:rFonts w:ascii="Verdana" w:hAnsi="Verdana"/>
          <w:color w:val="auto"/>
          <w:sz w:val="20"/>
          <w:szCs w:val="20"/>
        </w:rPr>
        <w:t xml:space="preserve"> przyjmuje się datę zgłoszenia przez Wykonawcę gotowości do odbioru końcowego robót</w:t>
      </w:r>
      <w:r w:rsidR="00433306" w:rsidRPr="000047FD">
        <w:rPr>
          <w:rFonts w:ascii="Verdana" w:hAnsi="Verdana"/>
          <w:color w:val="auto"/>
          <w:sz w:val="20"/>
          <w:szCs w:val="20"/>
        </w:rPr>
        <w:t xml:space="preserve"> </w:t>
      </w:r>
      <w:r w:rsidR="00565D6E">
        <w:rPr>
          <w:rFonts w:ascii="Verdana" w:hAnsi="Verdana"/>
          <w:color w:val="auto"/>
          <w:sz w:val="20"/>
          <w:szCs w:val="20"/>
        </w:rPr>
        <w:t>budowlanych</w:t>
      </w:r>
      <w:r w:rsidR="006C4ACE">
        <w:rPr>
          <w:rFonts w:ascii="Verdana" w:hAnsi="Verdana"/>
          <w:color w:val="auto"/>
          <w:sz w:val="20"/>
          <w:szCs w:val="20"/>
        </w:rPr>
        <w:t xml:space="preserve"> bezpośrednio poprzedzającą bezusterkowy odbiór</w:t>
      </w:r>
      <w:r w:rsidRPr="000047FD">
        <w:rPr>
          <w:rFonts w:ascii="Verdana" w:hAnsi="Verdana"/>
          <w:color w:val="auto"/>
          <w:sz w:val="20"/>
          <w:szCs w:val="20"/>
        </w:rPr>
        <w:t>.</w:t>
      </w:r>
    </w:p>
    <w:p w14:paraId="7BF83E06" w14:textId="31CADF9B"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lastRenderedPageBreak/>
        <w:t>Wykonawca zgłosi Zamawiającemu gotowość do odbioru końcowego robót</w:t>
      </w:r>
      <w:r w:rsidR="00433306" w:rsidRPr="000047FD">
        <w:rPr>
          <w:rFonts w:ascii="Verdana" w:hAnsi="Verdana" w:cs="Verdana"/>
          <w:color w:val="auto"/>
          <w:sz w:val="20"/>
          <w:szCs w:val="20"/>
        </w:rPr>
        <w:t xml:space="preserve"> </w:t>
      </w:r>
      <w:r w:rsidR="00565D6E">
        <w:rPr>
          <w:rFonts w:ascii="Verdana" w:hAnsi="Verdana" w:cs="Verdana"/>
          <w:color w:val="auto"/>
          <w:sz w:val="20"/>
          <w:szCs w:val="20"/>
        </w:rPr>
        <w:t>budowlanych</w:t>
      </w:r>
      <w:r w:rsidRPr="000047FD">
        <w:rPr>
          <w:rFonts w:ascii="Verdana" w:hAnsi="Verdana"/>
          <w:color w:val="auto"/>
          <w:sz w:val="20"/>
          <w:szCs w:val="20"/>
        </w:rPr>
        <w:t xml:space="preserve">, </w:t>
      </w:r>
      <w:r w:rsidRPr="000047FD">
        <w:rPr>
          <w:rFonts w:ascii="Verdana" w:hAnsi="Verdana" w:cs="Verdana"/>
          <w:color w:val="auto"/>
          <w:sz w:val="20"/>
          <w:szCs w:val="20"/>
        </w:rPr>
        <w:t>na podstawie pisemnego powiadomienia</w:t>
      </w:r>
      <w:r w:rsidR="009E2B0C">
        <w:rPr>
          <w:rFonts w:ascii="Verdana" w:hAnsi="Verdana" w:cs="Verdana"/>
          <w:color w:val="auto"/>
          <w:sz w:val="20"/>
          <w:szCs w:val="20"/>
        </w:rPr>
        <w:t>,</w:t>
      </w:r>
      <w:r w:rsidRPr="000047FD">
        <w:rPr>
          <w:rFonts w:ascii="Verdana" w:hAnsi="Verdana" w:cs="Verdana"/>
          <w:color w:val="auto"/>
          <w:sz w:val="20"/>
          <w:szCs w:val="20"/>
        </w:rPr>
        <w:t xml:space="preserve"> tj. pisma złożonego w sekretariacie Zamawiającego.</w:t>
      </w:r>
    </w:p>
    <w:p w14:paraId="7D707419" w14:textId="12C13697"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Zamawiający wyznaczy termin rozpoczęcia odbioru końcowego robót</w:t>
      </w:r>
      <w:r w:rsidR="002F43EB">
        <w:rPr>
          <w:rFonts w:ascii="Verdana" w:hAnsi="Verdana" w:cs="Verdana"/>
          <w:color w:val="auto"/>
          <w:sz w:val="20"/>
          <w:szCs w:val="20"/>
        </w:rPr>
        <w:t xml:space="preserve"> budowlanych</w:t>
      </w:r>
      <w:r w:rsidR="00565D6E">
        <w:rPr>
          <w:rFonts w:ascii="Verdana" w:hAnsi="Verdana" w:cs="Verdana"/>
          <w:color w:val="auto"/>
          <w:sz w:val="20"/>
          <w:szCs w:val="20"/>
        </w:rPr>
        <w:t>,</w:t>
      </w:r>
      <w:r w:rsidR="002F43EB">
        <w:rPr>
          <w:rFonts w:ascii="Verdana" w:hAnsi="Verdana" w:cs="Verdana"/>
          <w:color w:val="auto"/>
          <w:sz w:val="20"/>
          <w:szCs w:val="20"/>
        </w:rPr>
        <w:t xml:space="preserve"> </w:t>
      </w:r>
      <w:r w:rsidRPr="000047FD">
        <w:rPr>
          <w:rFonts w:ascii="Verdana" w:hAnsi="Verdana" w:cs="Verdana"/>
          <w:color w:val="auto"/>
          <w:sz w:val="20"/>
          <w:szCs w:val="20"/>
        </w:rPr>
        <w:t xml:space="preserve"> </w:t>
      </w:r>
      <w:r w:rsidR="00433306" w:rsidRPr="000047FD">
        <w:rPr>
          <w:rFonts w:ascii="Verdana" w:hAnsi="Verdana" w:cs="Verdana"/>
          <w:color w:val="auto"/>
          <w:sz w:val="20"/>
          <w:szCs w:val="20"/>
        </w:rPr>
        <w:t xml:space="preserve"> </w:t>
      </w:r>
      <w:r w:rsidRPr="000047FD">
        <w:rPr>
          <w:rFonts w:ascii="Verdana" w:hAnsi="Verdana" w:cs="Verdana"/>
          <w:color w:val="auto"/>
          <w:sz w:val="20"/>
          <w:szCs w:val="20"/>
        </w:rPr>
        <w:t xml:space="preserve">najdalej w ciągu 14 dni </w:t>
      </w:r>
      <w:r w:rsidRPr="000047FD">
        <w:rPr>
          <w:rFonts w:ascii="Verdana" w:hAnsi="Verdana"/>
          <w:color w:val="auto"/>
          <w:sz w:val="20"/>
          <w:szCs w:val="20"/>
        </w:rPr>
        <w:t>od daty zakończenia robót.</w:t>
      </w:r>
    </w:p>
    <w:p w14:paraId="5E22D01A" w14:textId="482EED4A"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Termin odbioru robót </w:t>
      </w:r>
      <w:r w:rsidR="002F43EB">
        <w:rPr>
          <w:rFonts w:ascii="Verdana" w:hAnsi="Verdana" w:cs="Verdana"/>
          <w:color w:val="auto"/>
          <w:sz w:val="20"/>
          <w:szCs w:val="20"/>
        </w:rPr>
        <w:t xml:space="preserve">budowlanych </w:t>
      </w:r>
      <w:r w:rsidRPr="000047FD">
        <w:rPr>
          <w:rFonts w:ascii="Verdana" w:hAnsi="Verdana" w:cs="Verdana"/>
          <w:color w:val="auto"/>
          <w:sz w:val="20"/>
          <w:szCs w:val="20"/>
        </w:rPr>
        <w:t xml:space="preserve">ulegających zakryciu, podlegających wpisowi do dziennika budowy, wynosi 3 dni od daty zgłoszenia robót do odbioru. </w:t>
      </w:r>
    </w:p>
    <w:p w14:paraId="78965A5F" w14:textId="2E6E3091"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Potwierdzeniem odbioru robót </w:t>
      </w:r>
      <w:r w:rsidR="00565D6E">
        <w:rPr>
          <w:rFonts w:ascii="Verdana" w:hAnsi="Verdana" w:cs="Verdana"/>
          <w:color w:val="auto"/>
          <w:sz w:val="20"/>
          <w:szCs w:val="20"/>
        </w:rPr>
        <w:t>budowlanych</w:t>
      </w:r>
      <w:r w:rsidR="00433306" w:rsidRPr="000047FD">
        <w:rPr>
          <w:rFonts w:ascii="Verdana" w:hAnsi="Verdana" w:cs="Verdana"/>
          <w:color w:val="auto"/>
          <w:sz w:val="20"/>
          <w:szCs w:val="20"/>
        </w:rPr>
        <w:t xml:space="preserve"> </w:t>
      </w:r>
      <w:r w:rsidRPr="000047FD">
        <w:rPr>
          <w:rFonts w:ascii="Verdana" w:hAnsi="Verdana" w:cs="Verdana"/>
          <w:color w:val="auto"/>
          <w:sz w:val="20"/>
          <w:szCs w:val="20"/>
        </w:rPr>
        <w:t xml:space="preserve">jest wpis do dziennika budowy </w:t>
      </w:r>
      <w:r w:rsidR="00D46489">
        <w:rPr>
          <w:rFonts w:ascii="Verdana" w:hAnsi="Verdana" w:cs="Verdana"/>
          <w:color w:val="auto"/>
          <w:sz w:val="20"/>
          <w:szCs w:val="20"/>
        </w:rPr>
        <w:t xml:space="preserve">dokonany </w:t>
      </w:r>
      <w:r w:rsidRPr="000047FD">
        <w:rPr>
          <w:rFonts w:ascii="Verdana" w:hAnsi="Verdana" w:cs="Verdana"/>
          <w:color w:val="auto"/>
          <w:sz w:val="20"/>
          <w:szCs w:val="20"/>
        </w:rPr>
        <w:t xml:space="preserve">przez przedstawiciela Zamawiającego. </w:t>
      </w:r>
    </w:p>
    <w:p w14:paraId="3B15E20D" w14:textId="738B24FD"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Strony postanawiają, że z czynności odbioru końcowego robót</w:t>
      </w:r>
      <w:r w:rsidR="00433306" w:rsidRPr="000047FD">
        <w:rPr>
          <w:rFonts w:ascii="Verdana" w:hAnsi="Verdana" w:cs="Verdana"/>
          <w:color w:val="auto"/>
          <w:sz w:val="20"/>
          <w:szCs w:val="20"/>
        </w:rPr>
        <w:t xml:space="preserve"> </w:t>
      </w:r>
      <w:r w:rsidR="00565D6E">
        <w:rPr>
          <w:rFonts w:ascii="Verdana" w:hAnsi="Verdana" w:cs="Verdana"/>
          <w:color w:val="auto"/>
          <w:sz w:val="20"/>
          <w:szCs w:val="20"/>
        </w:rPr>
        <w:t>budowlanych</w:t>
      </w:r>
      <w:r w:rsidRPr="000047FD">
        <w:rPr>
          <w:rFonts w:ascii="Verdana" w:hAnsi="Verdana" w:cs="Verdana"/>
          <w:color w:val="auto"/>
          <w:sz w:val="20"/>
          <w:szCs w:val="20"/>
        </w:rPr>
        <w:t xml:space="preserve"> spisany będzie protokół zawierający ustalenia dokonane w trakcie odbioru robót, jak też terminy wyznaczone na usunięcie ewentualnych wad ujawnionych przy odbiorze.</w:t>
      </w:r>
    </w:p>
    <w:p w14:paraId="518DEA28" w14:textId="18D31E12"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Arial"/>
          <w:color w:val="auto"/>
          <w:sz w:val="20"/>
          <w:szCs w:val="20"/>
        </w:rPr>
        <w:t>Jeżeli w toku</w:t>
      </w:r>
      <w:r w:rsidR="00565D6E">
        <w:rPr>
          <w:rFonts w:ascii="Verdana" w:hAnsi="Verdana" w:cs="Arial"/>
          <w:color w:val="auto"/>
          <w:sz w:val="20"/>
          <w:szCs w:val="20"/>
        </w:rPr>
        <w:t xml:space="preserve"> czynności odbioru robót</w:t>
      </w:r>
      <w:r w:rsidR="00625988" w:rsidRPr="000047FD">
        <w:rPr>
          <w:rFonts w:ascii="Verdana" w:hAnsi="Verdana" w:cs="Verdana"/>
          <w:color w:val="auto"/>
          <w:sz w:val="20"/>
          <w:szCs w:val="20"/>
        </w:rPr>
        <w:t xml:space="preserve"> </w:t>
      </w:r>
      <w:r w:rsidRPr="000047FD">
        <w:rPr>
          <w:rFonts w:ascii="Verdana" w:hAnsi="Verdana" w:cs="Arial"/>
          <w:color w:val="auto"/>
          <w:sz w:val="20"/>
          <w:szCs w:val="20"/>
        </w:rPr>
        <w:t>zostaną stwierdzone wady, to Zamawiającemu przysługują następujące uprawnienia:</w:t>
      </w:r>
    </w:p>
    <w:p w14:paraId="4C5CEDC7" w14:textId="0C09E274"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żądanie usunięcia przez Wykonawcę wad w terminie wyznaczonym przez Zamawiającego</w:t>
      </w:r>
      <w:r w:rsidR="00D46489">
        <w:rPr>
          <w:rFonts w:ascii="Verdana" w:hAnsi="Verdana" w:cs="Verdana"/>
          <w:color w:val="auto"/>
          <w:sz w:val="20"/>
          <w:szCs w:val="20"/>
        </w:rPr>
        <w:t xml:space="preserve"> nie dłuższym niż </w:t>
      </w:r>
      <w:r w:rsidR="003679A6">
        <w:rPr>
          <w:rFonts w:ascii="Verdana" w:hAnsi="Verdana" w:cs="Verdana"/>
          <w:color w:val="auto"/>
          <w:sz w:val="20"/>
          <w:szCs w:val="20"/>
        </w:rPr>
        <w:t xml:space="preserve">14 </w:t>
      </w:r>
      <w:r w:rsidR="00D46489">
        <w:rPr>
          <w:rFonts w:ascii="Verdana" w:hAnsi="Verdana" w:cs="Verdana"/>
          <w:color w:val="auto"/>
          <w:sz w:val="20"/>
          <w:szCs w:val="20"/>
        </w:rPr>
        <w:t>dni</w:t>
      </w:r>
      <w:r w:rsidRPr="000047FD">
        <w:rPr>
          <w:rFonts w:ascii="Verdana" w:hAnsi="Verdana" w:cs="Verdana"/>
          <w:color w:val="auto"/>
          <w:sz w:val="20"/>
          <w:szCs w:val="20"/>
        </w:rPr>
        <w:t>,</w:t>
      </w:r>
    </w:p>
    <w:p w14:paraId="241ABEB1" w14:textId="77777777"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żądanie wymiany elementu przedmiotu umowy na wolny od wad,</w:t>
      </w:r>
    </w:p>
    <w:p w14:paraId="31124626" w14:textId="72412653"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złożenie oświadczenia o obniżeniu wynagrodzenia</w:t>
      </w:r>
      <w:r w:rsidRPr="000047FD">
        <w:rPr>
          <w:rFonts w:ascii="Verdana" w:hAnsi="Verdana"/>
          <w:color w:val="auto"/>
          <w:sz w:val="20"/>
          <w:szCs w:val="20"/>
        </w:rPr>
        <w:t xml:space="preserve"> o </w:t>
      </w:r>
      <w:r w:rsidR="00D46489">
        <w:rPr>
          <w:rFonts w:ascii="Verdana" w:hAnsi="Verdana"/>
          <w:color w:val="auto"/>
          <w:sz w:val="20"/>
          <w:szCs w:val="20"/>
        </w:rPr>
        <w:t>wartość</w:t>
      </w:r>
      <w:r w:rsidR="00D46489" w:rsidRPr="000047FD">
        <w:rPr>
          <w:rFonts w:ascii="Verdana" w:hAnsi="Verdana"/>
          <w:color w:val="auto"/>
          <w:sz w:val="20"/>
          <w:szCs w:val="20"/>
        </w:rPr>
        <w:t xml:space="preserve"> </w:t>
      </w:r>
      <w:r w:rsidRPr="000047FD">
        <w:rPr>
          <w:rFonts w:ascii="Verdana" w:hAnsi="Verdana"/>
          <w:color w:val="auto"/>
          <w:sz w:val="20"/>
          <w:szCs w:val="20"/>
        </w:rPr>
        <w:t>stwierdzonych wad</w:t>
      </w:r>
      <w:r w:rsidRPr="000047FD">
        <w:rPr>
          <w:rFonts w:ascii="Verdana" w:hAnsi="Verdana" w:cs="Verdana"/>
          <w:color w:val="auto"/>
          <w:sz w:val="20"/>
          <w:szCs w:val="20"/>
        </w:rPr>
        <w:t>,</w:t>
      </w:r>
    </w:p>
    <w:p w14:paraId="2519DBF9" w14:textId="77777777"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złożenie oświadczenia o odstąpieniu od umowy, jeżeli wady są istotne.</w:t>
      </w:r>
    </w:p>
    <w:p w14:paraId="6C18B3D3" w14:textId="79938522"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Zamawiający może podjąć decyzję o przerwaniu czynności odbioru robót</w:t>
      </w:r>
      <w:r w:rsidR="00625988" w:rsidRPr="000047FD">
        <w:rPr>
          <w:rFonts w:ascii="Verdana" w:hAnsi="Verdana" w:cs="Verdana"/>
          <w:color w:val="auto"/>
          <w:sz w:val="20"/>
          <w:szCs w:val="20"/>
        </w:rPr>
        <w:t xml:space="preserve"> </w:t>
      </w:r>
      <w:r w:rsidR="00565D6E">
        <w:rPr>
          <w:rFonts w:ascii="Verdana" w:hAnsi="Verdana" w:cs="Verdana"/>
          <w:color w:val="auto"/>
          <w:sz w:val="20"/>
          <w:szCs w:val="20"/>
        </w:rPr>
        <w:t>budowalnych</w:t>
      </w:r>
      <w:r w:rsidRPr="000047FD">
        <w:rPr>
          <w:rFonts w:ascii="Verdana" w:hAnsi="Verdana" w:cs="Verdana"/>
          <w:color w:val="auto"/>
          <w:sz w:val="20"/>
          <w:szCs w:val="20"/>
        </w:rPr>
        <w:t>, jeżeli w czasie tych czynności ujawniono istnienie takich wad, które uniemożliwiają użytkowanie przedmiotu umowy zgodnie z przeznaczeniem do czasu usunięcia tych wad przez Wykonawcę.</w:t>
      </w:r>
    </w:p>
    <w:p w14:paraId="0AB793BA" w14:textId="718A4EC6" w:rsidR="00D20258" w:rsidRPr="000047FD" w:rsidRDefault="00D20258" w:rsidP="00D20258">
      <w:pPr>
        <w:widowControl/>
        <w:suppressAutoHyphens w:val="0"/>
        <w:overflowPunct/>
        <w:autoSpaceDE w:val="0"/>
        <w:autoSpaceDN w:val="0"/>
        <w:adjustRightInd w:val="0"/>
        <w:ind w:left="426" w:hanging="426"/>
        <w:textAlignment w:val="auto"/>
        <w:rPr>
          <w:color w:val="auto"/>
        </w:rPr>
      </w:pPr>
      <w:r w:rsidRPr="000047FD">
        <w:rPr>
          <w:color w:val="auto"/>
        </w:rPr>
        <w:t>18. O fakcie usunięcia wad Wykonawca zawiadomi Zamawiającego, wnosząc jednocześnie o wyznaczenie nowego terminu odbioru końcowego robót</w:t>
      </w:r>
      <w:r w:rsidR="00565D6E">
        <w:rPr>
          <w:color w:val="auto"/>
        </w:rPr>
        <w:t xml:space="preserve"> budowlanych</w:t>
      </w:r>
      <w:r w:rsidRPr="000047FD">
        <w:rPr>
          <w:color w:val="auto"/>
        </w:rPr>
        <w:t>.</w:t>
      </w:r>
    </w:p>
    <w:p w14:paraId="3FAAF39A" w14:textId="77777777" w:rsidR="00D20258" w:rsidRPr="000047FD" w:rsidRDefault="00D20258" w:rsidP="00D20258">
      <w:pPr>
        <w:widowControl/>
        <w:suppressAutoHyphens w:val="0"/>
        <w:overflowPunct/>
        <w:autoSpaceDE w:val="0"/>
        <w:autoSpaceDN w:val="0"/>
        <w:adjustRightInd w:val="0"/>
        <w:ind w:left="284" w:hanging="284"/>
        <w:textAlignment w:val="auto"/>
        <w:rPr>
          <w:color w:val="auto"/>
        </w:rPr>
      </w:pPr>
      <w:r w:rsidRPr="000047FD">
        <w:rPr>
          <w:color w:val="auto"/>
        </w:rPr>
        <w:t>19. W przypadku nieusunięcia przez Wykonawcę wad stwierdzonych podczas odbioru                  w wyznaczonym terminie, Zamawiającemu przysługuje prawo do:</w:t>
      </w:r>
    </w:p>
    <w:p w14:paraId="1C503B28" w14:textId="77777777" w:rsidR="00D20258" w:rsidRPr="000047FD" w:rsidRDefault="00D20258" w:rsidP="00F61225">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olor w:val="auto"/>
          <w:sz w:val="20"/>
          <w:szCs w:val="20"/>
        </w:rPr>
      </w:pPr>
      <w:r w:rsidRPr="000047FD">
        <w:rPr>
          <w:rFonts w:ascii="Verdana" w:hAnsi="Verdana"/>
          <w:color w:val="auto"/>
          <w:sz w:val="20"/>
          <w:szCs w:val="20"/>
        </w:rPr>
        <w:t>powierzenia usunięcia wad innemu podmiotowi na koszt i ryzyko Wykonawcy,</w:t>
      </w:r>
    </w:p>
    <w:p w14:paraId="2CA6A9F3" w14:textId="49629401" w:rsidR="00D20258" w:rsidRPr="00565D6E" w:rsidRDefault="00D20258" w:rsidP="00565D6E">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0047FD">
        <w:rPr>
          <w:rFonts w:ascii="Verdana" w:hAnsi="Verdana" w:cs="Verdana"/>
          <w:color w:val="auto"/>
          <w:sz w:val="20"/>
          <w:szCs w:val="20"/>
        </w:rPr>
        <w:t>odstąpienia od umowy, jeżeli wady są istotne.</w:t>
      </w:r>
      <w:r w:rsidRPr="000047FD">
        <w:rPr>
          <w:rFonts w:ascii="Verdana" w:hAnsi="Verdana"/>
          <w:color w:val="auto"/>
          <w:sz w:val="20"/>
          <w:szCs w:val="20"/>
        </w:rPr>
        <w:t xml:space="preserve"> W takim przypadku rozliczenie dokonane zostan</w:t>
      </w:r>
      <w:r w:rsidR="00565D6E">
        <w:rPr>
          <w:rFonts w:ascii="Verdana" w:hAnsi="Verdana"/>
          <w:color w:val="auto"/>
          <w:sz w:val="20"/>
          <w:szCs w:val="20"/>
        </w:rPr>
        <w:t xml:space="preserve">ie za </w:t>
      </w:r>
      <w:r w:rsidR="00D46489">
        <w:rPr>
          <w:rFonts w:ascii="Verdana" w:hAnsi="Verdana"/>
          <w:color w:val="auto"/>
          <w:sz w:val="20"/>
          <w:szCs w:val="20"/>
        </w:rPr>
        <w:t xml:space="preserve">faktycznie i należycie </w:t>
      </w:r>
      <w:r w:rsidR="00565D6E">
        <w:rPr>
          <w:rFonts w:ascii="Verdana" w:hAnsi="Verdana"/>
          <w:color w:val="auto"/>
          <w:sz w:val="20"/>
          <w:szCs w:val="20"/>
        </w:rPr>
        <w:t>wykonane roboty budowlane</w:t>
      </w:r>
      <w:r w:rsidR="00625988" w:rsidRPr="000047FD">
        <w:rPr>
          <w:rFonts w:ascii="Verdana" w:hAnsi="Verdana" w:cs="Verdana"/>
          <w:color w:val="auto"/>
          <w:sz w:val="20"/>
          <w:szCs w:val="20"/>
        </w:rPr>
        <w:t xml:space="preserve"> </w:t>
      </w:r>
      <w:r w:rsidRPr="000047FD">
        <w:rPr>
          <w:rFonts w:ascii="Verdana" w:hAnsi="Verdana"/>
          <w:color w:val="auto"/>
          <w:sz w:val="20"/>
          <w:szCs w:val="20"/>
        </w:rPr>
        <w:t xml:space="preserve">na podstawie kosztorysu powykonawczego. </w:t>
      </w:r>
    </w:p>
    <w:p w14:paraId="7933A929" w14:textId="7DD7AFAB" w:rsidR="00D20258" w:rsidRPr="004F3C29" w:rsidRDefault="004F3C29" w:rsidP="00741A35">
      <w:pPr>
        <w:widowControl/>
        <w:suppressAutoHyphens w:val="0"/>
        <w:overflowPunct/>
        <w:snapToGrid w:val="0"/>
        <w:ind w:left="426" w:hanging="426"/>
        <w:textAlignment w:val="auto"/>
        <w:rPr>
          <w:bCs w:val="0"/>
          <w:color w:val="auto"/>
          <w:lang w:eastAsia="pl-PL"/>
        </w:rPr>
      </w:pPr>
      <w:r w:rsidRPr="004F3C29">
        <w:rPr>
          <w:bCs w:val="0"/>
          <w:color w:val="auto"/>
          <w:lang w:eastAsia="pl-PL"/>
        </w:rPr>
        <w:t>20</w:t>
      </w:r>
      <w:r w:rsidR="00D20258" w:rsidRPr="004F3C29">
        <w:rPr>
          <w:bCs w:val="0"/>
          <w:color w:val="auto"/>
          <w:lang w:eastAsia="pl-PL"/>
        </w:rPr>
        <w:t xml:space="preserve">. Wykonawca nie może odmówić usunięcia stwierdzonych uchybień i wad, bez względu na wysokość związanych z tym kosztów. O usunięciu uchybień i wad Wykonawca zawiadamia pisemnie Zamawiającego. </w:t>
      </w:r>
    </w:p>
    <w:p w14:paraId="4DED7D79" w14:textId="516F51D3" w:rsidR="00D20258" w:rsidRPr="004F3C29" w:rsidRDefault="004F3C29" w:rsidP="00741A35">
      <w:pPr>
        <w:widowControl/>
        <w:suppressAutoHyphens w:val="0"/>
        <w:overflowPunct/>
        <w:snapToGrid w:val="0"/>
        <w:ind w:left="426" w:hanging="426"/>
        <w:textAlignment w:val="auto"/>
        <w:rPr>
          <w:rFonts w:eastAsia="Calibri"/>
          <w:bCs w:val="0"/>
          <w:color w:val="auto"/>
          <w:lang w:eastAsia="pl-PL"/>
        </w:rPr>
      </w:pPr>
      <w:r w:rsidRPr="004F3C29">
        <w:rPr>
          <w:bCs w:val="0"/>
          <w:color w:val="auto"/>
          <w:lang w:eastAsia="pl-PL"/>
        </w:rPr>
        <w:t>21</w:t>
      </w:r>
      <w:r w:rsidR="00D20258" w:rsidRPr="004F3C29">
        <w:rPr>
          <w:bCs w:val="0"/>
          <w:color w:val="auto"/>
          <w:lang w:eastAsia="pl-PL"/>
        </w:rPr>
        <w:t xml:space="preserve">. </w:t>
      </w:r>
      <w:r w:rsidR="00D20258" w:rsidRPr="004F3C29">
        <w:rPr>
          <w:color w:val="auto"/>
          <w:lang w:eastAsia="pl-PL"/>
        </w:rPr>
        <w:t>W przypadku zwłoki Wykonawcy w usunięciu wad lub uchybień w wyznaczonym przez Zamawiającego terminie, Zamawiający może zlecić ich usunięcie osobie trzeciej na koszt i ryzyko Wykonawcy</w:t>
      </w:r>
      <w:r w:rsidR="00D20258" w:rsidRPr="004F3C29">
        <w:rPr>
          <w:rFonts w:eastAsia="Calibri"/>
          <w:bCs w:val="0"/>
          <w:color w:val="auto"/>
          <w:lang w:eastAsia="pl-PL"/>
        </w:rPr>
        <w:t xml:space="preserve"> (wykonanie zastępcze), na co Wykonawca wyraża zgodę. Uprawnienie powyższe nie wyklucza naliczenia Wykonawcy kary umownej</w:t>
      </w:r>
      <w:r w:rsidR="00625988" w:rsidRPr="004F3C29">
        <w:rPr>
          <w:rFonts w:eastAsia="Calibri"/>
          <w:bCs w:val="0"/>
          <w:color w:val="auto"/>
          <w:lang w:eastAsia="pl-PL"/>
        </w:rPr>
        <w:t>.</w:t>
      </w:r>
    </w:p>
    <w:p w14:paraId="5E35025F" w14:textId="77777777" w:rsidR="00380D7D" w:rsidRPr="00380D7D" w:rsidRDefault="00380D7D" w:rsidP="00741A35">
      <w:pPr>
        <w:widowControl/>
        <w:tabs>
          <w:tab w:val="left" w:pos="993"/>
        </w:tabs>
        <w:suppressAutoHyphens w:val="0"/>
        <w:overflowPunct/>
        <w:ind w:left="426" w:hanging="426"/>
        <w:textAlignment w:val="auto"/>
        <w:rPr>
          <w:bCs w:val="0"/>
          <w:color w:val="0070C0"/>
          <w:lang w:eastAsia="pl-PL"/>
        </w:rPr>
      </w:pPr>
    </w:p>
    <w:p w14:paraId="4EECEF5B" w14:textId="77777777" w:rsidR="00C11702" w:rsidRPr="006D3AF2" w:rsidRDefault="00C11702" w:rsidP="00741A35">
      <w:pPr>
        <w:autoSpaceDE w:val="0"/>
        <w:autoSpaceDN w:val="0"/>
        <w:adjustRightInd w:val="0"/>
        <w:jc w:val="center"/>
        <w:rPr>
          <w:rFonts w:cs="Verdana,Bold"/>
          <w:b/>
          <w:bCs w:val="0"/>
          <w:color w:val="auto"/>
        </w:rPr>
      </w:pPr>
      <w:r w:rsidRPr="006D3AF2">
        <w:rPr>
          <w:rFonts w:cs="Verdana,Bold"/>
          <w:b/>
          <w:bCs w:val="0"/>
          <w:color w:val="auto"/>
        </w:rPr>
        <w:t>§ 7</w:t>
      </w:r>
    </w:p>
    <w:p w14:paraId="04FAA7E7" w14:textId="217A0A29" w:rsidR="00962F0B" w:rsidRPr="006D3AF2" w:rsidRDefault="00C11702" w:rsidP="00741A35">
      <w:pPr>
        <w:autoSpaceDE w:val="0"/>
        <w:autoSpaceDN w:val="0"/>
        <w:adjustRightInd w:val="0"/>
        <w:jc w:val="center"/>
        <w:rPr>
          <w:rFonts w:cs="Verdana,Bold"/>
          <w:b/>
          <w:bCs w:val="0"/>
          <w:color w:val="auto"/>
          <w:u w:val="single"/>
        </w:rPr>
      </w:pPr>
      <w:r w:rsidRPr="006D3AF2">
        <w:rPr>
          <w:rFonts w:cs="Verdana,Bold"/>
          <w:b/>
          <w:bCs w:val="0"/>
          <w:color w:val="auto"/>
          <w:u w:val="single"/>
        </w:rPr>
        <w:t>GWARANCJA</w:t>
      </w:r>
      <w:r w:rsidR="001C7A3E" w:rsidRPr="006D3AF2">
        <w:rPr>
          <w:rFonts w:cs="Verdana,Bold"/>
          <w:b/>
          <w:bCs w:val="0"/>
          <w:color w:val="auto"/>
          <w:u w:val="single"/>
        </w:rPr>
        <w:t xml:space="preserve"> I RĘKOJMIA</w:t>
      </w:r>
    </w:p>
    <w:p w14:paraId="61C6F383" w14:textId="517ED1EA" w:rsidR="00D20258" w:rsidRPr="000047FD"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Pr>
          <w:rFonts w:ascii="Verdana" w:hAnsi="Verdana" w:cs="Verdana"/>
          <w:sz w:val="20"/>
          <w:szCs w:val="20"/>
        </w:rPr>
        <w:t xml:space="preserve">Z uwagi na przedmiot umowy, obejmujący formułę zaprojektuj – buduj, </w:t>
      </w:r>
      <w:r w:rsidRPr="009D136E">
        <w:rPr>
          <w:rFonts w:ascii="Verdana" w:hAnsi="Verdana" w:cs="Verdana"/>
          <w:sz w:val="20"/>
          <w:szCs w:val="20"/>
        </w:rPr>
        <w:t xml:space="preserve">Wykonawca udziela </w:t>
      </w:r>
      <w:r w:rsidRPr="000047FD">
        <w:rPr>
          <w:rFonts w:ascii="Verdana" w:hAnsi="Verdana" w:cs="Verdana"/>
          <w:color w:val="auto"/>
          <w:sz w:val="20"/>
          <w:szCs w:val="20"/>
        </w:rPr>
        <w:t>Zamawiającemu gwarancji na sporządzoną dokumentację projektową oraz na wykonane na podstawie sporządzonej dokumentacji projektowej -</w:t>
      </w:r>
      <w:r w:rsidR="00741A35" w:rsidRPr="000047FD">
        <w:rPr>
          <w:rFonts w:ascii="Verdana" w:hAnsi="Verdana" w:cs="Verdana"/>
          <w:color w:val="auto"/>
          <w:sz w:val="20"/>
          <w:szCs w:val="20"/>
        </w:rPr>
        <w:t xml:space="preserve"> </w:t>
      </w:r>
      <w:r w:rsidRPr="000047FD">
        <w:rPr>
          <w:rFonts w:ascii="Verdana" w:hAnsi="Verdana" w:cs="Verdana"/>
          <w:color w:val="auto"/>
          <w:sz w:val="20"/>
          <w:szCs w:val="20"/>
        </w:rPr>
        <w:t xml:space="preserve">roboty budowlane. </w:t>
      </w:r>
    </w:p>
    <w:p w14:paraId="2878D370" w14:textId="2CE0E901" w:rsidR="00D20258" w:rsidRPr="00AC2830"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lang w:eastAsia="pl-PL"/>
        </w:rPr>
        <w:t xml:space="preserve">Wykonawca udziela Zamawiającemu gwarancji na wykonaną dokumentację projektową, zgodnie z ofertą </w:t>
      </w:r>
      <w:r w:rsidR="00B44994" w:rsidRPr="000047FD">
        <w:rPr>
          <w:rFonts w:ascii="Verdana" w:hAnsi="Verdana"/>
          <w:color w:val="auto"/>
          <w:sz w:val="20"/>
          <w:szCs w:val="20"/>
          <w:lang w:eastAsia="pl-PL"/>
        </w:rPr>
        <w:t xml:space="preserve">na </w:t>
      </w:r>
      <w:r w:rsidR="00B44994" w:rsidRPr="00AC2830">
        <w:rPr>
          <w:rFonts w:ascii="Verdana" w:hAnsi="Verdana"/>
          <w:color w:val="auto"/>
          <w:sz w:val="20"/>
          <w:szCs w:val="20"/>
          <w:lang w:eastAsia="pl-PL"/>
        </w:rPr>
        <w:t>okres 36</w:t>
      </w:r>
      <w:r w:rsidRPr="00AC2830">
        <w:rPr>
          <w:rFonts w:ascii="Verdana" w:hAnsi="Verdana"/>
          <w:color w:val="auto"/>
          <w:sz w:val="20"/>
          <w:szCs w:val="20"/>
          <w:lang w:eastAsia="pl-PL"/>
        </w:rPr>
        <w:t xml:space="preserve"> miesięcy, licząc od daty przekazania </w:t>
      </w:r>
      <w:r w:rsidR="00671FE1" w:rsidRPr="00AC2830">
        <w:rPr>
          <w:rFonts w:ascii="Verdana" w:hAnsi="Verdana"/>
          <w:color w:val="auto"/>
          <w:sz w:val="20"/>
          <w:szCs w:val="20"/>
          <w:lang w:eastAsia="pl-PL"/>
        </w:rPr>
        <w:t xml:space="preserve">bezusterkowej </w:t>
      </w:r>
      <w:r w:rsidRPr="00AC2830">
        <w:rPr>
          <w:rFonts w:ascii="Verdana" w:hAnsi="Verdana"/>
          <w:color w:val="auto"/>
          <w:sz w:val="20"/>
          <w:szCs w:val="20"/>
          <w:lang w:eastAsia="pl-PL"/>
        </w:rPr>
        <w:t xml:space="preserve">dokumentacji projektowej protokołem odbioru. </w:t>
      </w:r>
    </w:p>
    <w:p w14:paraId="3E544A47" w14:textId="5F2E82C4" w:rsidR="00D20258" w:rsidRPr="00AC2830"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C2830">
        <w:rPr>
          <w:rFonts w:ascii="Verdana" w:hAnsi="Verdana"/>
          <w:color w:val="auto"/>
          <w:sz w:val="20"/>
          <w:szCs w:val="20"/>
          <w:lang w:eastAsia="pl-PL"/>
        </w:rPr>
        <w:t>Niezależnie od udzielonej gwarancji Wykonawca ponosi odpowiedzialność z tytułu rękojmi za wady dokumentacji projektowej na podstawie przepisów kodeksu cywi</w:t>
      </w:r>
      <w:r w:rsidR="00B965D8" w:rsidRPr="00AC2830">
        <w:rPr>
          <w:rFonts w:ascii="Verdana" w:hAnsi="Verdana"/>
          <w:color w:val="auto"/>
          <w:sz w:val="20"/>
          <w:szCs w:val="20"/>
          <w:lang w:eastAsia="pl-PL"/>
        </w:rPr>
        <w:t>lnego, z uwzględnieniem ust. 4-</w:t>
      </w:r>
      <w:r w:rsidR="00320CA1" w:rsidRPr="00AC2830">
        <w:rPr>
          <w:rFonts w:ascii="Verdana" w:hAnsi="Verdana"/>
          <w:color w:val="auto"/>
          <w:sz w:val="20"/>
          <w:szCs w:val="20"/>
          <w:lang w:eastAsia="pl-PL"/>
        </w:rPr>
        <w:t>8</w:t>
      </w:r>
      <w:r w:rsidRPr="00AC2830">
        <w:rPr>
          <w:rFonts w:ascii="Verdana" w:hAnsi="Verdana"/>
          <w:color w:val="auto"/>
          <w:sz w:val="20"/>
          <w:szCs w:val="20"/>
          <w:lang w:eastAsia="pl-PL"/>
        </w:rPr>
        <w:t xml:space="preserve"> poniżej.</w:t>
      </w:r>
    </w:p>
    <w:p w14:paraId="42B2506C" w14:textId="02C9C9A1" w:rsidR="00D20258" w:rsidRPr="00AC2830"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C2830">
        <w:rPr>
          <w:rFonts w:ascii="Verdana" w:hAnsi="Verdana"/>
          <w:color w:val="auto"/>
          <w:sz w:val="20"/>
          <w:szCs w:val="20"/>
          <w:lang w:eastAsia="pl-PL"/>
        </w:rPr>
        <w:lastRenderedPageBreak/>
        <w:t xml:space="preserve">Strony ustalają odpowiedzialność Wykonawcy z tytułu rękojmi za wady dokumentacji projektowej na okres </w:t>
      </w:r>
      <w:r w:rsidR="00671FE1" w:rsidRPr="00AC2830">
        <w:rPr>
          <w:rFonts w:ascii="Verdana" w:hAnsi="Verdana"/>
          <w:color w:val="auto"/>
          <w:sz w:val="20"/>
          <w:szCs w:val="20"/>
          <w:lang w:eastAsia="pl-PL"/>
        </w:rPr>
        <w:t>3</w:t>
      </w:r>
      <w:r w:rsidRPr="00AC2830">
        <w:rPr>
          <w:rFonts w:ascii="Verdana" w:hAnsi="Verdana"/>
          <w:color w:val="auto"/>
          <w:sz w:val="20"/>
          <w:szCs w:val="20"/>
          <w:lang w:eastAsia="pl-PL"/>
        </w:rPr>
        <w:t xml:space="preserve"> lat liczony od dnia protokolarnego odbioru przedmiotu umowy.</w:t>
      </w:r>
    </w:p>
    <w:p w14:paraId="4DC415C7" w14:textId="77777777" w:rsidR="00D20258" w:rsidRPr="000047FD"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C2830">
        <w:rPr>
          <w:rFonts w:ascii="Verdana" w:hAnsi="Verdana"/>
          <w:color w:val="auto"/>
          <w:sz w:val="20"/>
          <w:szCs w:val="20"/>
          <w:lang w:eastAsia="pl-PL"/>
        </w:rPr>
        <w:t xml:space="preserve">Wykonawca zobowiązuje się </w:t>
      </w:r>
      <w:r w:rsidRPr="000047FD">
        <w:rPr>
          <w:rFonts w:ascii="Verdana" w:hAnsi="Verdana"/>
          <w:color w:val="auto"/>
          <w:sz w:val="20"/>
          <w:szCs w:val="20"/>
          <w:lang w:eastAsia="pl-PL"/>
        </w:rPr>
        <w:t>nieodpłatnie usunąć wady dokumentacji projektowej ujawnione w okresie gwarancji i rękojmi w terminie 14 dni od daty zawiadomienia Wykonawcy o tych wadach dokumentacji.</w:t>
      </w:r>
    </w:p>
    <w:p w14:paraId="76844543" w14:textId="77777777" w:rsidR="00D20258" w:rsidRPr="000047FD"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lang w:eastAsia="pl-PL"/>
        </w:rPr>
        <w:t>Wykonawca odpowiada za wady dokumentacji projektowej również po upływie okresu gwarancji lub rękojmi, jeżeli Zamawiający zawiadomi Wykonawcę o tej wadzie przed upływem tego okresu.</w:t>
      </w:r>
    </w:p>
    <w:p w14:paraId="4B62109A" w14:textId="77777777" w:rsidR="00D20258" w:rsidRPr="004E5BB8"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lang w:eastAsia="pl-PL"/>
        </w:rPr>
        <w:t xml:space="preserve">Zamawiający będzie uprawniony w ramach gwarancji po bezskutecznym upływie </w:t>
      </w:r>
      <w:r w:rsidRPr="004E5BB8">
        <w:rPr>
          <w:rFonts w:ascii="Verdana" w:hAnsi="Verdana"/>
          <w:color w:val="auto"/>
          <w:sz w:val="20"/>
          <w:szCs w:val="20"/>
          <w:lang w:eastAsia="pl-PL"/>
        </w:rPr>
        <w:t>terminu określonego w ust. 5 zlecić usunięcie ujawnionych wad osobie trzeciej na koszt i ryzyko Wykonawcy.</w:t>
      </w:r>
    </w:p>
    <w:p w14:paraId="16D0C651" w14:textId="216D6ACB" w:rsidR="009E71FF" w:rsidRPr="004E5BB8"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00B0F0"/>
          <w:sz w:val="20"/>
          <w:szCs w:val="20"/>
        </w:rPr>
      </w:pPr>
      <w:r w:rsidRPr="004E5BB8">
        <w:rPr>
          <w:rFonts w:ascii="Verdana" w:hAnsi="Verdana" w:cs="Verdana"/>
          <w:color w:val="auto"/>
          <w:sz w:val="20"/>
          <w:szCs w:val="20"/>
        </w:rPr>
        <w:t xml:space="preserve">Wykonawca udziela Zamawiającemu gwarancji na okres </w:t>
      </w:r>
      <w:r w:rsidRPr="004E5BB8">
        <w:rPr>
          <w:rFonts w:ascii="Verdana" w:hAnsi="Verdana" w:cs="Verdana"/>
          <w:b/>
          <w:color w:val="auto"/>
          <w:sz w:val="20"/>
          <w:szCs w:val="20"/>
        </w:rPr>
        <w:t>__ miesięcy</w:t>
      </w:r>
      <w:r w:rsidR="009E71FF" w:rsidRPr="004E5BB8">
        <w:rPr>
          <w:rFonts w:ascii="Verdana" w:hAnsi="Verdana" w:cs="Verdana"/>
          <w:color w:val="auto"/>
          <w:sz w:val="20"/>
          <w:szCs w:val="20"/>
        </w:rPr>
        <w:t xml:space="preserve"> </w:t>
      </w:r>
      <w:r w:rsidR="00D525B5" w:rsidRPr="004E5BB8">
        <w:rPr>
          <w:rFonts w:ascii="Verdana" w:hAnsi="Verdana" w:cs="Verdana"/>
          <w:color w:val="auto"/>
          <w:sz w:val="20"/>
          <w:szCs w:val="20"/>
        </w:rPr>
        <w:t xml:space="preserve">na wykonane </w:t>
      </w:r>
      <w:r w:rsidR="009E71FF" w:rsidRPr="004E5BB8">
        <w:rPr>
          <w:rFonts w:ascii="Verdana" w:hAnsi="Verdana" w:cs="Verdana"/>
          <w:color w:val="auto"/>
          <w:sz w:val="20"/>
          <w:szCs w:val="20"/>
        </w:rPr>
        <w:t>roboty budowlane. Bieg gwarancji zaczyna się od dnia odbioru końcowego robót bez wad.</w:t>
      </w:r>
      <w:r w:rsidR="009E71FF" w:rsidRPr="004E5BB8">
        <w:rPr>
          <w:rFonts w:ascii="Verdana" w:hAnsi="Verdana"/>
          <w:color w:val="auto"/>
          <w:sz w:val="20"/>
          <w:szCs w:val="20"/>
        </w:rPr>
        <w:t xml:space="preserve"> Gwarancja obejmuje </w:t>
      </w:r>
      <w:r w:rsidR="00363A48" w:rsidRPr="004E5BB8">
        <w:rPr>
          <w:rFonts w:ascii="Verdana" w:hAnsi="Verdana"/>
          <w:color w:val="auto"/>
          <w:sz w:val="20"/>
          <w:szCs w:val="20"/>
        </w:rPr>
        <w:t xml:space="preserve">w szczególności wady </w:t>
      </w:r>
      <w:r w:rsidR="00363A48" w:rsidRPr="004E5BB8">
        <w:rPr>
          <w:rFonts w:ascii="Verdana" w:hAnsi="Verdana"/>
          <w:bCs w:val="0"/>
          <w:color w:val="auto"/>
          <w:sz w:val="20"/>
          <w:szCs w:val="20"/>
          <w:lang w:eastAsia="pl-PL"/>
        </w:rPr>
        <w:t>materiałów, urządzeń użytych do ich wykonania</w:t>
      </w:r>
      <w:r w:rsidR="009E71FF" w:rsidRPr="004E5BB8">
        <w:rPr>
          <w:rFonts w:ascii="Verdana" w:hAnsi="Verdana"/>
          <w:color w:val="auto"/>
          <w:sz w:val="20"/>
          <w:szCs w:val="20"/>
        </w:rPr>
        <w:t xml:space="preserve"> oraz wady w robotach budowlanych</w:t>
      </w:r>
      <w:r w:rsidR="004F3C29" w:rsidRPr="004E5BB8">
        <w:rPr>
          <w:rFonts w:ascii="Verdana" w:hAnsi="Verdana"/>
          <w:color w:val="auto"/>
          <w:sz w:val="20"/>
          <w:szCs w:val="20"/>
        </w:rPr>
        <w:t>.</w:t>
      </w:r>
    </w:p>
    <w:p w14:paraId="6254D2FC" w14:textId="486CBDD8" w:rsidR="00941D90" w:rsidRPr="000047FD" w:rsidRDefault="00940DB4"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E5BB8">
        <w:rPr>
          <w:rFonts w:ascii="Verdana" w:hAnsi="Verdana"/>
          <w:color w:val="auto"/>
          <w:sz w:val="20"/>
          <w:szCs w:val="20"/>
        </w:rPr>
        <w:t>Pomimo upływu okresu</w:t>
      </w:r>
      <w:r w:rsidR="00941D90" w:rsidRPr="000047FD">
        <w:rPr>
          <w:rFonts w:ascii="Verdana" w:hAnsi="Verdana"/>
          <w:color w:val="auto"/>
          <w:sz w:val="20"/>
          <w:szCs w:val="20"/>
        </w:rPr>
        <w:t xml:space="preserve"> gwarancji </w:t>
      </w:r>
      <w:r w:rsidR="00BF66FC">
        <w:rPr>
          <w:rFonts w:ascii="Verdana" w:hAnsi="Verdana"/>
          <w:color w:val="auto"/>
          <w:sz w:val="20"/>
          <w:szCs w:val="20"/>
        </w:rPr>
        <w:t>z</w:t>
      </w:r>
      <w:r w:rsidR="00BF66FC">
        <w:rPr>
          <w:rFonts w:ascii="Verdana" w:hAnsi="Verdana" w:cs="Verdana"/>
          <w:color w:val="auto"/>
          <w:sz w:val="20"/>
          <w:szCs w:val="20"/>
        </w:rPr>
        <w:t xml:space="preserve">a wykonane </w:t>
      </w:r>
      <w:r w:rsidR="004F3C29">
        <w:rPr>
          <w:rFonts w:ascii="Verdana" w:hAnsi="Verdana" w:cs="Verdana"/>
          <w:color w:val="auto"/>
          <w:sz w:val="20"/>
          <w:szCs w:val="20"/>
        </w:rPr>
        <w:t>roboty budowlane</w:t>
      </w:r>
      <w:r w:rsidR="00C17B3A">
        <w:rPr>
          <w:rFonts w:ascii="Verdana" w:hAnsi="Verdana"/>
          <w:color w:val="auto"/>
          <w:sz w:val="20"/>
          <w:szCs w:val="20"/>
        </w:rPr>
        <w:t>,</w:t>
      </w:r>
      <w:r w:rsidR="00BF66FC" w:rsidRPr="000047FD">
        <w:rPr>
          <w:rFonts w:ascii="Verdana" w:hAnsi="Verdana"/>
          <w:color w:val="auto"/>
          <w:sz w:val="20"/>
          <w:szCs w:val="20"/>
        </w:rPr>
        <w:t xml:space="preserve"> </w:t>
      </w:r>
      <w:r w:rsidR="00941D90" w:rsidRPr="000047FD">
        <w:rPr>
          <w:rFonts w:ascii="Verdana" w:hAnsi="Verdana"/>
          <w:color w:val="auto"/>
          <w:sz w:val="20"/>
          <w:szCs w:val="20"/>
        </w:rPr>
        <w:t xml:space="preserve">Wykonawca zobowiązany jest usunąć wady, które zostały zgłoszone </w:t>
      </w:r>
      <w:r w:rsidRPr="000047FD">
        <w:rPr>
          <w:rFonts w:ascii="Verdana" w:hAnsi="Verdana"/>
          <w:color w:val="auto"/>
          <w:sz w:val="20"/>
          <w:szCs w:val="20"/>
        </w:rPr>
        <w:t xml:space="preserve">Wykonawcy </w:t>
      </w:r>
      <w:r w:rsidR="00941D90" w:rsidRPr="000047FD">
        <w:rPr>
          <w:rFonts w:ascii="Verdana" w:hAnsi="Verdana"/>
          <w:color w:val="auto"/>
          <w:sz w:val="20"/>
          <w:szCs w:val="20"/>
        </w:rPr>
        <w:t xml:space="preserve">przez Zamawiającego w okresie trwania gwarancji. </w:t>
      </w:r>
    </w:p>
    <w:p w14:paraId="6B2F0B46" w14:textId="77777777" w:rsidR="00E0050F" w:rsidRPr="000047FD"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W przypadku wystąpienia wad gwaranc</w:t>
      </w:r>
      <w:r w:rsidR="004377D0" w:rsidRPr="000047FD">
        <w:rPr>
          <w:rFonts w:ascii="Verdana" w:hAnsi="Verdana" w:cs="Verdana"/>
          <w:color w:val="auto"/>
          <w:sz w:val="20"/>
          <w:szCs w:val="20"/>
        </w:rPr>
        <w:t>y</w:t>
      </w:r>
      <w:r w:rsidRPr="000047FD">
        <w:rPr>
          <w:rFonts w:ascii="Verdana" w:hAnsi="Verdana" w:cs="Verdana"/>
          <w:color w:val="auto"/>
          <w:sz w:val="20"/>
          <w:szCs w:val="20"/>
        </w:rPr>
        <w:t>j</w:t>
      </w:r>
      <w:r w:rsidR="004377D0" w:rsidRPr="000047FD">
        <w:rPr>
          <w:rFonts w:ascii="Verdana" w:hAnsi="Verdana" w:cs="Verdana"/>
          <w:color w:val="auto"/>
          <w:sz w:val="20"/>
          <w:szCs w:val="20"/>
        </w:rPr>
        <w:t>nych</w:t>
      </w:r>
      <w:r w:rsidRPr="000047FD">
        <w:rPr>
          <w:rFonts w:ascii="Verdana" w:hAnsi="Verdana" w:cs="Verdana"/>
          <w:color w:val="auto"/>
          <w:sz w:val="20"/>
          <w:szCs w:val="20"/>
        </w:rPr>
        <w:t xml:space="preserve"> Wykonawca zobowiązany jest przystąpić do ich usunięcia w terminie 5 dni od daty pisemnego zgłoszenia przez Zamawiającego.</w:t>
      </w:r>
      <w:r w:rsidR="00AF2330" w:rsidRPr="000047FD">
        <w:rPr>
          <w:rFonts w:ascii="Verdana" w:hAnsi="Verdana" w:cs="Verdana"/>
          <w:color w:val="auto"/>
          <w:sz w:val="20"/>
          <w:szCs w:val="20"/>
        </w:rPr>
        <w:t xml:space="preserve"> </w:t>
      </w:r>
    </w:p>
    <w:p w14:paraId="06D074B2" w14:textId="4868221B" w:rsidR="00C257D0" w:rsidRPr="000047FD" w:rsidRDefault="00E0050F" w:rsidP="00C257D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Termin usunięcia wad </w:t>
      </w:r>
      <w:r w:rsidR="00742C2C" w:rsidRPr="000047FD">
        <w:rPr>
          <w:rFonts w:ascii="Verdana" w:hAnsi="Verdana" w:cs="Verdana"/>
          <w:color w:val="auto"/>
          <w:sz w:val="20"/>
          <w:szCs w:val="20"/>
        </w:rPr>
        <w:t xml:space="preserve">gwarancyjnych </w:t>
      </w:r>
      <w:r w:rsidRPr="000047FD">
        <w:rPr>
          <w:rFonts w:ascii="Verdana" w:hAnsi="Verdana" w:cs="Verdana"/>
          <w:color w:val="auto"/>
          <w:sz w:val="20"/>
          <w:szCs w:val="20"/>
        </w:rPr>
        <w:t>zostanie wyznaczony przez Zamawiającego</w:t>
      </w:r>
      <w:r w:rsidR="00C257D0" w:rsidRPr="000047FD">
        <w:rPr>
          <w:rFonts w:ascii="Verdana" w:hAnsi="Verdana" w:cs="Verdana"/>
          <w:color w:val="auto"/>
          <w:sz w:val="20"/>
          <w:szCs w:val="20"/>
        </w:rPr>
        <w:t xml:space="preserve"> w uzgodnieniu z Wykonawcą</w:t>
      </w:r>
      <w:r w:rsidR="00D46489">
        <w:rPr>
          <w:rFonts w:ascii="Verdana" w:hAnsi="Verdana" w:cs="Verdana"/>
          <w:color w:val="auto"/>
          <w:sz w:val="20"/>
          <w:szCs w:val="20"/>
        </w:rPr>
        <w:t xml:space="preserve"> i będzie wynosił nie więcej niż </w:t>
      </w:r>
      <w:r w:rsidR="003679A6">
        <w:rPr>
          <w:rFonts w:ascii="Verdana" w:hAnsi="Verdana" w:cs="Verdana"/>
          <w:color w:val="auto"/>
          <w:sz w:val="20"/>
          <w:szCs w:val="20"/>
        </w:rPr>
        <w:t>14</w:t>
      </w:r>
      <w:r w:rsidR="00D46489">
        <w:rPr>
          <w:rFonts w:ascii="Verdana" w:hAnsi="Verdana" w:cs="Verdana"/>
          <w:color w:val="auto"/>
          <w:sz w:val="20"/>
          <w:szCs w:val="20"/>
        </w:rPr>
        <w:t xml:space="preserve"> dni</w:t>
      </w:r>
      <w:r w:rsidR="00C257D0" w:rsidRPr="000047FD">
        <w:rPr>
          <w:rFonts w:ascii="Verdana" w:hAnsi="Verdana" w:cs="Verdana"/>
          <w:color w:val="auto"/>
          <w:sz w:val="20"/>
          <w:szCs w:val="20"/>
        </w:rPr>
        <w:t>.</w:t>
      </w:r>
    </w:p>
    <w:p w14:paraId="06197250" w14:textId="03321250" w:rsidR="00941D90" w:rsidRPr="000047FD" w:rsidRDefault="00B1359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J</w:t>
      </w:r>
      <w:r w:rsidR="00941D90" w:rsidRPr="000047FD">
        <w:rPr>
          <w:rFonts w:ascii="Verdana" w:hAnsi="Verdana"/>
          <w:color w:val="auto"/>
          <w:sz w:val="20"/>
          <w:szCs w:val="20"/>
        </w:rPr>
        <w:t>eśl</w:t>
      </w:r>
      <w:r w:rsidRPr="000047FD">
        <w:rPr>
          <w:rFonts w:ascii="Verdana" w:hAnsi="Verdana"/>
          <w:color w:val="auto"/>
          <w:sz w:val="20"/>
          <w:szCs w:val="20"/>
        </w:rPr>
        <w:t>i Wykonawca nie usunie</w:t>
      </w:r>
      <w:r w:rsidR="00941D90" w:rsidRPr="000047FD">
        <w:rPr>
          <w:rFonts w:ascii="Verdana" w:hAnsi="Verdana"/>
          <w:color w:val="auto"/>
          <w:sz w:val="20"/>
          <w:szCs w:val="20"/>
        </w:rPr>
        <w:t xml:space="preserve"> </w:t>
      </w:r>
      <w:r w:rsidRPr="000047FD">
        <w:rPr>
          <w:rFonts w:ascii="Verdana" w:hAnsi="Verdana"/>
          <w:color w:val="auto"/>
          <w:sz w:val="20"/>
          <w:szCs w:val="20"/>
        </w:rPr>
        <w:t xml:space="preserve">ujawnionych wad </w:t>
      </w:r>
      <w:r w:rsidR="00941D90" w:rsidRPr="000047FD">
        <w:rPr>
          <w:rFonts w:ascii="Verdana" w:hAnsi="Verdana"/>
          <w:color w:val="auto"/>
          <w:sz w:val="20"/>
          <w:szCs w:val="20"/>
        </w:rPr>
        <w:t>w terminie</w:t>
      </w:r>
      <w:r w:rsidR="00FA7B19" w:rsidRPr="000047FD">
        <w:rPr>
          <w:rFonts w:ascii="Verdana" w:hAnsi="Verdana"/>
          <w:color w:val="auto"/>
          <w:sz w:val="20"/>
          <w:szCs w:val="20"/>
        </w:rPr>
        <w:t>,</w:t>
      </w:r>
      <w:r w:rsidR="00941D90" w:rsidRPr="000047FD">
        <w:rPr>
          <w:rFonts w:ascii="Verdana" w:hAnsi="Verdana"/>
          <w:color w:val="auto"/>
          <w:sz w:val="20"/>
          <w:szCs w:val="20"/>
        </w:rPr>
        <w:t xml:space="preserve"> o którym mowa w </w:t>
      </w:r>
      <w:r w:rsidRPr="000047FD">
        <w:rPr>
          <w:rFonts w:ascii="Verdana" w:hAnsi="Verdana" w:cs="Verdana,Bold"/>
          <w:bCs w:val="0"/>
          <w:color w:val="auto"/>
          <w:sz w:val="20"/>
          <w:szCs w:val="20"/>
        </w:rPr>
        <w:t xml:space="preserve">ust. </w:t>
      </w:r>
      <w:r w:rsidR="00BF4354">
        <w:rPr>
          <w:rFonts w:ascii="Verdana" w:hAnsi="Verdana" w:cs="Verdana,Bold"/>
          <w:bCs w:val="0"/>
          <w:color w:val="auto"/>
          <w:sz w:val="20"/>
          <w:szCs w:val="20"/>
        </w:rPr>
        <w:t>11</w:t>
      </w:r>
      <w:r w:rsidR="00941D90" w:rsidRPr="000047FD">
        <w:rPr>
          <w:rFonts w:ascii="Verdana" w:hAnsi="Verdana" w:cs="Verdana,Bold"/>
          <w:bCs w:val="0"/>
          <w:color w:val="auto"/>
          <w:sz w:val="20"/>
          <w:szCs w:val="20"/>
        </w:rPr>
        <w:t xml:space="preserve"> niniejszego paragrafu</w:t>
      </w:r>
      <w:r w:rsidRPr="000047FD">
        <w:rPr>
          <w:rFonts w:ascii="Verdana" w:hAnsi="Verdana" w:cs="Verdana,Bold"/>
          <w:bCs w:val="0"/>
          <w:color w:val="auto"/>
          <w:sz w:val="20"/>
          <w:szCs w:val="20"/>
        </w:rPr>
        <w:t xml:space="preserve">, Zamawiającemu będzie przysługiwało </w:t>
      </w:r>
      <w:r w:rsidR="00876974" w:rsidRPr="000047FD">
        <w:rPr>
          <w:rFonts w:ascii="Verdana" w:hAnsi="Verdana" w:cs="Verdana,Bold"/>
          <w:bCs w:val="0"/>
          <w:color w:val="auto"/>
          <w:sz w:val="20"/>
          <w:szCs w:val="20"/>
        </w:rPr>
        <w:t xml:space="preserve">z tytułu gwarancji </w:t>
      </w:r>
      <w:r w:rsidR="00C17B3A">
        <w:rPr>
          <w:rFonts w:ascii="Verdana" w:hAnsi="Verdana"/>
          <w:color w:val="auto"/>
          <w:sz w:val="20"/>
          <w:szCs w:val="20"/>
        </w:rPr>
        <w:t>z</w:t>
      </w:r>
      <w:r w:rsidR="00C17B3A">
        <w:rPr>
          <w:rFonts w:ascii="Verdana" w:hAnsi="Verdana" w:cs="Verdana"/>
          <w:color w:val="auto"/>
          <w:sz w:val="20"/>
          <w:szCs w:val="20"/>
        </w:rPr>
        <w:t xml:space="preserve">a wykonane </w:t>
      </w:r>
      <w:r w:rsidR="004F3C29">
        <w:rPr>
          <w:rFonts w:ascii="Verdana" w:hAnsi="Verdana" w:cs="Verdana"/>
          <w:color w:val="auto"/>
          <w:sz w:val="20"/>
          <w:szCs w:val="20"/>
        </w:rPr>
        <w:t>roboty budowlane</w:t>
      </w:r>
      <w:r w:rsidR="00C17B3A" w:rsidRPr="000047FD">
        <w:rPr>
          <w:rFonts w:ascii="Verdana" w:hAnsi="Verdana" w:cs="Verdana,Bold"/>
          <w:bCs w:val="0"/>
          <w:color w:val="auto"/>
          <w:sz w:val="20"/>
          <w:szCs w:val="20"/>
        </w:rPr>
        <w:t xml:space="preserve"> </w:t>
      </w:r>
      <w:r w:rsidR="00C17B3A">
        <w:rPr>
          <w:rFonts w:ascii="Verdana" w:hAnsi="Verdana" w:cs="Verdana,Bold"/>
          <w:bCs w:val="0"/>
          <w:color w:val="auto"/>
          <w:sz w:val="20"/>
          <w:szCs w:val="20"/>
        </w:rPr>
        <w:t xml:space="preserve">- </w:t>
      </w:r>
      <w:r w:rsidRPr="000047FD">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0047FD" w:rsidRDefault="00E0050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 xml:space="preserve">O terminie przeglądu gwarancyjnego </w:t>
      </w:r>
      <w:r w:rsidR="00B1359F" w:rsidRPr="000047FD">
        <w:rPr>
          <w:rFonts w:ascii="Verdana" w:hAnsi="Verdana"/>
          <w:color w:val="auto"/>
          <w:sz w:val="20"/>
          <w:szCs w:val="20"/>
        </w:rPr>
        <w:t>Zamawiający</w:t>
      </w:r>
      <w:r w:rsidRPr="000047FD">
        <w:rPr>
          <w:rFonts w:ascii="Verdana" w:hAnsi="Verdana"/>
          <w:color w:val="auto"/>
          <w:sz w:val="20"/>
          <w:szCs w:val="20"/>
        </w:rPr>
        <w:t xml:space="preserve"> zawiadomi pisemnie </w:t>
      </w:r>
      <w:r w:rsidR="00B1359F" w:rsidRPr="000047FD">
        <w:rPr>
          <w:rFonts w:ascii="Verdana" w:hAnsi="Verdana"/>
          <w:color w:val="auto"/>
          <w:sz w:val="20"/>
          <w:szCs w:val="20"/>
        </w:rPr>
        <w:t>Wykonawcę</w:t>
      </w:r>
      <w:r w:rsidRPr="000047FD">
        <w:rPr>
          <w:rFonts w:ascii="Verdana" w:hAnsi="Verdana"/>
          <w:color w:val="auto"/>
          <w:sz w:val="20"/>
          <w:szCs w:val="20"/>
        </w:rPr>
        <w:t xml:space="preserve"> co najmniej 7 dni przed wyznaczonym terminem przeglądu.</w:t>
      </w:r>
    </w:p>
    <w:p w14:paraId="3BD16F2A" w14:textId="5DF14BA2" w:rsidR="00E0050F" w:rsidRPr="000047FD"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Wykonawca zobowiązuje się do wykonania zaleceń zawartych w protokole z przeglądu gwarancyjnego w terminie uzgodnionym z Zamawiającym</w:t>
      </w:r>
      <w:r w:rsidR="00D46489">
        <w:rPr>
          <w:rFonts w:ascii="Verdana" w:hAnsi="Verdana" w:cs="Verdana"/>
          <w:color w:val="auto"/>
          <w:sz w:val="20"/>
          <w:szCs w:val="20"/>
        </w:rPr>
        <w:t xml:space="preserve"> i nie dłuższym niż </w:t>
      </w:r>
      <w:r w:rsidR="003679A6">
        <w:rPr>
          <w:rFonts w:ascii="Verdana" w:hAnsi="Verdana" w:cs="Verdana"/>
          <w:color w:val="auto"/>
          <w:sz w:val="20"/>
          <w:szCs w:val="20"/>
        </w:rPr>
        <w:t>14</w:t>
      </w:r>
      <w:r w:rsidR="00D46489">
        <w:rPr>
          <w:rFonts w:ascii="Verdana" w:hAnsi="Verdana" w:cs="Verdana"/>
          <w:color w:val="auto"/>
          <w:sz w:val="20"/>
          <w:szCs w:val="20"/>
        </w:rPr>
        <w:t xml:space="preserve"> dni</w:t>
      </w:r>
      <w:r w:rsidRPr="000047FD">
        <w:rPr>
          <w:rFonts w:ascii="Verdana" w:hAnsi="Verdana" w:cs="Verdana"/>
          <w:color w:val="auto"/>
          <w:sz w:val="20"/>
          <w:szCs w:val="20"/>
        </w:rPr>
        <w:t>.</w:t>
      </w:r>
    </w:p>
    <w:p w14:paraId="6CA2600B" w14:textId="77777777" w:rsidR="00F247BB" w:rsidRPr="000047FD" w:rsidRDefault="00E0050F" w:rsidP="00EB0A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0047FD">
        <w:rPr>
          <w:rFonts w:ascii="Verdana" w:eastAsia="Calibri" w:hAnsi="Verdana"/>
          <w:bCs w:val="0"/>
          <w:color w:val="auto"/>
          <w:sz w:val="20"/>
          <w:szCs w:val="20"/>
          <w:lang w:eastAsia="en-US"/>
        </w:rPr>
        <w:t>, w ciągu którego Zamawiający wskutek wady nie mógł z przedmiotu umowy w sposób pełny korzystać.</w:t>
      </w:r>
    </w:p>
    <w:p w14:paraId="2C4B7245" w14:textId="2B75FC44" w:rsidR="006C214C" w:rsidRPr="007B5DBC" w:rsidRDefault="006C214C" w:rsidP="0062598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bCs w:val="0"/>
          <w:color w:val="auto"/>
          <w:sz w:val="20"/>
          <w:szCs w:val="20"/>
          <w:lang w:eastAsia="pl-PL"/>
        </w:rPr>
        <w:t>Niezależnie od udzielonej gwarancji Wykonawca ponosi odpowiedzialność z t</w:t>
      </w:r>
      <w:r w:rsidR="001A5A07" w:rsidRPr="000047FD">
        <w:rPr>
          <w:rFonts w:ascii="Verdana" w:hAnsi="Verdana"/>
          <w:bCs w:val="0"/>
          <w:color w:val="auto"/>
          <w:sz w:val="20"/>
          <w:szCs w:val="20"/>
          <w:lang w:eastAsia="pl-PL"/>
        </w:rPr>
        <w:t>ytułu rękojmi za wady</w:t>
      </w:r>
      <w:r w:rsidR="001A5A07" w:rsidRPr="000047FD">
        <w:rPr>
          <w:rFonts w:ascii="Verdana" w:hAnsi="Verdana" w:cs="Verdana"/>
          <w:color w:val="auto"/>
          <w:sz w:val="20"/>
          <w:szCs w:val="20"/>
        </w:rPr>
        <w:t xml:space="preserve"> wykonanych</w:t>
      </w:r>
      <w:r w:rsidR="001A5A07" w:rsidRPr="000047FD">
        <w:rPr>
          <w:rFonts w:ascii="Verdana" w:hAnsi="Verdana"/>
          <w:bCs w:val="0"/>
          <w:color w:val="auto"/>
          <w:sz w:val="20"/>
          <w:szCs w:val="20"/>
          <w:lang w:eastAsia="pl-PL"/>
        </w:rPr>
        <w:t xml:space="preserve"> </w:t>
      </w:r>
      <w:r w:rsidRPr="000047FD">
        <w:rPr>
          <w:rFonts w:ascii="Verdana" w:hAnsi="Verdana"/>
          <w:bCs w:val="0"/>
          <w:color w:val="auto"/>
          <w:sz w:val="20"/>
          <w:szCs w:val="20"/>
          <w:lang w:eastAsia="pl-PL"/>
        </w:rPr>
        <w:t xml:space="preserve">robót </w:t>
      </w:r>
      <w:r w:rsidRPr="007B5DBC">
        <w:rPr>
          <w:rFonts w:ascii="Verdana" w:hAnsi="Verdana"/>
          <w:bCs w:val="0"/>
          <w:color w:val="auto"/>
          <w:sz w:val="20"/>
          <w:szCs w:val="20"/>
          <w:lang w:eastAsia="pl-PL"/>
        </w:rPr>
        <w:t>budowlanych,</w:t>
      </w:r>
      <w:r w:rsidRPr="000047FD">
        <w:rPr>
          <w:rFonts w:ascii="Verdana" w:hAnsi="Verdana"/>
          <w:bCs w:val="0"/>
          <w:color w:val="auto"/>
          <w:sz w:val="20"/>
          <w:szCs w:val="20"/>
          <w:lang w:eastAsia="pl-PL"/>
        </w:rPr>
        <w:t xml:space="preserve"> w tym materiałów, ur</w:t>
      </w:r>
      <w:r w:rsidR="004F3C29">
        <w:rPr>
          <w:rFonts w:ascii="Verdana" w:hAnsi="Verdana"/>
          <w:bCs w:val="0"/>
          <w:color w:val="auto"/>
          <w:sz w:val="20"/>
          <w:szCs w:val="20"/>
          <w:lang w:eastAsia="pl-PL"/>
        </w:rPr>
        <w:t>ządzeń użytych do ich wykonania</w:t>
      </w:r>
      <w:r w:rsidR="00CE3A00">
        <w:rPr>
          <w:rFonts w:ascii="Verdana" w:hAnsi="Verdana"/>
          <w:bCs w:val="0"/>
          <w:color w:val="auto"/>
          <w:sz w:val="20"/>
          <w:szCs w:val="20"/>
          <w:lang w:eastAsia="pl-PL"/>
        </w:rPr>
        <w:t xml:space="preserve"> </w:t>
      </w:r>
      <w:r w:rsidRPr="000047FD">
        <w:rPr>
          <w:rFonts w:ascii="Verdana" w:hAnsi="Verdana"/>
          <w:bCs w:val="0"/>
          <w:color w:val="auto"/>
          <w:sz w:val="20"/>
          <w:szCs w:val="20"/>
          <w:lang w:eastAsia="pl-PL"/>
        </w:rPr>
        <w:t>- na podstawie przepisów Kodeksu cywilnego.</w:t>
      </w:r>
      <w:r w:rsidR="002A45DB" w:rsidRPr="000047FD">
        <w:rPr>
          <w:rFonts w:ascii="Verdana" w:hAnsi="Verdana"/>
          <w:bCs w:val="0"/>
          <w:color w:val="auto"/>
          <w:sz w:val="20"/>
          <w:szCs w:val="20"/>
          <w:lang w:eastAsia="pl-PL"/>
        </w:rPr>
        <w:t xml:space="preserve"> Zamawiający może realizować uprawnienia z tytułu rękojmi niezależnie od uprawnień z tytułu gwarancji.</w:t>
      </w:r>
    </w:p>
    <w:p w14:paraId="32658C91" w14:textId="15F1CA76" w:rsidR="007B5DBC" w:rsidRPr="007B5DBC" w:rsidRDefault="007B5DB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B5DBC">
        <w:rPr>
          <w:rFonts w:ascii="Verdana" w:hAnsi="Verdana" w:cs="Verdana"/>
          <w:color w:val="auto"/>
          <w:sz w:val="20"/>
          <w:szCs w:val="20"/>
        </w:rPr>
        <w:t xml:space="preserve">Bieg </w:t>
      </w:r>
      <w:r w:rsidR="00BF4354">
        <w:rPr>
          <w:rFonts w:ascii="Verdana" w:hAnsi="Verdana" w:cs="Verdana"/>
          <w:color w:val="auto"/>
          <w:sz w:val="20"/>
          <w:szCs w:val="20"/>
        </w:rPr>
        <w:t xml:space="preserve">rękojmi </w:t>
      </w:r>
      <w:r w:rsidR="00BF4354" w:rsidRPr="000047FD">
        <w:rPr>
          <w:rFonts w:ascii="Verdana" w:hAnsi="Verdana"/>
          <w:bCs w:val="0"/>
          <w:color w:val="auto"/>
          <w:sz w:val="20"/>
          <w:szCs w:val="20"/>
          <w:lang w:eastAsia="pl-PL"/>
        </w:rPr>
        <w:t>za wady</w:t>
      </w:r>
      <w:r w:rsidR="00BF4354" w:rsidRPr="000047FD">
        <w:rPr>
          <w:rFonts w:ascii="Verdana" w:hAnsi="Verdana" w:cs="Verdana"/>
          <w:color w:val="auto"/>
          <w:sz w:val="20"/>
          <w:szCs w:val="20"/>
        </w:rPr>
        <w:t xml:space="preserve"> wykonanych</w:t>
      </w:r>
      <w:r w:rsidR="00BF4354" w:rsidRPr="000047FD">
        <w:rPr>
          <w:rFonts w:ascii="Verdana" w:hAnsi="Verdana"/>
          <w:bCs w:val="0"/>
          <w:color w:val="auto"/>
          <w:sz w:val="20"/>
          <w:szCs w:val="20"/>
          <w:lang w:eastAsia="pl-PL"/>
        </w:rPr>
        <w:t xml:space="preserve"> robót </w:t>
      </w:r>
      <w:r w:rsidR="004F3C29">
        <w:rPr>
          <w:rFonts w:ascii="Verdana" w:hAnsi="Verdana"/>
          <w:bCs w:val="0"/>
          <w:color w:val="auto"/>
          <w:sz w:val="20"/>
          <w:szCs w:val="20"/>
          <w:lang w:eastAsia="pl-PL"/>
        </w:rPr>
        <w:t>budowlanych</w:t>
      </w:r>
      <w:r w:rsidR="00BF4354" w:rsidRPr="007B5DBC">
        <w:rPr>
          <w:rFonts w:ascii="Verdana" w:hAnsi="Verdana" w:cs="Verdana"/>
          <w:color w:val="auto"/>
          <w:sz w:val="20"/>
          <w:szCs w:val="20"/>
        </w:rPr>
        <w:t xml:space="preserve"> </w:t>
      </w:r>
      <w:r w:rsidRPr="007B5DBC">
        <w:rPr>
          <w:rFonts w:ascii="Verdana" w:hAnsi="Verdana" w:cs="Verdana"/>
          <w:color w:val="auto"/>
          <w:sz w:val="20"/>
          <w:szCs w:val="20"/>
        </w:rPr>
        <w:t>rozpoczyna się od dnia protokolarnego odbio</w:t>
      </w:r>
      <w:r w:rsidR="004F3C29">
        <w:rPr>
          <w:rFonts w:ascii="Verdana" w:hAnsi="Verdana" w:cs="Verdana"/>
          <w:color w:val="auto"/>
          <w:sz w:val="20"/>
          <w:szCs w:val="20"/>
        </w:rPr>
        <w:t>ru końcowego robót</w:t>
      </w:r>
      <w:r w:rsidRPr="007B5DBC">
        <w:rPr>
          <w:rFonts w:ascii="Verdana" w:hAnsi="Verdana" w:cs="Verdana"/>
          <w:color w:val="auto"/>
          <w:sz w:val="20"/>
          <w:szCs w:val="20"/>
        </w:rPr>
        <w:t xml:space="preserve"> bez wad.</w:t>
      </w:r>
      <w:r w:rsidRPr="007B5DBC">
        <w:rPr>
          <w:rFonts w:ascii="Verdana" w:hAnsi="Verdana"/>
          <w:color w:val="auto"/>
          <w:sz w:val="20"/>
          <w:szCs w:val="20"/>
        </w:rPr>
        <w:t xml:space="preserve"> Rękojmia obejmuje </w:t>
      </w:r>
      <w:r w:rsidR="00D46489">
        <w:rPr>
          <w:rFonts w:ascii="Verdana" w:hAnsi="Verdana"/>
          <w:color w:val="auto"/>
          <w:sz w:val="20"/>
          <w:szCs w:val="20"/>
        </w:rPr>
        <w:t xml:space="preserve">w szczególności </w:t>
      </w:r>
      <w:r w:rsidRPr="007B5DBC">
        <w:rPr>
          <w:rFonts w:ascii="Verdana" w:hAnsi="Verdana"/>
          <w:color w:val="auto"/>
          <w:sz w:val="20"/>
          <w:szCs w:val="20"/>
        </w:rPr>
        <w:t>wady fizyczne i prawne w odebranych robotach budowlanych oraz</w:t>
      </w:r>
      <w:r w:rsidRPr="007B5DBC">
        <w:rPr>
          <w:rFonts w:ascii="Verdana" w:hAnsi="Verdana"/>
          <w:bCs w:val="0"/>
          <w:color w:val="auto"/>
          <w:sz w:val="20"/>
          <w:szCs w:val="20"/>
          <w:lang w:eastAsia="pl-PL"/>
        </w:rPr>
        <w:t xml:space="preserve"> materiałów, urządzeń użytych do ich wykonania</w:t>
      </w:r>
      <w:r w:rsidR="004F3C29">
        <w:rPr>
          <w:rFonts w:ascii="Verdana" w:hAnsi="Verdana"/>
          <w:bCs w:val="0"/>
          <w:color w:val="auto"/>
          <w:sz w:val="20"/>
          <w:szCs w:val="20"/>
          <w:lang w:eastAsia="pl-PL"/>
        </w:rPr>
        <w:t>.</w:t>
      </w:r>
    </w:p>
    <w:p w14:paraId="39F0ADB8" w14:textId="609541A9" w:rsidR="00F60BE8" w:rsidRPr="007B5DBC" w:rsidRDefault="006C214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B5DBC">
        <w:rPr>
          <w:rFonts w:ascii="Verdana" w:hAnsi="Verdana"/>
          <w:bCs w:val="0"/>
          <w:color w:val="auto"/>
          <w:sz w:val="20"/>
          <w:szCs w:val="20"/>
          <w:lang w:eastAsia="pl-PL"/>
        </w:rPr>
        <w:t xml:space="preserve">Odpowiedzialność Wykonawcy z </w:t>
      </w:r>
      <w:r w:rsidR="00876974" w:rsidRPr="007B5DBC">
        <w:rPr>
          <w:rFonts w:ascii="Verdana" w:hAnsi="Verdana"/>
          <w:bCs w:val="0"/>
          <w:color w:val="auto"/>
          <w:sz w:val="20"/>
          <w:szCs w:val="20"/>
          <w:lang w:eastAsia="pl-PL"/>
        </w:rPr>
        <w:t xml:space="preserve">tytułu rękojmi za wady </w:t>
      </w:r>
      <w:r w:rsidR="004F3C29">
        <w:rPr>
          <w:rFonts w:ascii="Verdana" w:hAnsi="Verdana"/>
          <w:bCs w:val="0"/>
          <w:color w:val="auto"/>
          <w:sz w:val="20"/>
          <w:szCs w:val="20"/>
          <w:lang w:eastAsia="pl-PL"/>
        </w:rPr>
        <w:t>robót budowlanych</w:t>
      </w:r>
      <w:r w:rsidR="00CE3A00">
        <w:rPr>
          <w:rFonts w:ascii="Verdana" w:hAnsi="Verdana"/>
          <w:bCs w:val="0"/>
          <w:color w:val="auto"/>
          <w:sz w:val="20"/>
          <w:szCs w:val="20"/>
          <w:lang w:eastAsia="pl-PL"/>
        </w:rPr>
        <w:t xml:space="preserve"> </w:t>
      </w:r>
      <w:r w:rsidRPr="007B5DBC">
        <w:rPr>
          <w:rFonts w:ascii="Verdana" w:hAnsi="Verdana"/>
          <w:bCs w:val="0"/>
          <w:color w:val="auto"/>
          <w:sz w:val="20"/>
          <w:szCs w:val="20"/>
          <w:lang w:eastAsia="pl-PL"/>
        </w:rPr>
        <w:t xml:space="preserve">w zakresie określonym powyżej w ust. </w:t>
      </w:r>
      <w:r w:rsidR="00B3406E" w:rsidRPr="007B5DBC">
        <w:rPr>
          <w:rFonts w:ascii="Verdana" w:hAnsi="Verdana"/>
          <w:bCs w:val="0"/>
          <w:color w:val="auto"/>
          <w:sz w:val="20"/>
          <w:szCs w:val="20"/>
          <w:lang w:eastAsia="pl-PL"/>
        </w:rPr>
        <w:t>1</w:t>
      </w:r>
      <w:r w:rsidR="00BF4354">
        <w:rPr>
          <w:rFonts w:ascii="Verdana" w:hAnsi="Verdana"/>
          <w:bCs w:val="0"/>
          <w:color w:val="auto"/>
          <w:sz w:val="20"/>
          <w:szCs w:val="20"/>
          <w:lang w:eastAsia="pl-PL"/>
        </w:rPr>
        <w:t>7</w:t>
      </w:r>
      <w:r w:rsidRPr="007B5DBC">
        <w:rPr>
          <w:rFonts w:ascii="Verdana" w:hAnsi="Verdana"/>
          <w:bCs w:val="0"/>
          <w:color w:val="auto"/>
          <w:sz w:val="20"/>
          <w:szCs w:val="20"/>
          <w:lang w:eastAsia="pl-PL"/>
        </w:rPr>
        <w:t xml:space="preserve"> wynosi 5 lat od dnia protokolarnego odbioru przedmiotu umowy tj.</w:t>
      </w:r>
      <w:r w:rsidR="001A5A07" w:rsidRPr="007B5DBC">
        <w:rPr>
          <w:rFonts w:ascii="Verdana" w:hAnsi="Verdana"/>
          <w:bCs w:val="0"/>
          <w:color w:val="auto"/>
          <w:sz w:val="20"/>
          <w:szCs w:val="20"/>
          <w:lang w:eastAsia="pl-PL"/>
        </w:rPr>
        <w:t xml:space="preserve"> </w:t>
      </w:r>
      <w:r w:rsidRPr="007B5DBC">
        <w:rPr>
          <w:rFonts w:ascii="Verdana" w:hAnsi="Verdana"/>
          <w:bCs w:val="0"/>
          <w:color w:val="auto"/>
          <w:sz w:val="20"/>
          <w:szCs w:val="20"/>
          <w:lang w:eastAsia="pl-PL"/>
        </w:rPr>
        <w:t>wykonanych robót budowlanych</w:t>
      </w:r>
      <w:r w:rsidR="00F60BE8" w:rsidRPr="007B5DBC">
        <w:rPr>
          <w:rFonts w:ascii="Verdana" w:hAnsi="Verdana"/>
          <w:color w:val="auto"/>
          <w:sz w:val="20"/>
          <w:szCs w:val="20"/>
        </w:rPr>
        <w:t>.</w:t>
      </w:r>
    </w:p>
    <w:p w14:paraId="691A6ADE" w14:textId="024F724F" w:rsidR="00742C2C" w:rsidRPr="000047FD" w:rsidRDefault="00742C2C" w:rsidP="004F23A3">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lastRenderedPageBreak/>
        <w:t xml:space="preserve">Pomimo </w:t>
      </w:r>
      <w:r w:rsidR="00876974" w:rsidRPr="000047FD">
        <w:rPr>
          <w:rFonts w:ascii="Verdana" w:hAnsi="Verdana"/>
          <w:color w:val="auto"/>
          <w:sz w:val="20"/>
          <w:szCs w:val="20"/>
        </w:rPr>
        <w:t>upływu okresu</w:t>
      </w:r>
      <w:r w:rsidRPr="000047FD">
        <w:rPr>
          <w:rFonts w:ascii="Verdana" w:hAnsi="Verdana"/>
          <w:color w:val="auto"/>
          <w:sz w:val="20"/>
          <w:szCs w:val="20"/>
        </w:rPr>
        <w:t xml:space="preserve"> rękojmi Wykonawca zobowiązany jest usunąć wady, które zostały zgłoszone przez Zamawiają</w:t>
      </w:r>
      <w:r w:rsidR="00876974" w:rsidRPr="000047FD">
        <w:rPr>
          <w:rFonts w:ascii="Verdana" w:hAnsi="Verdana"/>
          <w:color w:val="auto"/>
          <w:sz w:val="20"/>
          <w:szCs w:val="20"/>
        </w:rPr>
        <w:t>cego w okresie jej trwania</w:t>
      </w:r>
      <w:r w:rsidRPr="000047FD">
        <w:rPr>
          <w:rFonts w:ascii="Verdana" w:hAnsi="Verdana"/>
          <w:color w:val="auto"/>
          <w:sz w:val="20"/>
          <w:szCs w:val="20"/>
        </w:rPr>
        <w:t xml:space="preserve">. </w:t>
      </w:r>
    </w:p>
    <w:p w14:paraId="3582C68D" w14:textId="414FB4E9" w:rsidR="00742C2C"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W przypadku wystąpienia wad w okresie rękojmi </w:t>
      </w:r>
      <w:r w:rsidR="00E62BEC" w:rsidRPr="000047FD">
        <w:rPr>
          <w:rFonts w:ascii="Verdana" w:hAnsi="Verdana"/>
          <w:bCs w:val="0"/>
          <w:color w:val="auto"/>
          <w:sz w:val="20"/>
          <w:szCs w:val="20"/>
          <w:lang w:eastAsia="pl-PL"/>
        </w:rPr>
        <w:t>za wady</w:t>
      </w:r>
      <w:r w:rsidR="00E62BEC" w:rsidRPr="000047FD">
        <w:rPr>
          <w:rFonts w:ascii="Verdana" w:hAnsi="Verdana" w:cs="Verdana"/>
          <w:color w:val="auto"/>
          <w:sz w:val="20"/>
          <w:szCs w:val="20"/>
        </w:rPr>
        <w:t xml:space="preserve"> wykonanych</w:t>
      </w:r>
      <w:r w:rsidR="00E62BEC" w:rsidRPr="000047FD">
        <w:rPr>
          <w:rFonts w:ascii="Verdana" w:hAnsi="Verdana"/>
          <w:bCs w:val="0"/>
          <w:color w:val="auto"/>
          <w:sz w:val="20"/>
          <w:szCs w:val="20"/>
          <w:lang w:eastAsia="pl-PL"/>
        </w:rPr>
        <w:t xml:space="preserve"> robót </w:t>
      </w:r>
      <w:r w:rsidR="004F3C29">
        <w:rPr>
          <w:rFonts w:ascii="Verdana" w:hAnsi="Verdana"/>
          <w:bCs w:val="0"/>
          <w:color w:val="auto"/>
          <w:sz w:val="20"/>
          <w:szCs w:val="20"/>
          <w:lang w:eastAsia="pl-PL"/>
        </w:rPr>
        <w:t>budowlanych</w:t>
      </w:r>
      <w:r w:rsidR="00E62BEC" w:rsidRPr="007B5DBC">
        <w:rPr>
          <w:rFonts w:ascii="Verdana" w:hAnsi="Verdana" w:cs="Verdana"/>
          <w:color w:val="auto"/>
          <w:sz w:val="20"/>
          <w:szCs w:val="20"/>
        </w:rPr>
        <w:t xml:space="preserve"> </w:t>
      </w:r>
      <w:r w:rsidRPr="000047FD">
        <w:rPr>
          <w:rFonts w:ascii="Verdana" w:hAnsi="Verdana" w:cs="Verdana"/>
          <w:color w:val="auto"/>
          <w:sz w:val="20"/>
          <w:szCs w:val="20"/>
        </w:rPr>
        <w:t xml:space="preserve">Wykonawca zobowiązany </w:t>
      </w:r>
      <w:r w:rsidRPr="00A13B24">
        <w:rPr>
          <w:rFonts w:ascii="Verdana" w:hAnsi="Verdana" w:cs="Verdana"/>
          <w:color w:val="auto"/>
          <w:sz w:val="20"/>
          <w:szCs w:val="20"/>
        </w:rPr>
        <w:t xml:space="preserve">jest przystąpić do ich usunięcia w terminie 5 dni od daty pisemnego zgłoszenia przez Zamawiającego. </w:t>
      </w:r>
    </w:p>
    <w:p w14:paraId="7507EB62" w14:textId="5B1942B7" w:rsidR="00742C2C"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13B24">
        <w:rPr>
          <w:rFonts w:ascii="Verdana" w:hAnsi="Verdana" w:cs="Verdana"/>
          <w:color w:val="auto"/>
          <w:sz w:val="20"/>
          <w:szCs w:val="20"/>
        </w:rPr>
        <w:t xml:space="preserve">Termin usunięcia wad </w:t>
      </w:r>
      <w:r w:rsidR="00A1217C" w:rsidRPr="00A13B24">
        <w:rPr>
          <w:rFonts w:ascii="Verdana" w:hAnsi="Verdana" w:cs="Verdana"/>
          <w:color w:val="auto"/>
          <w:sz w:val="20"/>
          <w:szCs w:val="20"/>
        </w:rPr>
        <w:t xml:space="preserve">z tytułu rękojmi </w:t>
      </w:r>
      <w:r w:rsidR="004F3C29">
        <w:rPr>
          <w:rFonts w:ascii="Verdana" w:hAnsi="Verdana"/>
          <w:bCs w:val="0"/>
          <w:color w:val="auto"/>
          <w:sz w:val="20"/>
          <w:szCs w:val="20"/>
          <w:lang w:eastAsia="pl-PL"/>
        </w:rPr>
        <w:t>za wady robót budowlanych</w:t>
      </w:r>
      <w:r w:rsidR="00A1215B">
        <w:rPr>
          <w:rFonts w:ascii="Verdana" w:hAnsi="Verdana"/>
          <w:bCs w:val="0"/>
          <w:color w:val="auto"/>
          <w:sz w:val="20"/>
          <w:szCs w:val="20"/>
          <w:lang w:eastAsia="pl-PL"/>
        </w:rPr>
        <w:t xml:space="preserve">, </w:t>
      </w:r>
      <w:r w:rsidRPr="00A13B24">
        <w:rPr>
          <w:rFonts w:ascii="Verdana" w:hAnsi="Verdana" w:cs="Verdana"/>
          <w:color w:val="auto"/>
          <w:sz w:val="20"/>
          <w:szCs w:val="20"/>
        </w:rPr>
        <w:t>zostanie wyznaczony przez Zamawiającego w uzgodnieniu z Wykonawcą</w:t>
      </w:r>
      <w:r w:rsidR="00615295">
        <w:rPr>
          <w:rFonts w:ascii="Verdana" w:hAnsi="Verdana" w:cs="Verdana"/>
          <w:color w:val="auto"/>
          <w:sz w:val="20"/>
          <w:szCs w:val="20"/>
        </w:rPr>
        <w:t xml:space="preserve"> i będzie wynosił nie więcej niż </w:t>
      </w:r>
      <w:r w:rsidR="003679A6">
        <w:rPr>
          <w:rFonts w:ascii="Verdana" w:hAnsi="Verdana" w:cs="Verdana"/>
          <w:color w:val="auto"/>
          <w:sz w:val="20"/>
          <w:szCs w:val="20"/>
        </w:rPr>
        <w:t>14</w:t>
      </w:r>
      <w:r w:rsidR="00615295">
        <w:rPr>
          <w:rFonts w:ascii="Verdana" w:hAnsi="Verdana" w:cs="Verdana"/>
          <w:color w:val="auto"/>
          <w:sz w:val="20"/>
          <w:szCs w:val="20"/>
        </w:rPr>
        <w:t xml:space="preserve"> dni</w:t>
      </w:r>
      <w:r w:rsidR="00615295" w:rsidRPr="000047FD">
        <w:rPr>
          <w:rFonts w:ascii="Verdana" w:hAnsi="Verdana" w:cs="Verdana"/>
          <w:color w:val="auto"/>
          <w:sz w:val="20"/>
          <w:szCs w:val="20"/>
        </w:rPr>
        <w:t>.</w:t>
      </w:r>
    </w:p>
    <w:p w14:paraId="4BDDF87A" w14:textId="106F72EC" w:rsidR="00742C2C" w:rsidRPr="004537EA" w:rsidRDefault="00876974"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13B24">
        <w:rPr>
          <w:rFonts w:ascii="Verdana" w:hAnsi="Verdana"/>
          <w:bCs w:val="0"/>
          <w:color w:val="auto"/>
          <w:sz w:val="20"/>
          <w:szCs w:val="20"/>
          <w:lang w:eastAsia="pl-PL"/>
        </w:rPr>
        <w:t xml:space="preserve">Jeśli Wykonawca nie usunie ujawnionych wad w </w:t>
      </w:r>
      <w:r w:rsidR="00A13B24" w:rsidRPr="00A13B24">
        <w:rPr>
          <w:rFonts w:ascii="Verdana" w:hAnsi="Verdana"/>
          <w:bCs w:val="0"/>
          <w:color w:val="auto"/>
          <w:sz w:val="20"/>
          <w:szCs w:val="20"/>
          <w:lang w:eastAsia="pl-PL"/>
        </w:rPr>
        <w:t>terminie, o którym mowa w ust. 2</w:t>
      </w:r>
      <w:r w:rsidR="00A1215B">
        <w:rPr>
          <w:rFonts w:ascii="Verdana" w:hAnsi="Verdana"/>
          <w:bCs w:val="0"/>
          <w:color w:val="auto"/>
          <w:sz w:val="20"/>
          <w:szCs w:val="20"/>
          <w:lang w:eastAsia="pl-PL"/>
        </w:rPr>
        <w:t>1</w:t>
      </w:r>
      <w:r w:rsidRPr="00A13B24">
        <w:rPr>
          <w:rFonts w:ascii="Verdana" w:hAnsi="Verdana"/>
          <w:bCs w:val="0"/>
          <w:color w:val="auto"/>
          <w:sz w:val="20"/>
          <w:szCs w:val="20"/>
          <w:lang w:eastAsia="pl-PL"/>
        </w:rPr>
        <w:t xml:space="preserve">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3F4E897B" w14:textId="77777777" w:rsidR="004537EA" w:rsidRPr="007B512E" w:rsidRDefault="001C5AD2" w:rsidP="004537E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537EA">
        <w:rPr>
          <w:rFonts w:ascii="Verdana" w:hAnsi="Verdana"/>
          <w:bCs w:val="0"/>
          <w:color w:val="auto"/>
          <w:sz w:val="20"/>
          <w:szCs w:val="20"/>
          <w:lang w:eastAsia="pl-PL"/>
        </w:rPr>
        <w:t>Wykonawca nie może odmówić u</w:t>
      </w:r>
      <w:r w:rsidR="00FA3407" w:rsidRPr="004537EA">
        <w:rPr>
          <w:rFonts w:ascii="Verdana" w:hAnsi="Verdana"/>
          <w:bCs w:val="0"/>
          <w:color w:val="auto"/>
          <w:sz w:val="20"/>
          <w:szCs w:val="20"/>
          <w:lang w:eastAsia="pl-PL"/>
        </w:rPr>
        <w:t xml:space="preserve">sunięcia wad ujawnionych w okresie rękojmi i gwarancji </w:t>
      </w:r>
      <w:r w:rsidR="004537EA" w:rsidRPr="00987E22">
        <w:rPr>
          <w:rFonts w:ascii="Verdana" w:hAnsi="Verdana"/>
          <w:sz w:val="20"/>
          <w:szCs w:val="20"/>
        </w:rPr>
        <w:t xml:space="preserve">z tego względu, że wysokość kosztów usunięcia wad, w tym wysokość kosztów montażu lub demontażu przewyższa wartość rzeczy, w których wystąpiły wady. </w:t>
      </w:r>
    </w:p>
    <w:p w14:paraId="5FF1D6DB" w14:textId="7A42B08D" w:rsidR="00615295" w:rsidRPr="004537EA" w:rsidRDefault="00615295" w:rsidP="004537E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Pr>
          <w:rFonts w:ascii="Verdana" w:hAnsi="Verdana"/>
          <w:sz w:val="20"/>
          <w:szCs w:val="20"/>
        </w:rPr>
        <w:t>N</w:t>
      </w:r>
      <w:r w:rsidRPr="000E3262">
        <w:rPr>
          <w:rFonts w:ascii="Verdana" w:hAnsi="Verdana"/>
          <w:sz w:val="20"/>
          <w:szCs w:val="20"/>
        </w:rPr>
        <w:t xml:space="preserve">a równi z zapewnieniem </w:t>
      </w:r>
      <w:r>
        <w:rPr>
          <w:rFonts w:ascii="Verdana" w:hAnsi="Verdana"/>
          <w:sz w:val="20"/>
          <w:szCs w:val="20"/>
        </w:rPr>
        <w:t>Wykonawcy</w:t>
      </w:r>
      <w:r w:rsidRPr="000E3262">
        <w:rPr>
          <w:rFonts w:ascii="Verdana" w:hAnsi="Verdana"/>
          <w:sz w:val="20"/>
          <w:szCs w:val="20"/>
        </w:rPr>
        <w:t xml:space="preserve"> traktuje się publiczne zapewnienia </w:t>
      </w:r>
      <w:r w:rsidRPr="00EF6D0C">
        <w:rPr>
          <w:rFonts w:ascii="Verdana" w:hAnsi="Verdana"/>
          <w:sz w:val="20"/>
          <w:szCs w:val="20"/>
        </w:rPr>
        <w:t>producenta l</w:t>
      </w:r>
      <w:r w:rsidRPr="000E3262">
        <w:rPr>
          <w:rFonts w:ascii="Verdana" w:hAnsi="Verdana"/>
          <w:sz w:val="20"/>
          <w:szCs w:val="20"/>
        </w:rPr>
        <w:t xml:space="preserve">ub jego przedstawiciela, osoby, która wprowadza </w:t>
      </w:r>
      <w:r w:rsidRPr="00EF6D0C">
        <w:rPr>
          <w:rFonts w:ascii="Verdana" w:hAnsi="Verdana"/>
          <w:sz w:val="20"/>
          <w:szCs w:val="20"/>
        </w:rPr>
        <w:t>rzecz</w:t>
      </w:r>
      <w:r w:rsidRPr="008B3341">
        <w:rPr>
          <w:rFonts w:ascii="Verdana" w:hAnsi="Verdana"/>
          <w:b/>
          <w:sz w:val="20"/>
          <w:szCs w:val="20"/>
        </w:rPr>
        <w:t xml:space="preserve"> </w:t>
      </w:r>
      <w:r w:rsidRPr="000E3262">
        <w:rPr>
          <w:rFonts w:ascii="Verdana" w:hAnsi="Verdana"/>
          <w:sz w:val="20"/>
          <w:szCs w:val="20"/>
        </w:rPr>
        <w:t xml:space="preserve">do obrotu w zakresie swojej działalności gospodarczej oraz osoby, która przez umieszczenie na </w:t>
      </w:r>
      <w:r w:rsidRPr="00EF6D0C">
        <w:rPr>
          <w:rFonts w:ascii="Verdana" w:hAnsi="Verdana"/>
          <w:sz w:val="20"/>
          <w:szCs w:val="20"/>
        </w:rPr>
        <w:t>rzeczy</w:t>
      </w:r>
      <w:r w:rsidRPr="000E3262">
        <w:rPr>
          <w:rFonts w:ascii="Verdana" w:hAnsi="Verdana"/>
          <w:sz w:val="20"/>
          <w:szCs w:val="20"/>
        </w:rPr>
        <w:t xml:space="preserve"> </w:t>
      </w:r>
      <w:r>
        <w:rPr>
          <w:rFonts w:ascii="Verdana" w:hAnsi="Verdana"/>
          <w:sz w:val="20"/>
          <w:szCs w:val="20"/>
        </w:rPr>
        <w:t>wykorzystanej do wykonania przedmiotu zamówienia</w:t>
      </w:r>
      <w:r w:rsidRPr="000E3262">
        <w:rPr>
          <w:rFonts w:ascii="Verdana" w:hAnsi="Verdana"/>
          <w:sz w:val="20"/>
          <w:szCs w:val="20"/>
        </w:rPr>
        <w:t xml:space="preserve"> swojej nazwy, znaku towarowego lub innego oznaczenia odróżniającego przedstawia się jako </w:t>
      </w:r>
      <w:r w:rsidRPr="00EF6D0C">
        <w:rPr>
          <w:rFonts w:ascii="Verdana" w:hAnsi="Verdana"/>
          <w:sz w:val="20"/>
          <w:szCs w:val="20"/>
        </w:rPr>
        <w:t>producent</w:t>
      </w:r>
    </w:p>
    <w:p w14:paraId="4A69E6F7" w14:textId="39665FED" w:rsidR="001C5AD2" w:rsidRPr="004537EA" w:rsidRDefault="001C5AD2" w:rsidP="004537E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537EA">
        <w:rPr>
          <w:rFonts w:ascii="Verdana" w:hAnsi="Verdana"/>
          <w:bCs w:val="0"/>
          <w:color w:val="auto"/>
          <w:sz w:val="20"/>
          <w:szCs w:val="20"/>
          <w:lang w:eastAsia="pl-PL"/>
        </w:rPr>
        <w:t xml:space="preserve">Uprawnienia wskazane </w:t>
      </w:r>
      <w:r w:rsidR="00FA3407" w:rsidRPr="004537EA">
        <w:rPr>
          <w:rFonts w:ascii="Verdana" w:hAnsi="Verdana"/>
          <w:bCs w:val="0"/>
          <w:color w:val="auto"/>
          <w:sz w:val="20"/>
          <w:szCs w:val="20"/>
          <w:lang w:eastAsia="pl-PL"/>
        </w:rPr>
        <w:t>powyżej</w:t>
      </w:r>
      <w:r w:rsidRPr="004537EA">
        <w:rPr>
          <w:rFonts w:ascii="Verdana" w:hAnsi="Verdana"/>
          <w:bCs w:val="0"/>
          <w:color w:val="auto"/>
          <w:sz w:val="20"/>
          <w:szCs w:val="20"/>
          <w:lang w:eastAsia="pl-PL"/>
        </w:rPr>
        <w:t xml:space="preserve"> nie wyłączają prawa Zamawiającego do odstąpienia od umowy lub do żądania obniżenia ceny oraz żądania </w:t>
      </w:r>
      <w:r w:rsidR="002A45DB" w:rsidRPr="004537EA">
        <w:rPr>
          <w:rFonts w:ascii="Verdana" w:hAnsi="Verdana"/>
          <w:bCs w:val="0"/>
          <w:color w:val="auto"/>
          <w:sz w:val="20"/>
          <w:szCs w:val="20"/>
          <w:lang w:eastAsia="pl-PL"/>
        </w:rPr>
        <w:t>usunięcia wady</w:t>
      </w:r>
      <w:r w:rsidRPr="004537EA">
        <w:rPr>
          <w:rFonts w:ascii="Verdana" w:hAnsi="Verdana"/>
          <w:bCs w:val="0"/>
          <w:color w:val="auto"/>
          <w:sz w:val="20"/>
          <w:szCs w:val="20"/>
          <w:lang w:eastAsia="pl-PL"/>
        </w:rPr>
        <w:t xml:space="preserve"> – w ramach </w:t>
      </w:r>
      <w:r w:rsidR="00FA3407" w:rsidRPr="004537EA">
        <w:rPr>
          <w:rFonts w:ascii="Verdana" w:hAnsi="Verdana"/>
          <w:bCs w:val="0"/>
          <w:color w:val="auto"/>
          <w:sz w:val="20"/>
          <w:szCs w:val="20"/>
          <w:lang w:eastAsia="pl-PL"/>
        </w:rPr>
        <w:t xml:space="preserve">uprawnień z tytułu </w:t>
      </w:r>
      <w:r w:rsidRPr="004537EA">
        <w:rPr>
          <w:rFonts w:ascii="Verdana" w:hAnsi="Verdana"/>
          <w:bCs w:val="0"/>
          <w:color w:val="auto"/>
          <w:sz w:val="20"/>
          <w:szCs w:val="20"/>
          <w:lang w:eastAsia="pl-PL"/>
        </w:rPr>
        <w:t>rękojmi za</w:t>
      </w:r>
      <w:r w:rsidR="00FA2A6E" w:rsidRPr="004537EA">
        <w:rPr>
          <w:rFonts w:ascii="Verdana" w:hAnsi="Verdana"/>
          <w:bCs w:val="0"/>
          <w:color w:val="auto"/>
          <w:sz w:val="20"/>
          <w:szCs w:val="20"/>
          <w:lang w:eastAsia="pl-PL"/>
        </w:rPr>
        <w:t xml:space="preserve"> wady </w:t>
      </w:r>
      <w:r w:rsidRPr="004537EA">
        <w:rPr>
          <w:rFonts w:ascii="Verdana" w:hAnsi="Verdana"/>
          <w:bCs w:val="0"/>
          <w:color w:val="auto"/>
          <w:sz w:val="20"/>
          <w:szCs w:val="20"/>
          <w:lang w:eastAsia="pl-PL"/>
        </w:rPr>
        <w:t>wykonanych robót budowlanych, w tym materiałów, urządzeń użytych do ich wykonania.</w:t>
      </w:r>
    </w:p>
    <w:p w14:paraId="23D14E39" w14:textId="5B337ADD" w:rsidR="002A45DB" w:rsidRPr="00A13B24" w:rsidRDefault="002A45DB"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13B24">
        <w:rPr>
          <w:rFonts w:ascii="Verdana" w:hAnsi="Verdana"/>
          <w:bCs w:val="0"/>
          <w:color w:val="auto"/>
          <w:sz w:val="20"/>
          <w:szCs w:val="20"/>
          <w:lang w:eastAsia="pl-PL"/>
        </w:rPr>
        <w:t>Niniejsza umowa oraz oświadczenie Wykonawcy o udzieleniu gwarancji objęte niniejszą regulacją umowną stanowi dokument gwarancyjny.</w:t>
      </w:r>
    </w:p>
    <w:p w14:paraId="5BCE6F3D" w14:textId="65E9D70A" w:rsidR="001C5AD2" w:rsidRDefault="001C5AD2" w:rsidP="00D20258">
      <w:pPr>
        <w:widowControl/>
        <w:suppressAutoHyphens w:val="0"/>
        <w:overflowPunct/>
        <w:autoSpaceDE w:val="0"/>
        <w:autoSpaceDN w:val="0"/>
        <w:adjustRightInd w:val="0"/>
        <w:contextualSpacing/>
        <w:jc w:val="center"/>
        <w:textAlignment w:val="auto"/>
        <w:rPr>
          <w:color w:val="auto"/>
        </w:rPr>
      </w:pPr>
    </w:p>
    <w:p w14:paraId="07BA1127" w14:textId="77777777" w:rsidR="00C11702" w:rsidRPr="0076472A" w:rsidRDefault="00C11702" w:rsidP="00C11702">
      <w:pPr>
        <w:autoSpaceDE w:val="0"/>
        <w:autoSpaceDN w:val="0"/>
        <w:adjustRightInd w:val="0"/>
        <w:jc w:val="center"/>
        <w:rPr>
          <w:rFonts w:cs="Verdana,Bold"/>
          <w:b/>
          <w:bCs w:val="0"/>
          <w:color w:val="auto"/>
        </w:rPr>
      </w:pPr>
      <w:r w:rsidRPr="0076472A">
        <w:rPr>
          <w:rFonts w:cs="Verdana,Bold"/>
          <w:b/>
          <w:bCs w:val="0"/>
          <w:color w:val="auto"/>
        </w:rPr>
        <w:t xml:space="preserve">§ </w:t>
      </w:r>
      <w:r w:rsidR="00EF503C" w:rsidRPr="0076472A">
        <w:rPr>
          <w:rFonts w:cs="Verdana,Bold"/>
          <w:b/>
          <w:bCs w:val="0"/>
          <w:color w:val="auto"/>
        </w:rPr>
        <w:t>8</w:t>
      </w:r>
    </w:p>
    <w:p w14:paraId="14D040B2" w14:textId="7A26C62F" w:rsidR="00E722A0" w:rsidRPr="00AC2830" w:rsidRDefault="00C11702" w:rsidP="00C11702">
      <w:pPr>
        <w:autoSpaceDE w:val="0"/>
        <w:autoSpaceDN w:val="0"/>
        <w:adjustRightInd w:val="0"/>
        <w:jc w:val="center"/>
        <w:rPr>
          <w:rFonts w:cs="Verdana,Bold"/>
          <w:b/>
          <w:bCs w:val="0"/>
          <w:color w:val="auto"/>
          <w:u w:val="single"/>
        </w:rPr>
      </w:pPr>
      <w:r w:rsidRPr="00AC2830">
        <w:rPr>
          <w:rFonts w:cs="Verdana,Bold"/>
          <w:b/>
          <w:bCs w:val="0"/>
          <w:color w:val="auto"/>
          <w:u w:val="single"/>
        </w:rPr>
        <w:t>REPREZENTANCI STRON</w:t>
      </w:r>
    </w:p>
    <w:p w14:paraId="4EE19C79" w14:textId="65563980" w:rsidR="00352BD1" w:rsidRPr="00AC2830" w:rsidRDefault="00352BD1"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AC2830">
        <w:rPr>
          <w:rFonts w:ascii="Verdana" w:hAnsi="Verdana"/>
          <w:color w:val="auto"/>
          <w:sz w:val="20"/>
          <w:szCs w:val="20"/>
        </w:rPr>
        <w:t xml:space="preserve">Wykonawca ustanawia </w:t>
      </w:r>
      <w:r w:rsidRPr="00AC2830">
        <w:rPr>
          <w:rFonts w:ascii="Verdana" w:hAnsi="Verdana" w:cs="Arial"/>
          <w:bCs w:val="0"/>
          <w:color w:val="auto"/>
          <w:sz w:val="20"/>
          <w:szCs w:val="20"/>
        </w:rPr>
        <w:t>projektanta posiadającego uprawnienia budowlane bez ograniczeń do projektowania  w specjalności architektonicznej</w:t>
      </w:r>
      <w:r w:rsidRPr="00AC2830">
        <w:rPr>
          <w:rFonts w:ascii="Verdana" w:hAnsi="Verdana"/>
          <w:color w:val="auto"/>
          <w:sz w:val="20"/>
          <w:szCs w:val="20"/>
        </w:rPr>
        <w:t>, w osobie ……………………………..……… tel. ………, adres e-mail: ………………………</w:t>
      </w:r>
    </w:p>
    <w:p w14:paraId="58E02985" w14:textId="77777777" w:rsidR="007B5DBC" w:rsidRPr="0076472A" w:rsidRDefault="007B5DBC"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AC2830">
        <w:rPr>
          <w:rFonts w:ascii="Verdana" w:hAnsi="Verdana"/>
          <w:color w:val="auto"/>
          <w:sz w:val="20"/>
          <w:szCs w:val="20"/>
        </w:rPr>
        <w:t xml:space="preserve">Wykonawca </w:t>
      </w:r>
      <w:r w:rsidRPr="0076472A">
        <w:rPr>
          <w:rFonts w:ascii="Verdana" w:hAnsi="Verdana"/>
          <w:color w:val="auto"/>
          <w:sz w:val="20"/>
          <w:szCs w:val="20"/>
        </w:rPr>
        <w:t>ustanawia kierownika budowy, wykazanego w ofercie w osobie ……………………………..……… tel. ………, adres e-mail: ………………………</w:t>
      </w:r>
    </w:p>
    <w:p w14:paraId="1BFB2121" w14:textId="77777777" w:rsidR="00352BD1" w:rsidRPr="0076472A" w:rsidRDefault="00352BD1"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76472A">
        <w:rPr>
          <w:rFonts w:ascii="Verdana" w:hAnsi="Verdana"/>
          <w:color w:val="auto"/>
          <w:sz w:val="20"/>
          <w:szCs w:val="20"/>
        </w:rPr>
        <w:t>Nadzór autorski będzie pełnił ze strony Wykonawcy…………………………… tel. ………, adres e-mail: ………………………</w:t>
      </w:r>
    </w:p>
    <w:p w14:paraId="50E3E8B7" w14:textId="50CEF493" w:rsidR="007B5DBC" w:rsidRPr="0076472A" w:rsidRDefault="007F6CD4"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76472A">
        <w:rPr>
          <w:rFonts w:ascii="Verdana" w:hAnsi="Verdana" w:cs="Verdana,Bold"/>
          <w:bCs w:val="0"/>
          <w:color w:val="auto"/>
          <w:sz w:val="20"/>
          <w:szCs w:val="20"/>
        </w:rPr>
        <w:t>Inspektor nadzoru inwestorskiego będzie ustanowiony ze strony Zamawiającego</w:t>
      </w:r>
      <w:r w:rsidR="00284B08" w:rsidRPr="0076472A">
        <w:rPr>
          <w:rFonts w:ascii="Verdana" w:hAnsi="Verdana" w:cs="Verdana,Bold"/>
          <w:bCs w:val="0"/>
          <w:color w:val="auto"/>
          <w:sz w:val="20"/>
          <w:szCs w:val="20"/>
        </w:rPr>
        <w:t>.</w:t>
      </w:r>
    </w:p>
    <w:p w14:paraId="52638F98" w14:textId="457BF93D" w:rsidR="007B5DBC" w:rsidRPr="00284B08" w:rsidRDefault="007B5DBC"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76472A">
        <w:rPr>
          <w:rFonts w:ascii="Verdana" w:hAnsi="Verdana"/>
          <w:color w:val="auto"/>
          <w:sz w:val="20"/>
          <w:szCs w:val="20"/>
        </w:rPr>
        <w:t xml:space="preserve">Zamawiający wskazuje swojego </w:t>
      </w:r>
      <w:r w:rsidRPr="00284B08">
        <w:rPr>
          <w:rFonts w:ascii="Verdana" w:hAnsi="Verdana"/>
          <w:color w:val="auto"/>
          <w:sz w:val="20"/>
          <w:szCs w:val="20"/>
        </w:rPr>
        <w:t>przedstawiciela do kontaktu z Wykonawcą                             w osobie ……………………….. tel. ………, adres e-mail: ………………………</w:t>
      </w:r>
    </w:p>
    <w:p w14:paraId="2AAA0DCD" w14:textId="5BC1EF64" w:rsidR="007B5DBC" w:rsidRPr="00284B08" w:rsidRDefault="007B5DBC"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284B08">
        <w:rPr>
          <w:rFonts w:ascii="Verdana" w:hAnsi="Verdana"/>
          <w:sz w:val="20"/>
          <w:szCs w:val="20"/>
        </w:rPr>
        <w:t>Zmiana os</w:t>
      </w:r>
      <w:r w:rsidR="00E40E15">
        <w:rPr>
          <w:rFonts w:ascii="Verdana" w:hAnsi="Verdana"/>
          <w:sz w:val="20"/>
          <w:szCs w:val="20"/>
        </w:rPr>
        <w:t>oby</w:t>
      </w:r>
      <w:r w:rsidRPr="00284B08">
        <w:rPr>
          <w:rFonts w:ascii="Verdana" w:hAnsi="Verdana"/>
          <w:sz w:val="20"/>
          <w:szCs w:val="20"/>
        </w:rPr>
        <w:t xml:space="preserve"> wskazan</w:t>
      </w:r>
      <w:r w:rsidR="00E40E15">
        <w:rPr>
          <w:rFonts w:ascii="Verdana" w:hAnsi="Verdana"/>
          <w:sz w:val="20"/>
          <w:szCs w:val="20"/>
        </w:rPr>
        <w:t>ej</w:t>
      </w:r>
      <w:r w:rsidRPr="00284B08">
        <w:rPr>
          <w:rFonts w:ascii="Verdana" w:hAnsi="Verdana"/>
          <w:sz w:val="20"/>
          <w:szCs w:val="20"/>
        </w:rPr>
        <w:t xml:space="preserve"> w </w:t>
      </w:r>
      <w:r w:rsidRPr="00C72C05">
        <w:rPr>
          <w:rFonts w:ascii="Verdana" w:hAnsi="Verdana"/>
          <w:sz w:val="20"/>
          <w:szCs w:val="20"/>
        </w:rPr>
        <w:t xml:space="preserve">ust. </w:t>
      </w:r>
      <w:r w:rsidR="00E40E15">
        <w:rPr>
          <w:rFonts w:ascii="Verdana" w:hAnsi="Verdana"/>
          <w:sz w:val="20"/>
          <w:szCs w:val="20"/>
        </w:rPr>
        <w:t>2</w:t>
      </w:r>
      <w:r w:rsidR="00C72C05" w:rsidRPr="00C72C05">
        <w:rPr>
          <w:rFonts w:ascii="Verdana" w:hAnsi="Verdana"/>
          <w:sz w:val="20"/>
          <w:szCs w:val="20"/>
        </w:rPr>
        <w:t xml:space="preserve"> powyżej</w:t>
      </w:r>
      <w:r w:rsidRPr="00C72C05">
        <w:rPr>
          <w:rFonts w:ascii="Verdana" w:hAnsi="Verdana"/>
          <w:sz w:val="20"/>
          <w:szCs w:val="20"/>
        </w:rPr>
        <w:t xml:space="preserve"> jest możliwa</w:t>
      </w:r>
      <w:r w:rsidRPr="00284B08">
        <w:rPr>
          <w:rFonts w:ascii="Verdana" w:hAnsi="Verdana"/>
          <w:sz w:val="20"/>
          <w:szCs w:val="20"/>
        </w:rPr>
        <w:t xml:space="preserve"> </w:t>
      </w:r>
      <w:r w:rsidRPr="00284B08">
        <w:rPr>
          <w:rFonts w:ascii="Verdana" w:eastAsia="Calibri" w:hAnsi="Verdana"/>
          <w:sz w:val="20"/>
          <w:szCs w:val="20"/>
        </w:rPr>
        <w:t>jedynie</w:t>
      </w:r>
      <w:r w:rsidR="00E40E15">
        <w:rPr>
          <w:rFonts w:ascii="Verdana" w:eastAsia="Calibri" w:hAnsi="Verdana"/>
          <w:sz w:val="20"/>
          <w:szCs w:val="20"/>
        </w:rPr>
        <w:t>,</w:t>
      </w:r>
      <w:r w:rsidRPr="00284B08">
        <w:rPr>
          <w:rFonts w:ascii="Verdana" w:eastAsia="Calibri" w:hAnsi="Verdana"/>
          <w:sz w:val="20"/>
          <w:szCs w:val="20"/>
        </w:rPr>
        <w:t xml:space="preserve"> o ile osob</w:t>
      </w:r>
      <w:r w:rsidR="00E40E15">
        <w:rPr>
          <w:rFonts w:ascii="Verdana" w:eastAsia="Calibri" w:hAnsi="Verdana"/>
          <w:sz w:val="20"/>
          <w:szCs w:val="20"/>
        </w:rPr>
        <w:t xml:space="preserve">a ta </w:t>
      </w:r>
      <w:r w:rsidRPr="00284B08">
        <w:rPr>
          <w:rFonts w:ascii="Verdana" w:eastAsia="Calibri" w:hAnsi="Verdana"/>
          <w:sz w:val="20"/>
          <w:szCs w:val="20"/>
        </w:rPr>
        <w:t>spełnia warunki/wymagania stawiane im w postępowaniu, w którym dokonano wyboru Wykonawcy oraz wymagania/uprawnienia określone przepisami prawa dla danych specjalizacji</w:t>
      </w:r>
      <w:r w:rsidR="00E40E15">
        <w:rPr>
          <w:rFonts w:ascii="Verdana" w:eastAsia="Calibri" w:hAnsi="Verdana"/>
          <w:sz w:val="20"/>
          <w:szCs w:val="20"/>
        </w:rPr>
        <w:t>.</w:t>
      </w:r>
    </w:p>
    <w:p w14:paraId="7F764009" w14:textId="77777777" w:rsidR="00F60BE8" w:rsidRPr="006D3AF2" w:rsidRDefault="00F60BE8" w:rsidP="00F60BE8">
      <w:pPr>
        <w:jc w:val="center"/>
        <w:rPr>
          <w:b/>
          <w:color w:val="auto"/>
          <w:u w:val="single"/>
        </w:rPr>
      </w:pPr>
      <w:r w:rsidRPr="006D3AF2">
        <w:rPr>
          <w:rFonts w:eastAsia="Calibri"/>
          <w:b/>
          <w:color w:val="auto"/>
        </w:rPr>
        <w:t xml:space="preserve">§ </w:t>
      </w:r>
      <w:r w:rsidRPr="006D3AF2">
        <w:rPr>
          <w:b/>
          <w:color w:val="auto"/>
        </w:rPr>
        <w:t>9</w:t>
      </w:r>
      <w:r w:rsidRPr="006D3AF2">
        <w:rPr>
          <w:rFonts w:eastAsia="Calibri"/>
          <w:b/>
          <w:color w:val="auto"/>
          <w:vertAlign w:val="superscript"/>
        </w:rPr>
        <w:footnoteReference w:id="2"/>
      </w:r>
    </w:p>
    <w:p w14:paraId="768399C5" w14:textId="77777777" w:rsidR="00F60BE8" w:rsidRPr="006D3AF2" w:rsidRDefault="00F60BE8" w:rsidP="00F60BE8">
      <w:pPr>
        <w:jc w:val="center"/>
        <w:rPr>
          <w:b/>
          <w:color w:val="auto"/>
          <w:u w:val="single"/>
        </w:rPr>
      </w:pPr>
      <w:r w:rsidRPr="006D3AF2">
        <w:rPr>
          <w:b/>
          <w:color w:val="auto"/>
          <w:u w:val="single"/>
        </w:rPr>
        <w:lastRenderedPageBreak/>
        <w:t>PODWYKONAWCY</w:t>
      </w:r>
    </w:p>
    <w:p w14:paraId="31AF0830" w14:textId="77777777" w:rsidR="00F60BE8" w:rsidRPr="006D3AF2"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Wykonawca realizację przedmiotu umowy, może powierzyć podwykonawcy na podstawie zawartej umowy o podwykonawstwo w rozumieniu ustawy Pzp oraz niniejszej umowy.</w:t>
      </w:r>
    </w:p>
    <w:p w14:paraId="22D9E963" w14:textId="77777777" w:rsidR="00F60BE8" w:rsidRPr="006D3AF2"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Za działania i zaniechania podwykonawców Wykonawca odpowiada jak za własne.</w:t>
      </w:r>
    </w:p>
    <w:p w14:paraId="1CDB4D8A" w14:textId="05FB4C17" w:rsidR="00F60BE8" w:rsidRPr="006D3AF2"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43A610E" w14:textId="77777777" w:rsidR="00F60BE8" w:rsidRPr="006D3AF2"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6EAA1938" w14:textId="77777777" w:rsidR="00F60BE8" w:rsidRPr="006D3AF2"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6D3AF2">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0E966FF5" w14:textId="77777777" w:rsidR="00F60BE8" w:rsidRPr="006D3AF2"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6D3AF2">
        <w:rPr>
          <w:rFonts w:cs="Times New Roman"/>
          <w:bCs w:val="0"/>
          <w:color w:val="auto"/>
          <w:lang w:eastAsia="pl-PL"/>
        </w:rPr>
        <w:t>niespełnienia wymagań określonych w specyfikacji istotnych warunków zamówienia;</w:t>
      </w:r>
    </w:p>
    <w:p w14:paraId="3C51D229" w14:textId="77777777" w:rsidR="00F60BE8" w:rsidRPr="006D3AF2"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6D3AF2">
        <w:rPr>
          <w:rFonts w:cs="Times New Roman"/>
          <w:bCs w:val="0"/>
          <w:color w:val="auto"/>
          <w:lang w:eastAsia="pl-PL"/>
        </w:rPr>
        <w:t>ustalenia terminu zapłaty wynagrodzenia dłuższego niż określony w ust. 4 niniejszego paragrafu.</w:t>
      </w:r>
    </w:p>
    <w:p w14:paraId="29F845AA"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34954B46" w14:textId="77777777" w:rsidR="00F60BE8" w:rsidRPr="00C82819"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C82819">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5E757EF7" w14:textId="77777777" w:rsidR="00F60BE8" w:rsidRPr="00C82819"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C82819">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w:t>
      </w:r>
      <w:r w:rsidRPr="006D3AF2">
        <w:rPr>
          <w:rFonts w:ascii="Verdana" w:hAnsi="Verdana"/>
          <w:bCs w:val="0"/>
          <w:color w:val="auto"/>
          <w:sz w:val="20"/>
          <w:szCs w:val="20"/>
          <w:lang w:eastAsia="pl-PL"/>
        </w:rPr>
        <w:t xml:space="preserve">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w:t>
      </w:r>
      <w:r w:rsidRPr="00C82819">
        <w:rPr>
          <w:rFonts w:ascii="Verdana" w:hAnsi="Verdana"/>
          <w:bCs w:val="0"/>
          <w:color w:val="auto"/>
          <w:sz w:val="20"/>
          <w:szCs w:val="20"/>
          <w:lang w:eastAsia="pl-PL"/>
        </w:rPr>
        <w:t>niż 50 000 zł.</w:t>
      </w:r>
    </w:p>
    <w:p w14:paraId="5C94AEF5"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F08D60E"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kontaktowe podwykonawców/dalszych podwykonawców i osób do kontaktów z nimi, zaangażowanych w takie roboty budowlane. Wykonawca zawiadamia Zamawiającego </w:t>
      </w:r>
      <w:r>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 xml:space="preserve">o wszelkich zmianach danych,  o których mowa powyżej w trakcie realizacji zamówienia, a także przekazuje informacje na temat nowych podwykonawców, którym w późniejszym okresie zamierza powierzyć realizację robót budowlanych.     </w:t>
      </w:r>
    </w:p>
    <w:p w14:paraId="2108A3E4" w14:textId="77777777" w:rsidR="00F60BE8" w:rsidRPr="006D3AF2" w:rsidRDefault="00F60BE8" w:rsidP="00F61225">
      <w:pPr>
        <w:pStyle w:val="Akapitzlist"/>
        <w:widowControl/>
        <w:numPr>
          <w:ilvl w:val="0"/>
          <w:numId w:val="23"/>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Pr>
          <w:rFonts w:ascii="Verdana" w:eastAsiaTheme="minorHAnsi" w:hAnsi="Verdana" w:cstheme="minorBidi"/>
          <w:bCs w:val="0"/>
          <w:color w:val="auto"/>
          <w:sz w:val="20"/>
          <w:szCs w:val="20"/>
          <w:lang w:eastAsia="en-US"/>
        </w:rPr>
        <w:lastRenderedPageBreak/>
        <w:t xml:space="preserve">  </w:t>
      </w:r>
      <w:r w:rsidRPr="006D3AF2">
        <w:rPr>
          <w:rFonts w:ascii="Verdana" w:eastAsiaTheme="minorHAnsi" w:hAnsi="Verdana" w:cstheme="minorBidi"/>
          <w:bCs w:val="0"/>
          <w:color w:val="auto"/>
          <w:sz w:val="20"/>
          <w:szCs w:val="20"/>
          <w:lang w:eastAsia="en-US"/>
        </w:rPr>
        <w:t xml:space="preserve"> </w:t>
      </w:r>
      <w:r w:rsidRPr="006D3AF2">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3841C45"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Pzp, lub oświadczenia lub dokumenty potwierdzające brak podstaw wykluczenia wobec tego podwykonawcy.</w:t>
      </w:r>
    </w:p>
    <w:p w14:paraId="5E3D76FB"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14:paraId="770A54F2" w14:textId="77777777" w:rsidR="00F60BE8" w:rsidRPr="006D3AF2" w:rsidRDefault="00F60BE8" w:rsidP="00F60BE8">
      <w:pPr>
        <w:ind w:left="284" w:hanging="284"/>
        <w:rPr>
          <w:b/>
          <w:color w:val="auto"/>
        </w:rPr>
      </w:pPr>
    </w:p>
    <w:p w14:paraId="048A11B9" w14:textId="77777777" w:rsidR="00F821CE" w:rsidRDefault="00F821CE" w:rsidP="00F60BE8">
      <w:pPr>
        <w:jc w:val="center"/>
        <w:rPr>
          <w:b/>
          <w:color w:val="auto"/>
        </w:rPr>
      </w:pPr>
    </w:p>
    <w:p w14:paraId="6269B8FB" w14:textId="77777777" w:rsidR="00F60BE8" w:rsidRPr="006D3AF2" w:rsidRDefault="00F60BE8" w:rsidP="00F60BE8">
      <w:pPr>
        <w:jc w:val="center"/>
        <w:rPr>
          <w:b/>
          <w:color w:val="auto"/>
        </w:rPr>
      </w:pPr>
      <w:r w:rsidRPr="006D3AF2">
        <w:rPr>
          <w:b/>
          <w:color w:val="auto"/>
        </w:rPr>
        <w:t>§ 10</w:t>
      </w:r>
      <w:r w:rsidRPr="006D3AF2">
        <w:rPr>
          <w:rFonts w:eastAsia="Calibri"/>
          <w:b/>
          <w:color w:val="auto"/>
          <w:vertAlign w:val="superscript"/>
        </w:rPr>
        <w:footnoteReference w:id="3"/>
      </w:r>
    </w:p>
    <w:p w14:paraId="0CEA52C6" w14:textId="77777777" w:rsidR="00F60BE8" w:rsidRPr="006D3AF2"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4762463" w14:textId="77777777" w:rsidR="00F60BE8" w:rsidRPr="006D3AF2"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6D3AF2">
        <w:rPr>
          <w:rFonts w:cs="Times New Roman"/>
          <w:color w:val="auto"/>
          <w:lang w:eastAsia="pl-PL"/>
        </w:rPr>
        <w:t>potwierdzenie zapłaty przelewem bankowym wynagrodzenia przysługującego podwykonawcy lub dalszemu wykonawcy</w:t>
      </w:r>
      <w:r w:rsidRPr="006D3AF2">
        <w:rPr>
          <w:color w:val="auto"/>
        </w:rPr>
        <w:t xml:space="preserve"> </w:t>
      </w:r>
      <w:r w:rsidRPr="006D3AF2">
        <w:rPr>
          <w:rFonts w:cs="Times New Roman"/>
          <w:color w:val="auto"/>
          <w:lang w:eastAsia="pl-PL"/>
        </w:rPr>
        <w:t>wraz z oświadczeniem podwykonawcy lub dalszego podwykonawcy o uzyskaniu zapłaty całości wynagrodzenia należnego odpowiednio podwykonawcy lub dalszemu podwykonawcy .</w:t>
      </w:r>
    </w:p>
    <w:p w14:paraId="135EB51F" w14:textId="77777777" w:rsidR="00F60BE8" w:rsidRPr="006D3AF2"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W przypadku dokonania przez Zamawiającego bezpośredniej zapłaty wymagalnego wynagrodzenia podwykonawcy lub dalszemu podwykonawcy, w sytuacji o której mowa w art. 143c ust. 1 Pzp, Zamawiający potrąci kwotę wypłaconego wynagrodzenia </w:t>
      </w:r>
      <w:r>
        <w:rPr>
          <w:rFonts w:cs="Times New Roman"/>
          <w:bCs w:val="0"/>
          <w:color w:val="auto"/>
          <w:lang w:eastAsia="pl-PL"/>
        </w:rPr>
        <w:t xml:space="preserve">                    </w:t>
      </w:r>
      <w:r w:rsidRPr="006D3AF2">
        <w:rPr>
          <w:rFonts w:cs="Times New Roman"/>
          <w:bCs w:val="0"/>
          <w:color w:val="auto"/>
          <w:lang w:eastAsia="pl-PL"/>
        </w:rPr>
        <w:t>z wynagrodzenia należnego Wykonawcy.</w:t>
      </w:r>
    </w:p>
    <w:p w14:paraId="335720DB" w14:textId="77777777" w:rsidR="00F60BE8" w:rsidRPr="007A0B31"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Konieczność trzykrotnego dokonywania bezpośredniej zapłaty wynagrodzenia podwykonawcy lub dalszemu podwykonawcy,</w:t>
      </w:r>
      <w:r>
        <w:rPr>
          <w:rFonts w:cs="Times New Roman"/>
          <w:bCs w:val="0"/>
          <w:color w:val="auto"/>
          <w:lang w:eastAsia="pl-PL"/>
        </w:rPr>
        <w:t xml:space="preserve"> </w:t>
      </w:r>
      <w:r w:rsidRPr="006D3AF2">
        <w:rPr>
          <w:rFonts w:cs="Times New Roman"/>
          <w:bCs w:val="0"/>
          <w:color w:val="auto"/>
          <w:lang w:eastAsia="pl-PL"/>
        </w:rPr>
        <w:t xml:space="preserve">w sytuacji o której mowa w art. 143c ust. 1 </w:t>
      </w:r>
      <w:r w:rsidRPr="007A0B31">
        <w:rPr>
          <w:rFonts w:cs="Times New Roman"/>
          <w:bCs w:val="0"/>
          <w:color w:val="auto"/>
          <w:lang w:eastAsia="pl-PL"/>
        </w:rPr>
        <w:t xml:space="preserve">Pzp, lub konieczność dokonania bezpośrednich zapłat na sumę większą niż 5% wartości umowy w sprawie zamówienia publicznego może stanowić podstawę do odstąpienia od umowy w sprawie zamówienia publicznego przez Zamawiającego </w:t>
      </w:r>
      <w:r>
        <w:rPr>
          <w:rFonts w:cs="Times New Roman"/>
          <w:bCs w:val="0"/>
          <w:color w:val="auto"/>
          <w:lang w:eastAsia="pl-PL"/>
        </w:rPr>
        <w:t xml:space="preserve">                    </w:t>
      </w:r>
      <w:r w:rsidRPr="007A0B31">
        <w:rPr>
          <w:rFonts w:cs="Times New Roman"/>
          <w:bCs w:val="0"/>
          <w:color w:val="auto"/>
          <w:lang w:eastAsia="pl-PL"/>
        </w:rPr>
        <w:t>z przyczyn leżących po stronie Wykonawcy.</w:t>
      </w:r>
    </w:p>
    <w:p w14:paraId="30944D0C" w14:textId="77777777" w:rsidR="00F60BE8" w:rsidRPr="007A0B31"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7A0B31">
        <w:rPr>
          <w:rFonts w:cs="Times New Roman"/>
          <w:bCs w:val="0"/>
          <w:color w:val="auto"/>
          <w:lang w:eastAsia="pl-PL"/>
        </w:rPr>
        <w:t xml:space="preserve">Wykonawca w umowach z podwykonawcami, a podwykonawcy w umowach  z dalszymi podwykonawcami zobowiązani są zastrzec postanowienie, iż Zamawiający ma prawo wglądu w dokumenty finansowe podwykonawców lub dalszych podwykonawców </w:t>
      </w:r>
      <w:r>
        <w:rPr>
          <w:rFonts w:cs="Times New Roman"/>
          <w:bCs w:val="0"/>
          <w:color w:val="auto"/>
          <w:lang w:eastAsia="pl-PL"/>
        </w:rPr>
        <w:t xml:space="preserve">                     </w:t>
      </w:r>
      <w:r w:rsidRPr="007A0B31">
        <w:rPr>
          <w:rFonts w:cs="Times New Roman"/>
          <w:bCs w:val="0"/>
          <w:color w:val="auto"/>
          <w:lang w:eastAsia="pl-PL"/>
        </w:rPr>
        <w:t>i żądania przedstawiania na każde żądanie Zamawiającego dowodów zapłaty należnego podwykonawcom lub dalszym podwykonawcom wynagrodzenia.</w:t>
      </w:r>
    </w:p>
    <w:p w14:paraId="445C96E2" w14:textId="77777777" w:rsidR="00F60BE8" w:rsidRPr="007A0B31"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7A0B31">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7A0B31" w:rsidRDefault="00456C38" w:rsidP="00C11702">
      <w:pPr>
        <w:autoSpaceDE w:val="0"/>
        <w:autoSpaceDN w:val="0"/>
        <w:adjustRightInd w:val="0"/>
        <w:jc w:val="center"/>
        <w:rPr>
          <w:rFonts w:cs="Verdana,Bold"/>
          <w:b/>
          <w:color w:val="auto"/>
        </w:rPr>
      </w:pPr>
    </w:p>
    <w:p w14:paraId="342856B1" w14:textId="77777777" w:rsidR="00234FFF" w:rsidRPr="006D3AF2" w:rsidRDefault="00C11702" w:rsidP="00633751">
      <w:pPr>
        <w:autoSpaceDE w:val="0"/>
        <w:autoSpaceDN w:val="0"/>
        <w:adjustRightInd w:val="0"/>
        <w:jc w:val="center"/>
        <w:rPr>
          <w:rFonts w:cs="Verdana,Bold"/>
          <w:b/>
          <w:color w:val="auto"/>
        </w:rPr>
      </w:pPr>
      <w:r w:rsidRPr="006D3AF2">
        <w:rPr>
          <w:rFonts w:cs="Verdana,Bold"/>
          <w:b/>
          <w:color w:val="auto"/>
        </w:rPr>
        <w:t>§ 1</w:t>
      </w:r>
      <w:r w:rsidR="00EF503C" w:rsidRPr="006D3AF2">
        <w:rPr>
          <w:rFonts w:cs="Verdana,Bold"/>
          <w:b/>
          <w:color w:val="auto"/>
        </w:rPr>
        <w:t>1</w:t>
      </w:r>
    </w:p>
    <w:p w14:paraId="0A92A689" w14:textId="07DA3B5E" w:rsidR="00C11702" w:rsidRPr="00F60BE8" w:rsidRDefault="00C11702" w:rsidP="00633751">
      <w:pPr>
        <w:autoSpaceDE w:val="0"/>
        <w:autoSpaceDN w:val="0"/>
        <w:adjustRightInd w:val="0"/>
        <w:jc w:val="center"/>
        <w:rPr>
          <w:rFonts w:cs="Verdana,Bold"/>
          <w:b/>
          <w:bCs w:val="0"/>
          <w:color w:val="0070C0"/>
          <w:u w:val="single"/>
        </w:rPr>
      </w:pPr>
      <w:r w:rsidRPr="006D3AF2">
        <w:rPr>
          <w:rFonts w:cs="Verdana,Bold"/>
          <w:b/>
          <w:color w:val="auto"/>
          <w:u w:val="single"/>
        </w:rPr>
        <w:t>KARY UMOWNE</w:t>
      </w:r>
      <w:r w:rsidR="00F60BE8">
        <w:rPr>
          <w:rFonts w:cs="Verdana,Bold"/>
          <w:b/>
          <w:color w:val="auto"/>
          <w:u w:val="single"/>
        </w:rPr>
        <w:t xml:space="preserve"> </w:t>
      </w:r>
    </w:p>
    <w:p w14:paraId="370B8E44" w14:textId="7067C7F1" w:rsidR="002B00CF" w:rsidRPr="006D3AF2" w:rsidRDefault="004B283B" w:rsidP="00F61225">
      <w:pPr>
        <w:widowControl/>
        <w:numPr>
          <w:ilvl w:val="0"/>
          <w:numId w:val="16"/>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Strony ustalają</w:t>
      </w:r>
      <w:r w:rsidR="002B00CF" w:rsidRPr="006D3AF2">
        <w:rPr>
          <w:rFonts w:cs="Times New Roman"/>
          <w:bCs w:val="0"/>
          <w:color w:val="auto"/>
          <w:lang w:eastAsia="pl-PL"/>
        </w:rPr>
        <w:t xml:space="preserve"> odpowiedzialność za niewykonanie lub nienależyte wykonanie </w:t>
      </w:r>
      <w:r w:rsidRPr="006D3AF2">
        <w:rPr>
          <w:rFonts w:cs="Times New Roman"/>
          <w:bCs w:val="0"/>
          <w:color w:val="auto"/>
          <w:lang w:eastAsia="pl-PL"/>
        </w:rPr>
        <w:t xml:space="preserve">niniejszej umowy </w:t>
      </w:r>
      <w:r w:rsidR="002B00CF" w:rsidRPr="006D3AF2">
        <w:rPr>
          <w:rFonts w:cs="Times New Roman"/>
          <w:bCs w:val="0"/>
          <w:color w:val="auto"/>
          <w:lang w:eastAsia="pl-PL"/>
        </w:rPr>
        <w:t>w formie kar umownych.</w:t>
      </w:r>
    </w:p>
    <w:p w14:paraId="515D9EE5" w14:textId="54B2AABB" w:rsidR="00C11702" w:rsidRPr="00F60BE8" w:rsidRDefault="00A81199" w:rsidP="00633751">
      <w:pPr>
        <w:autoSpaceDE w:val="0"/>
        <w:autoSpaceDN w:val="0"/>
        <w:adjustRightInd w:val="0"/>
        <w:ind w:left="284" w:hanging="284"/>
        <w:rPr>
          <w:color w:val="auto"/>
        </w:rPr>
      </w:pPr>
      <w:r w:rsidRPr="006D3AF2">
        <w:rPr>
          <w:color w:val="auto"/>
        </w:rPr>
        <w:t>2</w:t>
      </w:r>
      <w:r w:rsidRPr="00F60BE8">
        <w:rPr>
          <w:color w:val="auto"/>
        </w:rPr>
        <w:t xml:space="preserve">. </w:t>
      </w:r>
      <w:r w:rsidR="00436D3F" w:rsidRPr="00F60BE8">
        <w:rPr>
          <w:color w:val="auto"/>
        </w:rPr>
        <w:t xml:space="preserve">  </w:t>
      </w:r>
      <w:r w:rsidR="00C11702" w:rsidRPr="00F60BE8">
        <w:rPr>
          <w:color w:val="auto"/>
        </w:rPr>
        <w:t xml:space="preserve">Wykonawca zapłaci Zamawiającemu kary </w:t>
      </w:r>
      <w:r w:rsidR="003A7E51" w:rsidRPr="00F60BE8">
        <w:rPr>
          <w:color w:val="auto"/>
        </w:rPr>
        <w:t>umowne</w:t>
      </w:r>
      <w:r w:rsidR="003A7E51" w:rsidRPr="00F60BE8">
        <w:rPr>
          <w:rStyle w:val="Odwoanieprzypisudolnego"/>
          <w:b/>
          <w:color w:val="auto"/>
        </w:rPr>
        <w:footnoteReference w:id="4"/>
      </w:r>
      <w:r w:rsidRPr="00F60BE8">
        <w:rPr>
          <w:color w:val="auto"/>
        </w:rPr>
        <w:t>:</w:t>
      </w:r>
    </w:p>
    <w:p w14:paraId="0FA58904" w14:textId="1542AEAE" w:rsidR="00B13BEF"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F60BE8">
        <w:rPr>
          <w:rFonts w:ascii="Verdana" w:hAnsi="Verdana" w:cs="Verdana"/>
          <w:color w:val="auto"/>
          <w:sz w:val="20"/>
          <w:szCs w:val="20"/>
        </w:rPr>
        <w:t xml:space="preserve">z tytułu odstąpienia </w:t>
      </w:r>
      <w:r w:rsidRPr="000047FD">
        <w:rPr>
          <w:rFonts w:ascii="Verdana" w:hAnsi="Verdana" w:cs="Verdana"/>
          <w:color w:val="auto"/>
          <w:sz w:val="20"/>
          <w:szCs w:val="20"/>
        </w:rPr>
        <w:t xml:space="preserve">od umowy z </w:t>
      </w:r>
      <w:r w:rsidR="00AF6217" w:rsidRPr="000047FD">
        <w:rPr>
          <w:rFonts w:ascii="Verdana" w:hAnsi="Verdana" w:cs="Verdana"/>
          <w:color w:val="auto"/>
          <w:sz w:val="20"/>
          <w:szCs w:val="20"/>
        </w:rPr>
        <w:t>przyczyn leżących po stronie</w:t>
      </w:r>
      <w:r w:rsidRPr="000047FD">
        <w:rPr>
          <w:rFonts w:ascii="Verdana" w:hAnsi="Verdana" w:cs="Verdana"/>
          <w:color w:val="auto"/>
          <w:sz w:val="20"/>
          <w:szCs w:val="20"/>
        </w:rPr>
        <w:t xml:space="preserve"> Wykonawcy</w:t>
      </w:r>
      <w:r w:rsidR="00AF6217" w:rsidRPr="000047FD">
        <w:rPr>
          <w:rFonts w:ascii="Verdana" w:hAnsi="Verdana" w:cs="Verdana"/>
          <w:color w:val="auto"/>
          <w:sz w:val="20"/>
          <w:szCs w:val="20"/>
        </w:rPr>
        <w:t xml:space="preserve"> </w:t>
      </w:r>
      <w:r w:rsidR="003C0316" w:rsidRPr="000047FD">
        <w:rPr>
          <w:rFonts w:ascii="Verdana" w:hAnsi="Verdana" w:cs="Verdana"/>
          <w:color w:val="auto"/>
          <w:sz w:val="20"/>
          <w:szCs w:val="20"/>
        </w:rPr>
        <w:t xml:space="preserve">- </w:t>
      </w:r>
      <w:r w:rsidRPr="000047FD">
        <w:rPr>
          <w:rFonts w:ascii="Verdana" w:hAnsi="Verdana" w:cs="Verdana"/>
          <w:color w:val="auto"/>
          <w:sz w:val="20"/>
          <w:szCs w:val="20"/>
        </w:rPr>
        <w:t>w wysok</w:t>
      </w:r>
      <w:r w:rsidR="004B283B" w:rsidRPr="000047FD">
        <w:rPr>
          <w:rFonts w:ascii="Verdana" w:hAnsi="Verdana" w:cs="Verdana"/>
          <w:color w:val="auto"/>
          <w:sz w:val="20"/>
          <w:szCs w:val="20"/>
        </w:rPr>
        <w:t xml:space="preserve">ości 10 % </w:t>
      </w:r>
      <w:r w:rsidR="00F60BE8" w:rsidRPr="000047FD">
        <w:rPr>
          <w:rFonts w:ascii="Verdana" w:hAnsi="Verdana" w:cs="Verdana"/>
          <w:color w:val="auto"/>
          <w:sz w:val="20"/>
          <w:szCs w:val="20"/>
        </w:rPr>
        <w:t xml:space="preserve">łącznego </w:t>
      </w:r>
      <w:r w:rsidR="004B283B" w:rsidRPr="000047FD">
        <w:rPr>
          <w:rFonts w:ascii="Verdana" w:hAnsi="Verdana" w:cs="Verdana"/>
          <w:color w:val="auto"/>
          <w:sz w:val="20"/>
          <w:szCs w:val="20"/>
        </w:rPr>
        <w:t xml:space="preserve">wynagrodzenia </w:t>
      </w:r>
      <w:r w:rsidR="00AF6217" w:rsidRPr="000047FD">
        <w:rPr>
          <w:rFonts w:ascii="Verdana" w:hAnsi="Verdana" w:cs="Verdana"/>
          <w:color w:val="auto"/>
          <w:sz w:val="20"/>
          <w:szCs w:val="20"/>
        </w:rPr>
        <w:t xml:space="preserve">ryczałtowego </w:t>
      </w:r>
      <w:r w:rsidRPr="000047FD">
        <w:rPr>
          <w:rFonts w:ascii="Verdana" w:hAnsi="Verdana" w:cs="Verdana"/>
          <w:color w:val="auto"/>
          <w:sz w:val="20"/>
          <w:szCs w:val="20"/>
        </w:rPr>
        <w:t>brutto</w:t>
      </w:r>
      <w:r w:rsidR="007B0AEB" w:rsidRPr="000047FD">
        <w:rPr>
          <w:rFonts w:ascii="Verdana" w:hAnsi="Verdana" w:cs="Verdana"/>
          <w:color w:val="auto"/>
          <w:sz w:val="20"/>
          <w:szCs w:val="20"/>
        </w:rPr>
        <w:t xml:space="preserve">, o którym mowa w § 5 ust. 1 </w:t>
      </w:r>
      <w:r w:rsidR="00F60BE8" w:rsidRPr="000047FD">
        <w:rPr>
          <w:rFonts w:ascii="Verdana" w:hAnsi="Verdana" w:cs="Verdana"/>
          <w:color w:val="auto"/>
          <w:sz w:val="20"/>
          <w:szCs w:val="20"/>
        </w:rPr>
        <w:t xml:space="preserve">zd. pierwsze </w:t>
      </w:r>
      <w:r w:rsidR="007B0AEB" w:rsidRPr="000047FD">
        <w:rPr>
          <w:rFonts w:ascii="Verdana" w:hAnsi="Verdana" w:cs="Verdana"/>
          <w:color w:val="auto"/>
          <w:sz w:val="20"/>
          <w:szCs w:val="20"/>
        </w:rPr>
        <w:t>niniejszej umowy</w:t>
      </w:r>
      <w:r w:rsidR="00B13BEF" w:rsidRPr="000047FD">
        <w:rPr>
          <w:rFonts w:ascii="Verdana" w:hAnsi="Verdana" w:cs="Verdana"/>
          <w:color w:val="auto"/>
          <w:sz w:val="20"/>
          <w:szCs w:val="20"/>
        </w:rPr>
        <w:t>;</w:t>
      </w:r>
    </w:p>
    <w:p w14:paraId="5C861F6A" w14:textId="292F9ACB" w:rsidR="00C11702" w:rsidRPr="000047FD" w:rsidRDefault="00C11702" w:rsidP="00D20258">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za </w:t>
      </w:r>
      <w:r w:rsidR="007B0AEB" w:rsidRPr="000047FD">
        <w:rPr>
          <w:rFonts w:ascii="Verdana" w:hAnsi="Verdana" w:cs="Verdana"/>
          <w:color w:val="auto"/>
          <w:sz w:val="20"/>
          <w:szCs w:val="20"/>
        </w:rPr>
        <w:t>niewykonanie</w:t>
      </w:r>
      <w:r w:rsidRPr="000047FD">
        <w:rPr>
          <w:rFonts w:ascii="Verdana" w:hAnsi="Verdana" w:cs="Verdana"/>
          <w:color w:val="auto"/>
          <w:sz w:val="20"/>
          <w:szCs w:val="20"/>
        </w:rPr>
        <w:t xml:space="preserve"> przedmiotu umowy w </w:t>
      </w:r>
      <w:r w:rsidR="007B0AEB" w:rsidRPr="000047FD">
        <w:rPr>
          <w:rFonts w:ascii="Verdana" w:hAnsi="Verdana" w:cs="Verdana"/>
          <w:color w:val="auto"/>
          <w:sz w:val="20"/>
          <w:szCs w:val="20"/>
        </w:rPr>
        <w:t>terminie wskazanym w § 4 niniejszej umowy</w:t>
      </w:r>
      <w:r w:rsidR="00905801" w:rsidRPr="000047FD">
        <w:rPr>
          <w:rFonts w:ascii="Verdana" w:hAnsi="Verdana" w:cs="Verdana"/>
          <w:color w:val="auto"/>
          <w:sz w:val="20"/>
          <w:szCs w:val="20"/>
        </w:rPr>
        <w:t xml:space="preserve"> - </w:t>
      </w:r>
      <w:r w:rsidR="007B0AEB" w:rsidRPr="000047FD">
        <w:rPr>
          <w:rFonts w:ascii="Verdana" w:hAnsi="Verdana" w:cs="Verdana"/>
          <w:color w:val="auto"/>
          <w:sz w:val="20"/>
          <w:szCs w:val="20"/>
        </w:rPr>
        <w:t xml:space="preserve"> </w:t>
      </w:r>
      <w:r w:rsidR="007B0AEB" w:rsidRPr="004E5BB8">
        <w:rPr>
          <w:rFonts w:ascii="Verdana" w:hAnsi="Verdana" w:cs="Verdana"/>
          <w:color w:val="auto"/>
          <w:sz w:val="20"/>
          <w:szCs w:val="20"/>
        </w:rPr>
        <w:t xml:space="preserve">w </w:t>
      </w:r>
      <w:r w:rsidRPr="004E5BB8">
        <w:rPr>
          <w:rFonts w:ascii="Verdana" w:hAnsi="Verdana" w:cs="Verdana"/>
          <w:color w:val="auto"/>
          <w:sz w:val="20"/>
          <w:szCs w:val="20"/>
        </w:rPr>
        <w:t xml:space="preserve">wysokości 0,5 % </w:t>
      </w:r>
      <w:r w:rsidR="00740799" w:rsidRPr="004E5BB8">
        <w:rPr>
          <w:rFonts w:ascii="Verdana" w:hAnsi="Verdana" w:cs="Verdana"/>
          <w:color w:val="auto"/>
          <w:sz w:val="20"/>
          <w:szCs w:val="20"/>
        </w:rPr>
        <w:t>łącznego wynagrodzenia umownego brutto określonego dla dane</w:t>
      </w:r>
      <w:r w:rsidR="00750824" w:rsidRPr="004E5BB8">
        <w:rPr>
          <w:rFonts w:ascii="Verdana" w:hAnsi="Verdana" w:cs="Verdana"/>
          <w:color w:val="auto"/>
          <w:sz w:val="20"/>
          <w:szCs w:val="20"/>
        </w:rPr>
        <w:t>go</w:t>
      </w:r>
      <w:r w:rsidR="00740799" w:rsidRPr="004E5BB8">
        <w:rPr>
          <w:rFonts w:ascii="Verdana" w:hAnsi="Verdana" w:cs="Verdana"/>
          <w:color w:val="auto"/>
          <w:sz w:val="20"/>
          <w:szCs w:val="20"/>
        </w:rPr>
        <w:t xml:space="preserve"> </w:t>
      </w:r>
      <w:r w:rsidR="00750824" w:rsidRPr="004E5BB8">
        <w:rPr>
          <w:rFonts w:ascii="Verdana" w:hAnsi="Verdana" w:cs="Verdana"/>
          <w:color w:val="auto"/>
          <w:sz w:val="20"/>
          <w:szCs w:val="20"/>
        </w:rPr>
        <w:t>Etapu</w:t>
      </w:r>
      <w:r w:rsidR="00740799" w:rsidRPr="004E5BB8">
        <w:rPr>
          <w:rFonts w:ascii="Verdana" w:hAnsi="Verdana" w:cs="Verdana"/>
          <w:color w:val="auto"/>
          <w:sz w:val="20"/>
          <w:szCs w:val="20"/>
        </w:rPr>
        <w:t xml:space="preserve"> zamówienia (</w:t>
      </w:r>
      <w:r w:rsidR="00750824" w:rsidRPr="004E5BB8">
        <w:rPr>
          <w:rFonts w:ascii="Verdana" w:hAnsi="Verdana" w:cs="Verdana"/>
          <w:color w:val="auto"/>
          <w:sz w:val="20"/>
          <w:szCs w:val="20"/>
        </w:rPr>
        <w:t>Etap 1</w:t>
      </w:r>
      <w:r w:rsidR="00740799" w:rsidRPr="004E5BB8">
        <w:rPr>
          <w:rFonts w:ascii="Verdana" w:hAnsi="Verdana" w:cs="Verdana"/>
          <w:color w:val="auto"/>
          <w:sz w:val="20"/>
          <w:szCs w:val="20"/>
        </w:rPr>
        <w:t xml:space="preserve"> i/lub </w:t>
      </w:r>
      <w:r w:rsidR="00750824" w:rsidRPr="004E5BB8">
        <w:rPr>
          <w:rFonts w:ascii="Verdana" w:hAnsi="Verdana" w:cs="Verdana"/>
          <w:color w:val="auto"/>
          <w:sz w:val="20"/>
          <w:szCs w:val="20"/>
        </w:rPr>
        <w:t>Etap 2</w:t>
      </w:r>
      <w:r w:rsidR="00740799" w:rsidRPr="004E5BB8">
        <w:rPr>
          <w:rFonts w:ascii="Verdana" w:hAnsi="Verdana" w:cs="Verdana"/>
          <w:color w:val="auto"/>
          <w:sz w:val="20"/>
          <w:szCs w:val="20"/>
        </w:rPr>
        <w:t xml:space="preserve">) </w:t>
      </w:r>
      <w:r w:rsidR="00995CA1" w:rsidRPr="004E5BB8">
        <w:rPr>
          <w:rFonts w:ascii="Verdana" w:hAnsi="Verdana" w:cs="Verdana"/>
          <w:color w:val="auto"/>
          <w:sz w:val="20"/>
          <w:szCs w:val="20"/>
        </w:rPr>
        <w:t>któr</w:t>
      </w:r>
      <w:r w:rsidR="00995CA1">
        <w:rPr>
          <w:rFonts w:ascii="Verdana" w:hAnsi="Verdana" w:cs="Verdana"/>
          <w:color w:val="auto"/>
          <w:sz w:val="20"/>
          <w:szCs w:val="20"/>
        </w:rPr>
        <w:t>y</w:t>
      </w:r>
      <w:r w:rsidR="00995CA1" w:rsidRPr="004E5BB8">
        <w:rPr>
          <w:rFonts w:ascii="Verdana" w:hAnsi="Verdana" w:cs="Verdana"/>
          <w:color w:val="auto"/>
          <w:sz w:val="20"/>
          <w:szCs w:val="20"/>
        </w:rPr>
        <w:t xml:space="preserve"> </w:t>
      </w:r>
      <w:r w:rsidR="00740799" w:rsidRPr="004E5BB8">
        <w:rPr>
          <w:rFonts w:ascii="Verdana" w:hAnsi="Verdana" w:cs="Verdana"/>
          <w:color w:val="auto"/>
          <w:sz w:val="20"/>
          <w:szCs w:val="20"/>
        </w:rPr>
        <w:t>nie został</w:t>
      </w:r>
      <w:r w:rsidR="00740799" w:rsidRPr="000047FD">
        <w:rPr>
          <w:rFonts w:ascii="Verdana" w:hAnsi="Verdana" w:cs="Verdana"/>
          <w:color w:val="auto"/>
          <w:sz w:val="20"/>
          <w:szCs w:val="20"/>
        </w:rPr>
        <w:t xml:space="preserve"> </w:t>
      </w:r>
      <w:r w:rsidR="00995CA1" w:rsidRPr="000047FD">
        <w:rPr>
          <w:rFonts w:ascii="Verdana" w:hAnsi="Verdana" w:cs="Verdana"/>
          <w:color w:val="auto"/>
          <w:sz w:val="20"/>
          <w:szCs w:val="20"/>
        </w:rPr>
        <w:t>wykonan</w:t>
      </w:r>
      <w:r w:rsidR="00995CA1">
        <w:rPr>
          <w:rFonts w:ascii="Verdana" w:hAnsi="Verdana" w:cs="Verdana"/>
          <w:color w:val="auto"/>
          <w:sz w:val="20"/>
          <w:szCs w:val="20"/>
        </w:rPr>
        <w:t>y</w:t>
      </w:r>
      <w:r w:rsidR="00995CA1" w:rsidRPr="000047FD">
        <w:rPr>
          <w:rFonts w:ascii="Verdana" w:hAnsi="Verdana" w:cs="Verdana"/>
          <w:color w:val="auto"/>
          <w:sz w:val="20"/>
          <w:szCs w:val="20"/>
        </w:rPr>
        <w:t xml:space="preserve"> </w:t>
      </w:r>
      <w:r w:rsidR="00740799" w:rsidRPr="000047FD">
        <w:rPr>
          <w:rFonts w:ascii="Verdana" w:hAnsi="Verdana" w:cs="Verdana"/>
          <w:color w:val="auto"/>
          <w:sz w:val="20"/>
          <w:szCs w:val="20"/>
        </w:rPr>
        <w:t>w terminie - za każdy dzień opóźnienia</w:t>
      </w:r>
      <w:r w:rsidR="0038795E" w:rsidRPr="000047FD">
        <w:rPr>
          <w:rFonts w:ascii="Verdana" w:hAnsi="Verdana" w:cs="Verdana"/>
          <w:color w:val="auto"/>
          <w:sz w:val="20"/>
          <w:szCs w:val="20"/>
        </w:rPr>
        <w:t xml:space="preserve"> liczony od upływu terminu</w:t>
      </w:r>
      <w:r w:rsidRPr="000047FD">
        <w:rPr>
          <w:rFonts w:ascii="Verdana" w:hAnsi="Verdana" w:cs="Verdana"/>
          <w:color w:val="auto"/>
          <w:sz w:val="20"/>
          <w:szCs w:val="20"/>
        </w:rPr>
        <w:t>;</w:t>
      </w:r>
    </w:p>
    <w:p w14:paraId="207011DB" w14:textId="3EA76838"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 tytułu braku zapłaty lub nieterminowej zapłaty wynagrodzenia należnego podwykonawcom lub dalszym podwykonawcom - w wysokości </w:t>
      </w:r>
      <w:r w:rsidRPr="000047FD">
        <w:rPr>
          <w:rFonts w:ascii="Verdana" w:hAnsi="Verdana"/>
          <w:color w:val="auto"/>
          <w:sz w:val="20"/>
          <w:szCs w:val="20"/>
        </w:rPr>
        <w:t xml:space="preserve">0,2 % </w:t>
      </w:r>
      <w:r w:rsidR="00956B0A" w:rsidRPr="000047FD">
        <w:rPr>
          <w:rFonts w:ascii="Verdana" w:hAnsi="Verdana"/>
          <w:color w:val="auto"/>
          <w:sz w:val="20"/>
          <w:szCs w:val="20"/>
        </w:rPr>
        <w:t xml:space="preserve">łącznego </w:t>
      </w:r>
      <w:r w:rsidRPr="000047FD">
        <w:rPr>
          <w:rFonts w:ascii="Verdana" w:hAnsi="Verdana"/>
          <w:color w:val="auto"/>
          <w:sz w:val="20"/>
          <w:szCs w:val="20"/>
        </w:rPr>
        <w:t xml:space="preserve">wynagrodzenia </w:t>
      </w:r>
      <w:r w:rsidR="00B76143" w:rsidRPr="000047FD">
        <w:rPr>
          <w:rFonts w:ascii="Verdana" w:hAnsi="Verdana"/>
          <w:color w:val="auto"/>
          <w:sz w:val="20"/>
          <w:szCs w:val="20"/>
        </w:rPr>
        <w:t>ryczałtowego</w:t>
      </w:r>
      <w:r w:rsidRPr="000047FD">
        <w:rPr>
          <w:rFonts w:ascii="Verdana" w:hAnsi="Verdana"/>
          <w:color w:val="auto"/>
          <w:sz w:val="20"/>
          <w:szCs w:val="20"/>
        </w:rPr>
        <w:t xml:space="preserve"> brutto</w:t>
      </w:r>
      <w:r w:rsidR="008E395C" w:rsidRPr="000047FD">
        <w:rPr>
          <w:rFonts w:ascii="Verdana" w:hAnsi="Verdana"/>
          <w:color w:val="auto"/>
          <w:sz w:val="20"/>
          <w:szCs w:val="20"/>
        </w:rPr>
        <w:t>,</w:t>
      </w:r>
      <w:r w:rsidR="008E395C" w:rsidRPr="000047FD">
        <w:rPr>
          <w:rFonts w:ascii="Verdana" w:hAnsi="Verdana" w:cs="Verdana"/>
          <w:color w:val="auto"/>
          <w:sz w:val="20"/>
          <w:szCs w:val="20"/>
        </w:rPr>
        <w:t xml:space="preserve"> o którym mowa w § 5 ust. 1 </w:t>
      </w:r>
      <w:r w:rsidR="00956B0A" w:rsidRPr="000047FD">
        <w:rPr>
          <w:rFonts w:ascii="Verdana" w:hAnsi="Verdana" w:cs="Verdana"/>
          <w:color w:val="auto"/>
          <w:sz w:val="20"/>
          <w:szCs w:val="20"/>
        </w:rPr>
        <w:t xml:space="preserve">zd. pierwsze </w:t>
      </w:r>
      <w:r w:rsidR="008E395C" w:rsidRPr="000047FD">
        <w:rPr>
          <w:rFonts w:ascii="Verdana" w:hAnsi="Verdana" w:cs="Verdana"/>
          <w:color w:val="auto"/>
          <w:sz w:val="20"/>
          <w:szCs w:val="20"/>
        </w:rPr>
        <w:t>niniejszej umowy -</w:t>
      </w:r>
      <w:r w:rsidRPr="000047FD">
        <w:rPr>
          <w:rFonts w:ascii="Verdana" w:hAnsi="Verdana"/>
          <w:color w:val="auto"/>
          <w:sz w:val="20"/>
          <w:szCs w:val="20"/>
        </w:rPr>
        <w:t xml:space="preserve"> za każdy dzień opóźnienia;</w:t>
      </w:r>
    </w:p>
    <w:p w14:paraId="0669CB10" w14:textId="6C3DD875"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 tytułu nieprzedłożenia </w:t>
      </w:r>
      <w:r w:rsidR="00E84802" w:rsidRPr="000047FD">
        <w:rPr>
          <w:rFonts w:ascii="Verdana" w:hAnsi="Verdana" w:cs="Verdana"/>
          <w:color w:val="auto"/>
          <w:sz w:val="20"/>
          <w:szCs w:val="20"/>
        </w:rPr>
        <w:t xml:space="preserve">Zamawiającemu </w:t>
      </w:r>
      <w:r w:rsidRPr="000047FD">
        <w:rPr>
          <w:rFonts w:ascii="Verdana" w:hAnsi="Verdana" w:cs="Verdana"/>
          <w:color w:val="auto"/>
          <w:sz w:val="20"/>
          <w:szCs w:val="20"/>
        </w:rPr>
        <w:t xml:space="preserve">do zaakceptowania projektu umowy </w:t>
      </w:r>
      <w:r w:rsidR="006D0E8F" w:rsidRPr="000047FD">
        <w:rPr>
          <w:rFonts w:ascii="Verdana" w:hAnsi="Verdana" w:cs="Verdana"/>
          <w:color w:val="auto"/>
          <w:sz w:val="20"/>
          <w:szCs w:val="20"/>
        </w:rPr>
        <w:t xml:space="preserve">                      </w:t>
      </w:r>
      <w:r w:rsidRPr="000047FD">
        <w:rPr>
          <w:rFonts w:ascii="Verdana" w:hAnsi="Verdana" w:cs="Verdana"/>
          <w:color w:val="auto"/>
          <w:sz w:val="20"/>
          <w:szCs w:val="20"/>
        </w:rPr>
        <w:t xml:space="preserve">o podwykonawstwo, której przedmiotem są roboty budowlane, lub projektu jej zmiany </w:t>
      </w:r>
      <w:r w:rsidR="00416197" w:rsidRPr="000047FD">
        <w:rPr>
          <w:rFonts w:ascii="Verdana" w:hAnsi="Verdana" w:cs="Verdana"/>
          <w:color w:val="auto"/>
          <w:sz w:val="20"/>
          <w:szCs w:val="20"/>
        </w:rPr>
        <w:t xml:space="preserve">- </w:t>
      </w:r>
      <w:r w:rsidRPr="000047FD">
        <w:rPr>
          <w:rFonts w:ascii="Verdana" w:hAnsi="Verdana" w:cs="Verdana"/>
          <w:color w:val="auto"/>
          <w:sz w:val="20"/>
          <w:szCs w:val="20"/>
        </w:rPr>
        <w:t xml:space="preserve">w wysokości </w:t>
      </w:r>
      <w:r w:rsidRPr="000047FD">
        <w:rPr>
          <w:rFonts w:ascii="Verdana" w:hAnsi="Verdana"/>
          <w:color w:val="auto"/>
          <w:sz w:val="20"/>
          <w:szCs w:val="20"/>
        </w:rPr>
        <w:t xml:space="preserve">2 % wynagrodzenia </w:t>
      </w:r>
      <w:r w:rsidR="00B76143" w:rsidRPr="000047FD">
        <w:rPr>
          <w:rFonts w:ascii="Verdana" w:hAnsi="Verdana"/>
          <w:color w:val="auto"/>
          <w:sz w:val="20"/>
          <w:szCs w:val="20"/>
        </w:rPr>
        <w:t>ryczałtowego</w:t>
      </w:r>
      <w:r w:rsidRPr="000047FD">
        <w:rPr>
          <w:rFonts w:ascii="Verdana" w:hAnsi="Verdana"/>
          <w:color w:val="auto"/>
          <w:sz w:val="20"/>
          <w:szCs w:val="20"/>
        </w:rPr>
        <w:t xml:space="preserve"> brutto</w:t>
      </w:r>
      <w:r w:rsidR="00E84802" w:rsidRPr="000047FD">
        <w:rPr>
          <w:rFonts w:ascii="Verdana" w:hAnsi="Verdana"/>
          <w:color w:val="auto"/>
          <w:sz w:val="20"/>
          <w:szCs w:val="20"/>
        </w:rPr>
        <w:t>,</w:t>
      </w:r>
      <w:r w:rsidR="00E84802" w:rsidRPr="000047FD">
        <w:rPr>
          <w:rFonts w:ascii="Verdana" w:hAnsi="Verdana" w:cs="Verdana"/>
          <w:color w:val="auto"/>
          <w:sz w:val="20"/>
          <w:szCs w:val="20"/>
        </w:rPr>
        <w:t xml:space="preserve"> o którym mowa w § 5 ust. 1 </w:t>
      </w:r>
      <w:r w:rsidR="00956B0A" w:rsidRPr="000047FD">
        <w:rPr>
          <w:rFonts w:ascii="Verdana" w:hAnsi="Verdana" w:cs="Verdana"/>
          <w:color w:val="auto"/>
          <w:sz w:val="20"/>
          <w:szCs w:val="20"/>
        </w:rPr>
        <w:t xml:space="preserve">zd. pierwsze </w:t>
      </w:r>
      <w:r w:rsidR="00E84802" w:rsidRPr="000047FD">
        <w:rPr>
          <w:rFonts w:ascii="Verdana" w:hAnsi="Verdana" w:cs="Verdana"/>
          <w:color w:val="auto"/>
          <w:sz w:val="20"/>
          <w:szCs w:val="20"/>
        </w:rPr>
        <w:t>niniejszej umowy</w:t>
      </w:r>
      <w:r w:rsidRPr="000047FD">
        <w:rPr>
          <w:rFonts w:ascii="Verdana" w:hAnsi="Verdana"/>
          <w:color w:val="auto"/>
          <w:sz w:val="20"/>
          <w:szCs w:val="20"/>
        </w:rPr>
        <w:t>;</w:t>
      </w:r>
    </w:p>
    <w:p w14:paraId="239FE9C0" w14:textId="46348271"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za nieprzedłożenie </w:t>
      </w:r>
      <w:r w:rsidR="00A72E0A" w:rsidRPr="000047FD">
        <w:rPr>
          <w:rFonts w:ascii="Verdana" w:hAnsi="Verdana" w:cs="Verdana"/>
          <w:color w:val="auto"/>
          <w:sz w:val="20"/>
          <w:szCs w:val="20"/>
        </w:rPr>
        <w:t xml:space="preserve">przez Wykonawcę </w:t>
      </w:r>
      <w:r w:rsidRPr="000047FD">
        <w:rPr>
          <w:rFonts w:ascii="Verdana" w:hAnsi="Verdana" w:cs="Verdana"/>
          <w:color w:val="auto"/>
          <w:sz w:val="20"/>
          <w:szCs w:val="20"/>
        </w:rPr>
        <w:t>poświadczonej za zgodność z oryginałem kopii umowy</w:t>
      </w:r>
      <w:r w:rsidR="00A72E0A" w:rsidRPr="000047FD">
        <w:rPr>
          <w:rFonts w:ascii="Verdana" w:hAnsi="Verdana" w:cs="Verdana"/>
          <w:color w:val="auto"/>
          <w:sz w:val="20"/>
          <w:szCs w:val="20"/>
        </w:rPr>
        <w:t xml:space="preserve"> </w:t>
      </w:r>
      <w:r w:rsidRPr="000047FD">
        <w:rPr>
          <w:rFonts w:ascii="Verdana" w:hAnsi="Verdana" w:cs="Verdana"/>
          <w:color w:val="auto"/>
          <w:sz w:val="20"/>
          <w:szCs w:val="20"/>
        </w:rPr>
        <w:t xml:space="preserve">o podwykonawstwo lub jej zmiany </w:t>
      </w:r>
      <w:r w:rsidR="00416197" w:rsidRPr="000047FD">
        <w:rPr>
          <w:rFonts w:ascii="Verdana" w:hAnsi="Verdana" w:cs="Verdana"/>
          <w:color w:val="auto"/>
          <w:sz w:val="20"/>
          <w:szCs w:val="20"/>
        </w:rPr>
        <w:t xml:space="preserve">- </w:t>
      </w:r>
      <w:r w:rsidRPr="000047FD">
        <w:rPr>
          <w:rFonts w:ascii="Verdana" w:hAnsi="Verdana" w:cs="Verdana"/>
          <w:color w:val="auto"/>
          <w:sz w:val="20"/>
          <w:szCs w:val="20"/>
        </w:rPr>
        <w:t xml:space="preserve">w wysokości </w:t>
      </w:r>
      <w:r w:rsidRPr="000047FD">
        <w:rPr>
          <w:rFonts w:ascii="Verdana" w:hAnsi="Verdana"/>
          <w:color w:val="auto"/>
          <w:sz w:val="20"/>
          <w:szCs w:val="20"/>
        </w:rPr>
        <w:t>2 %</w:t>
      </w:r>
      <w:r w:rsidR="00A72E0A" w:rsidRPr="000047FD">
        <w:rPr>
          <w:rFonts w:ascii="Verdana" w:hAnsi="Verdana"/>
          <w:color w:val="auto"/>
          <w:sz w:val="20"/>
          <w:szCs w:val="20"/>
        </w:rPr>
        <w:t xml:space="preserve"> wynagrodze</w:t>
      </w:r>
      <w:r w:rsidRPr="000047FD">
        <w:rPr>
          <w:rFonts w:ascii="Verdana" w:hAnsi="Verdana"/>
          <w:color w:val="auto"/>
          <w:sz w:val="20"/>
          <w:szCs w:val="20"/>
        </w:rPr>
        <w:t xml:space="preserve">nia </w:t>
      </w:r>
      <w:r w:rsidR="00ED5DE6" w:rsidRPr="000047FD">
        <w:rPr>
          <w:rFonts w:ascii="Verdana" w:hAnsi="Verdana"/>
          <w:color w:val="auto"/>
          <w:sz w:val="20"/>
          <w:szCs w:val="20"/>
        </w:rPr>
        <w:t>ryczałtowego</w:t>
      </w:r>
      <w:r w:rsidRPr="000047FD">
        <w:rPr>
          <w:rFonts w:ascii="Verdana" w:hAnsi="Verdana"/>
          <w:color w:val="auto"/>
          <w:sz w:val="20"/>
          <w:szCs w:val="20"/>
        </w:rPr>
        <w:t xml:space="preserve"> brutto</w:t>
      </w:r>
      <w:r w:rsidR="00E84802" w:rsidRPr="000047FD">
        <w:rPr>
          <w:rFonts w:ascii="Verdana" w:hAnsi="Verdana"/>
          <w:color w:val="auto"/>
          <w:sz w:val="20"/>
          <w:szCs w:val="20"/>
        </w:rPr>
        <w:t>, o którym mowa w § 5 ust. 1</w:t>
      </w:r>
      <w:r w:rsidR="00956B0A" w:rsidRPr="000047FD">
        <w:rPr>
          <w:rFonts w:ascii="Verdana" w:hAnsi="Verdana"/>
          <w:color w:val="auto"/>
          <w:sz w:val="20"/>
          <w:szCs w:val="20"/>
        </w:rPr>
        <w:t xml:space="preserve"> </w:t>
      </w:r>
      <w:r w:rsidR="00956B0A" w:rsidRPr="000047FD">
        <w:rPr>
          <w:rFonts w:ascii="Verdana" w:hAnsi="Verdana" w:cs="Verdana"/>
          <w:color w:val="auto"/>
          <w:sz w:val="20"/>
          <w:szCs w:val="20"/>
        </w:rPr>
        <w:t>zd. pierwsze</w:t>
      </w:r>
      <w:r w:rsidR="00E84802" w:rsidRPr="000047FD">
        <w:rPr>
          <w:rFonts w:ascii="Verdana" w:hAnsi="Verdana"/>
          <w:color w:val="auto"/>
          <w:sz w:val="20"/>
          <w:szCs w:val="20"/>
        </w:rPr>
        <w:t xml:space="preserve"> niniejszej umowy</w:t>
      </w:r>
      <w:r w:rsidRPr="000047FD">
        <w:rPr>
          <w:rFonts w:ascii="Verdana" w:hAnsi="Verdana"/>
          <w:color w:val="auto"/>
          <w:sz w:val="20"/>
          <w:szCs w:val="20"/>
        </w:rPr>
        <w:t>;</w:t>
      </w:r>
    </w:p>
    <w:p w14:paraId="48D7226C" w14:textId="28B51B7F"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z tytułu braku zmiany umowy o podwykonaws</w:t>
      </w:r>
      <w:r w:rsidR="00956B0A" w:rsidRPr="000047FD">
        <w:rPr>
          <w:rFonts w:ascii="Verdana" w:hAnsi="Verdana" w:cs="Verdana"/>
          <w:color w:val="auto"/>
          <w:sz w:val="20"/>
          <w:szCs w:val="20"/>
        </w:rPr>
        <w:t xml:space="preserve">two w zakresie terminu zapłaty </w:t>
      </w:r>
      <w:r w:rsidR="00416197" w:rsidRPr="000047FD">
        <w:rPr>
          <w:rFonts w:ascii="Verdana" w:hAnsi="Verdana" w:cs="Verdana"/>
          <w:color w:val="auto"/>
          <w:sz w:val="20"/>
          <w:szCs w:val="20"/>
        </w:rPr>
        <w:t xml:space="preserve">- </w:t>
      </w:r>
      <w:r w:rsidRPr="000047FD">
        <w:rPr>
          <w:rFonts w:ascii="Verdana" w:hAnsi="Verdana" w:cs="Verdana"/>
          <w:color w:val="auto"/>
          <w:sz w:val="20"/>
          <w:szCs w:val="20"/>
        </w:rPr>
        <w:t xml:space="preserve">w wysokości </w:t>
      </w:r>
      <w:r w:rsidRPr="000047FD">
        <w:rPr>
          <w:rFonts w:ascii="Verdana" w:hAnsi="Verdana"/>
          <w:color w:val="auto"/>
          <w:sz w:val="20"/>
          <w:szCs w:val="20"/>
        </w:rPr>
        <w:t xml:space="preserve">2 % wynagrodzenia </w:t>
      </w:r>
      <w:r w:rsidR="00ED5DE6" w:rsidRPr="000047FD">
        <w:rPr>
          <w:rFonts w:ascii="Verdana" w:hAnsi="Verdana"/>
          <w:color w:val="auto"/>
          <w:sz w:val="20"/>
          <w:szCs w:val="20"/>
        </w:rPr>
        <w:t xml:space="preserve">ryczałtowego </w:t>
      </w:r>
      <w:r w:rsidRPr="000047FD">
        <w:rPr>
          <w:rFonts w:ascii="Verdana" w:hAnsi="Verdana"/>
          <w:color w:val="auto"/>
          <w:sz w:val="20"/>
          <w:szCs w:val="20"/>
        </w:rPr>
        <w:t>brutto</w:t>
      </w:r>
      <w:r w:rsidR="00E84802" w:rsidRPr="000047FD">
        <w:rPr>
          <w:rFonts w:ascii="Verdana" w:hAnsi="Verdana"/>
          <w:color w:val="auto"/>
          <w:sz w:val="20"/>
          <w:szCs w:val="20"/>
        </w:rPr>
        <w:t>,</w:t>
      </w:r>
      <w:r w:rsidR="00E84802" w:rsidRPr="000047FD">
        <w:rPr>
          <w:rFonts w:ascii="Verdana" w:hAnsi="Verdana" w:cs="Verdana"/>
          <w:color w:val="auto"/>
          <w:sz w:val="20"/>
          <w:szCs w:val="20"/>
        </w:rPr>
        <w:t xml:space="preserve"> </w:t>
      </w:r>
      <w:r w:rsidR="00E84802" w:rsidRPr="000047FD">
        <w:rPr>
          <w:rFonts w:ascii="Verdana" w:hAnsi="Verdana"/>
          <w:color w:val="auto"/>
          <w:sz w:val="20"/>
          <w:szCs w:val="20"/>
        </w:rPr>
        <w:t>o którym mowa w § 5 ust. 1</w:t>
      </w:r>
      <w:r w:rsidR="00956B0A" w:rsidRPr="000047FD">
        <w:rPr>
          <w:rFonts w:ascii="Verdana" w:hAnsi="Verdana"/>
          <w:color w:val="auto"/>
          <w:sz w:val="20"/>
          <w:szCs w:val="20"/>
        </w:rPr>
        <w:t xml:space="preserve"> </w:t>
      </w:r>
      <w:r w:rsidR="00956B0A" w:rsidRPr="000047FD">
        <w:rPr>
          <w:rFonts w:ascii="Verdana" w:hAnsi="Verdana" w:cs="Verdana"/>
          <w:color w:val="auto"/>
          <w:sz w:val="20"/>
          <w:szCs w:val="20"/>
        </w:rPr>
        <w:t>zd. pierwsze</w:t>
      </w:r>
      <w:r w:rsidR="00E84802" w:rsidRPr="000047FD">
        <w:rPr>
          <w:rFonts w:ascii="Verdana" w:hAnsi="Verdana"/>
          <w:color w:val="auto"/>
          <w:sz w:val="20"/>
          <w:szCs w:val="20"/>
        </w:rPr>
        <w:t xml:space="preserve"> niniejszej umowy</w:t>
      </w:r>
      <w:r w:rsidRPr="000047FD">
        <w:rPr>
          <w:rFonts w:ascii="Verdana" w:hAnsi="Verdana"/>
          <w:color w:val="auto"/>
          <w:sz w:val="20"/>
          <w:szCs w:val="20"/>
        </w:rPr>
        <w:t>;</w:t>
      </w:r>
      <w:r w:rsidR="00A76212">
        <w:rPr>
          <w:rFonts w:ascii="Verdana" w:hAnsi="Verdana"/>
          <w:color w:val="auto"/>
          <w:sz w:val="20"/>
          <w:szCs w:val="20"/>
        </w:rPr>
        <w:t xml:space="preserve"> </w:t>
      </w:r>
    </w:p>
    <w:p w14:paraId="00506181" w14:textId="1F307B08" w:rsidR="00C655A4" w:rsidRPr="00297A42" w:rsidRDefault="00A72E0A"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za nieprzedłożenie </w:t>
      </w:r>
      <w:r w:rsidR="00615E9B" w:rsidRPr="000047FD">
        <w:rPr>
          <w:rFonts w:ascii="Verdana" w:hAnsi="Verdana" w:cs="Verdana"/>
          <w:color w:val="auto"/>
          <w:sz w:val="20"/>
          <w:szCs w:val="20"/>
        </w:rPr>
        <w:t xml:space="preserve">w wyznaczonym terminie </w:t>
      </w:r>
      <w:r w:rsidRPr="000047FD">
        <w:rPr>
          <w:rFonts w:ascii="Verdana" w:hAnsi="Verdana" w:cs="Verdana"/>
          <w:color w:val="auto"/>
          <w:sz w:val="20"/>
          <w:szCs w:val="20"/>
        </w:rPr>
        <w:t xml:space="preserve">poświadczonej za zgodność z oryginałem kopii umowy </w:t>
      </w:r>
      <w:r w:rsidRPr="000047FD">
        <w:rPr>
          <w:rFonts w:ascii="Verdana" w:hAnsi="Verdana"/>
          <w:bCs w:val="0"/>
          <w:color w:val="auto"/>
          <w:sz w:val="20"/>
          <w:szCs w:val="20"/>
          <w:lang w:eastAsia="pl-PL"/>
        </w:rPr>
        <w:t>o podwykonawstwo, której przedmiotem są dostawy lub usługi</w:t>
      </w:r>
      <w:r w:rsidR="00615E9B" w:rsidRPr="000047FD">
        <w:rPr>
          <w:rFonts w:ascii="Verdana" w:hAnsi="Verdana"/>
          <w:bCs w:val="0"/>
          <w:color w:val="auto"/>
          <w:sz w:val="20"/>
          <w:szCs w:val="20"/>
          <w:lang w:eastAsia="pl-PL"/>
        </w:rPr>
        <w:t xml:space="preserve"> </w:t>
      </w:r>
      <w:r w:rsidR="00C655A4" w:rsidRPr="000047FD">
        <w:rPr>
          <w:rFonts w:ascii="Verdana" w:hAnsi="Verdana" w:cs="Verdana"/>
          <w:color w:val="auto"/>
          <w:sz w:val="20"/>
          <w:szCs w:val="20"/>
        </w:rPr>
        <w:t xml:space="preserve">- w wysokości </w:t>
      </w:r>
      <w:r w:rsidR="00C655A4" w:rsidRPr="000047FD">
        <w:rPr>
          <w:rFonts w:ascii="Verdana" w:hAnsi="Verdana"/>
          <w:color w:val="auto"/>
          <w:sz w:val="20"/>
          <w:szCs w:val="20"/>
        </w:rPr>
        <w:t xml:space="preserve">2 % wynagrodzenia </w:t>
      </w:r>
      <w:r w:rsidR="00ED5DE6" w:rsidRPr="000047FD">
        <w:rPr>
          <w:rFonts w:ascii="Verdana" w:hAnsi="Verdana"/>
          <w:color w:val="auto"/>
          <w:sz w:val="20"/>
          <w:szCs w:val="20"/>
        </w:rPr>
        <w:t xml:space="preserve">ryczałtowego </w:t>
      </w:r>
      <w:r w:rsidR="00C655A4" w:rsidRPr="000047FD">
        <w:rPr>
          <w:rFonts w:ascii="Verdana" w:hAnsi="Verdana"/>
          <w:color w:val="auto"/>
          <w:sz w:val="20"/>
          <w:szCs w:val="20"/>
        </w:rPr>
        <w:t>brutto</w:t>
      </w:r>
      <w:r w:rsidR="002664C7" w:rsidRPr="000047FD">
        <w:rPr>
          <w:rFonts w:ascii="Verdana" w:hAnsi="Verdana"/>
          <w:color w:val="auto"/>
          <w:sz w:val="20"/>
          <w:szCs w:val="20"/>
        </w:rPr>
        <w:t>,</w:t>
      </w:r>
      <w:r w:rsidR="002664C7" w:rsidRPr="000047FD">
        <w:rPr>
          <w:rFonts w:ascii="Verdana" w:hAnsi="Verdana" w:cs="Verdana"/>
          <w:color w:val="auto"/>
          <w:sz w:val="20"/>
          <w:szCs w:val="20"/>
        </w:rPr>
        <w:t xml:space="preserve"> </w:t>
      </w:r>
      <w:r w:rsidR="002664C7" w:rsidRPr="000047FD">
        <w:rPr>
          <w:rFonts w:ascii="Verdana" w:hAnsi="Verdana"/>
          <w:color w:val="auto"/>
          <w:sz w:val="20"/>
          <w:szCs w:val="20"/>
        </w:rPr>
        <w:t xml:space="preserve">o którym mowa w § 5 ust. 1 </w:t>
      </w:r>
      <w:r w:rsidR="00C001FA" w:rsidRPr="000047FD">
        <w:rPr>
          <w:rFonts w:ascii="Verdana" w:hAnsi="Verdana" w:cs="Verdana"/>
          <w:color w:val="auto"/>
          <w:sz w:val="20"/>
          <w:szCs w:val="20"/>
        </w:rPr>
        <w:t xml:space="preserve">zd. </w:t>
      </w:r>
      <w:r w:rsidR="00C001FA" w:rsidRPr="00297A42">
        <w:rPr>
          <w:rFonts w:ascii="Verdana" w:hAnsi="Verdana" w:cs="Verdana"/>
          <w:color w:val="auto"/>
          <w:sz w:val="20"/>
          <w:szCs w:val="20"/>
        </w:rPr>
        <w:t xml:space="preserve">pierwsze  </w:t>
      </w:r>
      <w:r w:rsidR="002664C7" w:rsidRPr="00297A42">
        <w:rPr>
          <w:rFonts w:ascii="Verdana" w:hAnsi="Verdana"/>
          <w:color w:val="auto"/>
          <w:sz w:val="20"/>
          <w:szCs w:val="20"/>
        </w:rPr>
        <w:t xml:space="preserve">niniejszej umowy </w:t>
      </w:r>
      <w:r w:rsidR="00C655A4" w:rsidRPr="00297A42">
        <w:rPr>
          <w:rFonts w:ascii="Verdana" w:hAnsi="Verdana"/>
          <w:color w:val="auto"/>
          <w:sz w:val="20"/>
          <w:szCs w:val="20"/>
        </w:rPr>
        <w:t>;</w:t>
      </w:r>
    </w:p>
    <w:p w14:paraId="26B9444B" w14:textId="0DBC87CA" w:rsidR="00B54659" w:rsidRPr="00297A42" w:rsidRDefault="00BD3BE2" w:rsidP="00633751">
      <w:pPr>
        <w:widowControl/>
        <w:suppressAutoHyphens w:val="0"/>
        <w:overflowPunct/>
        <w:ind w:left="284" w:hanging="284"/>
        <w:textAlignment w:val="auto"/>
        <w:rPr>
          <w:color w:val="auto"/>
        </w:rPr>
      </w:pPr>
      <w:r w:rsidRPr="00297A42">
        <w:rPr>
          <w:color w:val="auto"/>
        </w:rPr>
        <w:t xml:space="preserve">8) </w:t>
      </w:r>
      <w:r w:rsidR="00C11702" w:rsidRPr="00297A42">
        <w:rPr>
          <w:color w:val="auto"/>
        </w:rPr>
        <w:t xml:space="preserve">za nie przedstawienie oświadczeń i dokumentów, o których mowa </w:t>
      </w:r>
      <w:r w:rsidR="00D81106" w:rsidRPr="00297A42">
        <w:rPr>
          <w:color w:val="auto"/>
        </w:rPr>
        <w:t>w § 13</w:t>
      </w:r>
      <w:r w:rsidR="00C11702" w:rsidRPr="00297A42">
        <w:rPr>
          <w:color w:val="auto"/>
        </w:rPr>
        <w:t xml:space="preserve"> ust. 3,</w:t>
      </w:r>
      <w:r w:rsidR="009126F1" w:rsidRPr="00297A42">
        <w:rPr>
          <w:color w:val="auto"/>
        </w:rPr>
        <w:t xml:space="preserve"> </w:t>
      </w:r>
      <w:r w:rsidR="00C11702" w:rsidRPr="00297A42">
        <w:rPr>
          <w:color w:val="auto"/>
        </w:rPr>
        <w:t>5</w:t>
      </w:r>
      <w:r w:rsidR="004400B3" w:rsidRPr="00297A42">
        <w:rPr>
          <w:color w:val="auto"/>
        </w:rPr>
        <w:t xml:space="preserve"> i 6</w:t>
      </w:r>
      <w:r w:rsidR="00C11702" w:rsidRPr="00297A42">
        <w:rPr>
          <w:color w:val="auto"/>
        </w:rPr>
        <w:t xml:space="preserve"> umowy w wymaganych term</w:t>
      </w:r>
      <w:r w:rsidR="002664C7" w:rsidRPr="00297A42">
        <w:rPr>
          <w:color w:val="auto"/>
        </w:rPr>
        <w:t xml:space="preserve">inach, za każdy taki przypadek </w:t>
      </w:r>
      <w:r w:rsidR="00C11702" w:rsidRPr="00297A42">
        <w:rPr>
          <w:color w:val="auto"/>
        </w:rPr>
        <w:t xml:space="preserve">w wysokości kwoty </w:t>
      </w:r>
      <w:r w:rsidR="002664C7" w:rsidRPr="00297A42">
        <w:rPr>
          <w:color w:val="auto"/>
        </w:rPr>
        <w:t xml:space="preserve">brutto </w:t>
      </w:r>
      <w:r w:rsidR="00C11702" w:rsidRPr="00297A42">
        <w:rPr>
          <w:color w:val="auto"/>
        </w:rPr>
        <w:t>minimalnego wynagrodzenia za pracę obowiązującego w chwili stwierdzenia przez Zamawiającego niedopełnie</w:t>
      </w:r>
      <w:r w:rsidR="00F55B3D" w:rsidRPr="00297A42">
        <w:rPr>
          <w:color w:val="auto"/>
        </w:rPr>
        <w:t>nia wymienionych tam obowiązków</w:t>
      </w:r>
      <w:r w:rsidR="00B54659" w:rsidRPr="00297A42">
        <w:rPr>
          <w:color w:val="auto"/>
        </w:rPr>
        <w:t>;</w:t>
      </w:r>
    </w:p>
    <w:p w14:paraId="2C7DAE17" w14:textId="2C1D4D23" w:rsidR="003F25B6" w:rsidRPr="00297A42" w:rsidRDefault="003448C1" w:rsidP="00633751">
      <w:pPr>
        <w:widowControl/>
        <w:suppressAutoHyphens w:val="0"/>
        <w:overflowPunct/>
        <w:ind w:left="284" w:hanging="284"/>
        <w:textAlignment w:val="auto"/>
        <w:rPr>
          <w:rFonts w:eastAsia="Calibri"/>
          <w:bCs w:val="0"/>
          <w:color w:val="auto"/>
          <w:lang w:eastAsia="pl-PL"/>
        </w:rPr>
      </w:pPr>
      <w:r w:rsidRPr="00297A42">
        <w:rPr>
          <w:color w:val="auto"/>
        </w:rPr>
        <w:t xml:space="preserve">9) </w:t>
      </w:r>
      <w:r w:rsidR="003F25B6" w:rsidRPr="00297A42">
        <w:rPr>
          <w:rFonts w:eastAsia="Calibri"/>
          <w:bCs w:val="0"/>
          <w:color w:val="auto"/>
          <w:lang w:eastAsia="pl-PL"/>
        </w:rPr>
        <w:t xml:space="preserve">za brak przedstawienia aktualizacji </w:t>
      </w:r>
      <w:r w:rsidRPr="00297A42">
        <w:rPr>
          <w:rFonts w:eastAsia="Calibri"/>
          <w:bCs w:val="0"/>
          <w:color w:val="auto"/>
          <w:lang w:eastAsia="pl-PL"/>
        </w:rPr>
        <w:t xml:space="preserve">Załącznika nr </w:t>
      </w:r>
      <w:r w:rsidR="00123F43" w:rsidRPr="00297A42">
        <w:rPr>
          <w:rFonts w:eastAsia="Calibri"/>
          <w:bCs w:val="0"/>
          <w:color w:val="auto"/>
          <w:lang w:eastAsia="pl-PL"/>
        </w:rPr>
        <w:t>4</w:t>
      </w:r>
      <w:r w:rsidRPr="00297A42">
        <w:rPr>
          <w:rFonts w:eastAsia="Calibri"/>
          <w:bCs w:val="0"/>
          <w:color w:val="auto"/>
          <w:lang w:eastAsia="pl-PL"/>
        </w:rPr>
        <w:t xml:space="preserve"> do umowy</w:t>
      </w:r>
      <w:r w:rsidR="003F25B6" w:rsidRPr="00297A42">
        <w:rPr>
          <w:rFonts w:eastAsia="Calibri"/>
          <w:bCs w:val="0"/>
          <w:color w:val="auto"/>
          <w:lang w:eastAsia="pl-PL"/>
        </w:rPr>
        <w:t xml:space="preserve"> i dokumentów potwierdzających fakt zatrudnienia na podstawie umowy o pracę w terminach, </w:t>
      </w:r>
      <w:r w:rsidR="006D0E8F" w:rsidRPr="00297A42">
        <w:rPr>
          <w:rFonts w:eastAsia="Calibri"/>
          <w:bCs w:val="0"/>
          <w:color w:val="auto"/>
          <w:lang w:eastAsia="pl-PL"/>
        </w:rPr>
        <w:t xml:space="preserve">                        </w:t>
      </w:r>
      <w:r w:rsidR="003F25B6" w:rsidRPr="00297A42">
        <w:rPr>
          <w:rFonts w:eastAsia="Calibri"/>
          <w:bCs w:val="0"/>
          <w:color w:val="auto"/>
          <w:lang w:eastAsia="pl-PL"/>
        </w:rPr>
        <w:t xml:space="preserve">o których mowa w </w:t>
      </w:r>
      <w:r w:rsidRPr="00297A42">
        <w:rPr>
          <w:color w:val="auto"/>
        </w:rPr>
        <w:t xml:space="preserve">§ 13 ust. </w:t>
      </w:r>
      <w:r w:rsidR="00DF5EDA" w:rsidRPr="00297A42">
        <w:rPr>
          <w:color w:val="auto"/>
        </w:rPr>
        <w:t xml:space="preserve">4 i ust. </w:t>
      </w:r>
      <w:r w:rsidR="0012253F" w:rsidRPr="00297A42">
        <w:rPr>
          <w:color w:val="auto"/>
        </w:rPr>
        <w:t>10</w:t>
      </w:r>
      <w:r w:rsidRPr="00297A42">
        <w:rPr>
          <w:color w:val="auto"/>
        </w:rPr>
        <w:t xml:space="preserve"> umowy - </w:t>
      </w:r>
      <w:r w:rsidR="003F25B6" w:rsidRPr="00297A42">
        <w:rPr>
          <w:rFonts w:eastAsia="Calibri"/>
          <w:bCs w:val="0"/>
          <w:color w:val="auto"/>
          <w:lang w:eastAsia="pl-PL"/>
        </w:rPr>
        <w:t xml:space="preserve">w wysokości </w:t>
      </w:r>
      <w:r w:rsidRPr="00297A42">
        <w:rPr>
          <w:rFonts w:eastAsia="Calibri"/>
          <w:bCs w:val="0"/>
          <w:color w:val="auto"/>
          <w:lang w:eastAsia="pl-PL"/>
        </w:rPr>
        <w:t>3</w:t>
      </w:r>
      <w:r w:rsidR="003F25B6" w:rsidRPr="00297A42">
        <w:rPr>
          <w:rFonts w:eastAsia="Calibri"/>
          <w:bCs w:val="0"/>
          <w:color w:val="auto"/>
          <w:lang w:eastAsia="pl-PL"/>
        </w:rPr>
        <w:t>.000,00 zł - za każdorazowy brak ich złożenia;</w:t>
      </w:r>
    </w:p>
    <w:p w14:paraId="6C8C7D19" w14:textId="2252180B" w:rsidR="00C11702" w:rsidRPr="000047FD" w:rsidRDefault="00425314" w:rsidP="00633751">
      <w:pPr>
        <w:widowControl/>
        <w:suppressAutoHyphens w:val="0"/>
        <w:overflowPunct/>
        <w:ind w:left="284" w:hanging="284"/>
        <w:textAlignment w:val="auto"/>
        <w:rPr>
          <w:color w:val="auto"/>
        </w:rPr>
      </w:pPr>
      <w:r w:rsidRPr="000047FD">
        <w:rPr>
          <w:rFonts w:eastAsia="Calibri"/>
          <w:bCs w:val="0"/>
          <w:color w:val="auto"/>
          <w:lang w:eastAsia="pl-PL"/>
        </w:rPr>
        <w:t>10</w:t>
      </w:r>
      <w:r w:rsidR="003448C1" w:rsidRPr="000047FD">
        <w:rPr>
          <w:rFonts w:eastAsia="Calibri"/>
          <w:bCs w:val="0"/>
          <w:color w:val="auto"/>
          <w:lang w:eastAsia="pl-PL"/>
        </w:rPr>
        <w:t xml:space="preserve">) </w:t>
      </w:r>
      <w:r w:rsidR="00B54659" w:rsidRPr="000047FD">
        <w:rPr>
          <w:color w:val="auto"/>
        </w:rPr>
        <w:t xml:space="preserve">za niesporządzenie </w:t>
      </w:r>
      <w:r w:rsidR="00A76299" w:rsidRPr="000047FD">
        <w:rPr>
          <w:rFonts w:eastAsiaTheme="minorEastAsia" w:cstheme="minorBidi"/>
          <w:color w:val="auto"/>
        </w:rPr>
        <w:t>„Planu gospodarki odpadami”</w:t>
      </w:r>
      <w:r w:rsidR="00A76299" w:rsidRPr="000047FD">
        <w:rPr>
          <w:color w:val="auto"/>
        </w:rPr>
        <w:t xml:space="preserve"> w wysokości </w:t>
      </w:r>
      <w:r w:rsidR="00315D67" w:rsidRPr="000047FD">
        <w:rPr>
          <w:color w:val="auto"/>
        </w:rPr>
        <w:t>5</w:t>
      </w:r>
      <w:r w:rsidR="00A76299" w:rsidRPr="000047FD">
        <w:rPr>
          <w:color w:val="auto"/>
        </w:rPr>
        <w:t xml:space="preserve"> % wynagrodzenia </w:t>
      </w:r>
      <w:r w:rsidR="00ED5DE6" w:rsidRPr="000047FD">
        <w:rPr>
          <w:color w:val="auto"/>
        </w:rPr>
        <w:t>ryczałtowego</w:t>
      </w:r>
      <w:r w:rsidR="00A76299" w:rsidRPr="000047FD">
        <w:rPr>
          <w:color w:val="auto"/>
        </w:rPr>
        <w:t xml:space="preserve"> brutto</w:t>
      </w:r>
      <w:r w:rsidR="00BE4EF7" w:rsidRPr="000047FD">
        <w:rPr>
          <w:color w:val="auto"/>
        </w:rPr>
        <w:t>,</w:t>
      </w:r>
      <w:r w:rsidR="00905801" w:rsidRPr="000047FD">
        <w:rPr>
          <w:color w:val="auto"/>
        </w:rPr>
        <w:t xml:space="preserve"> o którym mowa w § 5 ust. 1</w:t>
      </w:r>
      <w:r w:rsidR="00C001FA" w:rsidRPr="000047FD">
        <w:rPr>
          <w:color w:val="auto"/>
        </w:rPr>
        <w:t xml:space="preserve"> </w:t>
      </w:r>
      <w:r w:rsidR="001063B2">
        <w:rPr>
          <w:color w:val="auto"/>
        </w:rPr>
        <w:t xml:space="preserve">pkt </w:t>
      </w:r>
      <w:r w:rsidR="00983563">
        <w:rPr>
          <w:color w:val="auto"/>
        </w:rPr>
        <w:t xml:space="preserve">1 </w:t>
      </w:r>
      <w:r w:rsidR="00995CA1">
        <w:rPr>
          <w:color w:val="auto"/>
        </w:rPr>
        <w:t xml:space="preserve">lit. </w:t>
      </w:r>
      <w:r w:rsidR="00983563">
        <w:rPr>
          <w:color w:val="auto"/>
        </w:rPr>
        <w:t>b</w:t>
      </w:r>
      <w:r w:rsidR="00905801" w:rsidRPr="000047FD">
        <w:rPr>
          <w:color w:val="auto"/>
        </w:rPr>
        <w:t xml:space="preserve"> niniejszej umowy</w:t>
      </w:r>
      <w:r w:rsidR="00A76299" w:rsidRPr="000047FD">
        <w:rPr>
          <w:color w:val="auto"/>
        </w:rPr>
        <w:t>;</w:t>
      </w:r>
    </w:p>
    <w:p w14:paraId="64A812A1" w14:textId="42711D9C" w:rsidR="00543541" w:rsidRPr="000047FD" w:rsidRDefault="00D2481E" w:rsidP="00633751">
      <w:pPr>
        <w:widowControl/>
        <w:suppressAutoHyphens w:val="0"/>
        <w:overflowPunct/>
        <w:ind w:left="284" w:hanging="284"/>
        <w:textAlignment w:val="auto"/>
        <w:rPr>
          <w:color w:val="auto"/>
        </w:rPr>
      </w:pPr>
      <w:r w:rsidRPr="000047FD">
        <w:rPr>
          <w:color w:val="auto"/>
        </w:rPr>
        <w:t xml:space="preserve">11) </w:t>
      </w:r>
      <w:r w:rsidR="006C1CED" w:rsidRPr="000047FD">
        <w:rPr>
          <w:color w:val="auto"/>
        </w:rPr>
        <w:t>za nieprzestrzeganie ustaleń i obowiązków określonych w</w:t>
      </w:r>
      <w:r w:rsidR="00A912BB" w:rsidRPr="000047FD">
        <w:rPr>
          <w:color w:val="auto"/>
        </w:rPr>
        <w:t xml:space="preserve"> </w:t>
      </w:r>
      <w:r w:rsidR="00543541" w:rsidRPr="000047FD">
        <w:rPr>
          <w:rFonts w:eastAsiaTheme="minorEastAsia" w:cstheme="minorBidi"/>
          <w:color w:val="auto"/>
        </w:rPr>
        <w:t>„Planie g</w:t>
      </w:r>
      <w:r w:rsidR="000F339C" w:rsidRPr="000047FD">
        <w:rPr>
          <w:rFonts w:eastAsiaTheme="minorEastAsia" w:cstheme="minorBidi"/>
          <w:color w:val="auto"/>
        </w:rPr>
        <w:t xml:space="preserve">ospodarki odpadami” </w:t>
      </w:r>
      <w:r w:rsidR="00543541" w:rsidRPr="000047FD">
        <w:rPr>
          <w:rFonts w:eastAsiaTheme="minorEastAsia" w:cstheme="minorBidi"/>
          <w:color w:val="auto"/>
        </w:rPr>
        <w:t xml:space="preserve">zgodnie z metodami, </w:t>
      </w:r>
      <w:r w:rsidR="00543541" w:rsidRPr="006D2CCF">
        <w:rPr>
          <w:rFonts w:eastAsiaTheme="minorEastAsia" w:cstheme="minorBidi"/>
          <w:color w:val="auto"/>
        </w:rPr>
        <w:t xml:space="preserve">określonymi </w:t>
      </w:r>
      <w:r w:rsidR="003D0FA1" w:rsidRPr="006D2CCF">
        <w:rPr>
          <w:rFonts w:eastAsiaTheme="minorEastAsia" w:cstheme="minorBidi"/>
          <w:color w:val="auto"/>
        </w:rPr>
        <w:t xml:space="preserve">w </w:t>
      </w:r>
      <w:r w:rsidR="00D14F42" w:rsidRPr="006D2CCF">
        <w:rPr>
          <w:rFonts w:cs="Verdana,Bold"/>
          <w:color w:val="auto"/>
        </w:rPr>
        <w:t xml:space="preserve">§ </w:t>
      </w:r>
      <w:r w:rsidR="00543541" w:rsidRPr="006D2CCF">
        <w:rPr>
          <w:rFonts w:cs="Verdana,Bold"/>
          <w:color w:val="auto"/>
        </w:rPr>
        <w:t xml:space="preserve">2 </w:t>
      </w:r>
      <w:r w:rsidR="00543541" w:rsidRPr="006D2CCF">
        <w:rPr>
          <w:rFonts w:eastAsiaTheme="minorEastAsia" w:cstheme="minorBidi"/>
          <w:color w:val="auto"/>
        </w:rPr>
        <w:t xml:space="preserve">ust. </w:t>
      </w:r>
      <w:r w:rsidR="000F339C" w:rsidRPr="006D2CCF">
        <w:rPr>
          <w:rFonts w:eastAsiaTheme="minorEastAsia" w:cstheme="minorBidi"/>
          <w:color w:val="auto"/>
        </w:rPr>
        <w:t>7</w:t>
      </w:r>
      <w:r w:rsidR="00315D67" w:rsidRPr="006D2CCF">
        <w:rPr>
          <w:rFonts w:eastAsiaTheme="minorEastAsia" w:cstheme="minorBidi"/>
          <w:color w:val="auto"/>
        </w:rPr>
        <w:t xml:space="preserve"> </w:t>
      </w:r>
      <w:r w:rsidR="00543541" w:rsidRPr="006D2CCF">
        <w:rPr>
          <w:color w:val="auto"/>
        </w:rPr>
        <w:t xml:space="preserve">– w wysokości </w:t>
      </w:r>
      <w:r w:rsidR="00315D67" w:rsidRPr="006D2CCF">
        <w:rPr>
          <w:color w:val="auto"/>
        </w:rPr>
        <w:t xml:space="preserve">2 </w:t>
      </w:r>
      <w:r w:rsidR="00543541" w:rsidRPr="006D2CCF">
        <w:rPr>
          <w:color w:val="auto"/>
        </w:rPr>
        <w:t>%</w:t>
      </w:r>
      <w:r w:rsidR="00543541" w:rsidRPr="000047FD">
        <w:rPr>
          <w:color w:val="auto"/>
        </w:rPr>
        <w:t xml:space="preserve"> wynagrodzenia </w:t>
      </w:r>
      <w:r w:rsidR="00ED5DE6" w:rsidRPr="000047FD">
        <w:rPr>
          <w:color w:val="auto"/>
        </w:rPr>
        <w:t>ryczałtowego</w:t>
      </w:r>
      <w:r w:rsidR="00543541" w:rsidRPr="000047FD">
        <w:rPr>
          <w:color w:val="auto"/>
        </w:rPr>
        <w:t xml:space="preserve"> brutto</w:t>
      </w:r>
      <w:r w:rsidR="0086432F" w:rsidRPr="000047FD">
        <w:rPr>
          <w:color w:val="auto"/>
        </w:rPr>
        <w:t xml:space="preserve"> za </w:t>
      </w:r>
      <w:r w:rsidR="00B31AA8" w:rsidRPr="000047FD">
        <w:rPr>
          <w:color w:val="auto"/>
        </w:rPr>
        <w:t>Etap 2</w:t>
      </w:r>
      <w:r w:rsidR="00905801" w:rsidRPr="000047FD">
        <w:rPr>
          <w:color w:val="auto"/>
        </w:rPr>
        <w:t xml:space="preserve">, o którym mowa w § 5 ust. 1 </w:t>
      </w:r>
      <w:r w:rsidR="00983563">
        <w:rPr>
          <w:color w:val="auto"/>
        </w:rPr>
        <w:t xml:space="preserve">pkt 1 </w:t>
      </w:r>
      <w:r w:rsidR="00132D5F">
        <w:rPr>
          <w:color w:val="auto"/>
        </w:rPr>
        <w:t xml:space="preserve">lit. </w:t>
      </w:r>
      <w:r w:rsidR="00983563">
        <w:rPr>
          <w:color w:val="auto"/>
        </w:rPr>
        <w:t>b</w:t>
      </w:r>
      <w:r w:rsidR="0086432F" w:rsidRPr="000047FD">
        <w:rPr>
          <w:color w:val="auto"/>
        </w:rPr>
        <w:t xml:space="preserve"> </w:t>
      </w:r>
      <w:r w:rsidR="00905801" w:rsidRPr="000047FD">
        <w:rPr>
          <w:color w:val="auto"/>
        </w:rPr>
        <w:t>niniejszej umowy</w:t>
      </w:r>
      <w:r w:rsidR="00132D5F">
        <w:rPr>
          <w:color w:val="auto"/>
        </w:rPr>
        <w:t xml:space="preserve"> za każdy przypadek</w:t>
      </w:r>
      <w:r w:rsidR="00543541" w:rsidRPr="000047FD">
        <w:rPr>
          <w:color w:val="auto"/>
        </w:rPr>
        <w:t>;</w:t>
      </w:r>
    </w:p>
    <w:p w14:paraId="1EDF8FB8" w14:textId="0889CBAF" w:rsidR="007951BE" w:rsidRPr="000047FD" w:rsidRDefault="00D2481E" w:rsidP="004D44EF">
      <w:pPr>
        <w:widowControl/>
        <w:suppressAutoHyphens w:val="0"/>
        <w:overflowPunct/>
        <w:ind w:left="284" w:hanging="284"/>
        <w:textAlignment w:val="auto"/>
        <w:rPr>
          <w:color w:val="auto"/>
        </w:rPr>
      </w:pPr>
      <w:r w:rsidRPr="000047FD">
        <w:rPr>
          <w:color w:val="auto"/>
        </w:rPr>
        <w:lastRenderedPageBreak/>
        <w:t xml:space="preserve">12) </w:t>
      </w:r>
      <w:r w:rsidR="00D14F42" w:rsidRPr="000047FD">
        <w:rPr>
          <w:rFonts w:eastAsiaTheme="minorEastAsia" w:cstheme="minorBidi"/>
          <w:color w:val="auto"/>
        </w:rPr>
        <w:t xml:space="preserve">za brak zapewnienia w czasie wykonywania robót budowlanych transportu, odbioru i bieżącej utylizacji, w tym segregacji odpadów, o których </w:t>
      </w:r>
      <w:r w:rsidR="00D14F42" w:rsidRPr="008A0AB0">
        <w:rPr>
          <w:rFonts w:eastAsiaTheme="minorEastAsia" w:cstheme="minorBidi"/>
          <w:color w:val="auto"/>
        </w:rPr>
        <w:t xml:space="preserve">mowa w </w:t>
      </w:r>
      <w:r w:rsidR="003D0FA1" w:rsidRPr="008A0AB0">
        <w:rPr>
          <w:rFonts w:cs="Verdana,Bold"/>
          <w:color w:val="auto"/>
        </w:rPr>
        <w:t xml:space="preserve">§ 2 </w:t>
      </w:r>
      <w:r w:rsidR="003D0FA1" w:rsidRPr="008A0AB0">
        <w:rPr>
          <w:rFonts w:eastAsiaTheme="minorEastAsia" w:cstheme="minorBidi"/>
          <w:color w:val="auto"/>
        </w:rPr>
        <w:t xml:space="preserve">ust. </w:t>
      </w:r>
      <w:r w:rsidR="00631C9C" w:rsidRPr="008A0AB0">
        <w:rPr>
          <w:rFonts w:eastAsiaTheme="minorEastAsia" w:cstheme="minorBidi"/>
          <w:color w:val="auto"/>
        </w:rPr>
        <w:t>6</w:t>
      </w:r>
      <w:r w:rsidR="00D14F42" w:rsidRPr="008A0AB0">
        <w:rPr>
          <w:rFonts w:eastAsiaTheme="minorEastAsia" w:cstheme="minorBidi"/>
          <w:color w:val="auto"/>
        </w:rPr>
        <w:t xml:space="preserve"> – przez</w:t>
      </w:r>
      <w:r w:rsidR="00D14F42" w:rsidRPr="000047FD">
        <w:rPr>
          <w:rFonts w:eastAsiaTheme="minorEastAsia" w:cstheme="minorBidi"/>
          <w:color w:val="auto"/>
        </w:rPr>
        <w:t xml:space="preserve"> podmioty posiadające wymagane obowiązującymi przepisami – zezwolenia na prowadzenie działalności w ww. zakresach</w:t>
      </w:r>
      <w:r w:rsidR="007951BE" w:rsidRPr="000047FD">
        <w:rPr>
          <w:color w:val="auto"/>
        </w:rPr>
        <w:t xml:space="preserve"> w wysokości </w:t>
      </w:r>
      <w:r w:rsidR="00112CD4" w:rsidRPr="000047FD">
        <w:rPr>
          <w:color w:val="auto"/>
        </w:rPr>
        <w:t>2</w:t>
      </w:r>
      <w:r w:rsidR="007951BE" w:rsidRPr="000047FD">
        <w:rPr>
          <w:color w:val="auto"/>
        </w:rPr>
        <w:t xml:space="preserve"> % wynagrodzenia </w:t>
      </w:r>
      <w:r w:rsidR="00ED5DE6" w:rsidRPr="000047FD">
        <w:rPr>
          <w:color w:val="auto"/>
        </w:rPr>
        <w:t xml:space="preserve">ryczałtowego </w:t>
      </w:r>
      <w:r w:rsidR="007951BE" w:rsidRPr="000047FD">
        <w:rPr>
          <w:color w:val="auto"/>
        </w:rPr>
        <w:t>brut</w:t>
      </w:r>
      <w:r w:rsidR="00112CD4" w:rsidRPr="000047FD">
        <w:rPr>
          <w:color w:val="auto"/>
        </w:rPr>
        <w:t>to</w:t>
      </w:r>
      <w:r w:rsidR="003D1FC5" w:rsidRPr="000047FD">
        <w:rPr>
          <w:color w:val="auto"/>
        </w:rPr>
        <w:t xml:space="preserve"> za </w:t>
      </w:r>
      <w:r w:rsidR="00B31AA8" w:rsidRPr="000047FD">
        <w:rPr>
          <w:color w:val="auto"/>
        </w:rPr>
        <w:t>Etap 2</w:t>
      </w:r>
      <w:r w:rsidR="00905801" w:rsidRPr="000047FD">
        <w:rPr>
          <w:color w:val="auto"/>
        </w:rPr>
        <w:t>, o którym mowa w § 5 ust. 1</w:t>
      </w:r>
      <w:r w:rsidR="003D1FC5" w:rsidRPr="000047FD">
        <w:rPr>
          <w:color w:val="auto"/>
        </w:rPr>
        <w:t xml:space="preserve"> </w:t>
      </w:r>
      <w:r w:rsidR="00983563">
        <w:rPr>
          <w:color w:val="auto"/>
        </w:rPr>
        <w:t xml:space="preserve">pkt 1 </w:t>
      </w:r>
      <w:r w:rsidR="00132D5F">
        <w:rPr>
          <w:color w:val="auto"/>
        </w:rPr>
        <w:t xml:space="preserve">lit. </w:t>
      </w:r>
      <w:r w:rsidR="00983563">
        <w:rPr>
          <w:color w:val="auto"/>
        </w:rPr>
        <w:t>b</w:t>
      </w:r>
      <w:r w:rsidR="003D1FC5" w:rsidRPr="000047FD">
        <w:rPr>
          <w:color w:val="auto"/>
        </w:rPr>
        <w:t xml:space="preserve"> </w:t>
      </w:r>
      <w:r w:rsidR="00905801" w:rsidRPr="000047FD">
        <w:rPr>
          <w:color w:val="auto"/>
        </w:rPr>
        <w:t>niniejszej umowy</w:t>
      </w:r>
      <w:r w:rsidR="00132D5F">
        <w:rPr>
          <w:color w:val="auto"/>
        </w:rPr>
        <w:t xml:space="preserve"> za każdy przypadek</w:t>
      </w:r>
      <w:r w:rsidR="007951BE" w:rsidRPr="000047FD">
        <w:rPr>
          <w:color w:val="auto"/>
        </w:rPr>
        <w:t>;</w:t>
      </w:r>
    </w:p>
    <w:p w14:paraId="710ED70E" w14:textId="29579C2B" w:rsidR="00D93451" w:rsidRPr="00ED792F" w:rsidRDefault="00D2481E" w:rsidP="004D44EF">
      <w:pPr>
        <w:widowControl/>
        <w:suppressAutoHyphens w:val="0"/>
        <w:overflowPunct/>
        <w:ind w:left="284" w:hanging="284"/>
        <w:textAlignment w:val="auto"/>
        <w:rPr>
          <w:color w:val="auto"/>
        </w:rPr>
      </w:pPr>
      <w:r w:rsidRPr="000047FD">
        <w:rPr>
          <w:color w:val="auto"/>
        </w:rPr>
        <w:t xml:space="preserve">13) </w:t>
      </w:r>
      <w:r w:rsidR="00FE1C0B" w:rsidRPr="000047FD">
        <w:rPr>
          <w:rFonts w:eastAsiaTheme="minorEastAsia" w:cstheme="minorBidi"/>
          <w:color w:val="auto"/>
        </w:rPr>
        <w:t xml:space="preserve">za brak dostawy materiałów do przeprowadzenia robót budowlanych przy użyciu pojazdów </w:t>
      </w:r>
      <w:r w:rsidR="00190851" w:rsidRPr="000047FD">
        <w:rPr>
          <w:rFonts w:eastAsiaTheme="minorEastAsia" w:cstheme="minorBidi"/>
          <w:color w:val="auto"/>
        </w:rPr>
        <w:t xml:space="preserve">spełniających europejskie normy emisji spalin </w:t>
      </w:r>
      <w:r w:rsidR="00FE1C0B" w:rsidRPr="000047FD">
        <w:rPr>
          <w:color w:val="auto"/>
        </w:rPr>
        <w:t xml:space="preserve">– w wysokości </w:t>
      </w:r>
      <w:r w:rsidR="00C476DA" w:rsidRPr="000047FD">
        <w:rPr>
          <w:color w:val="auto"/>
        </w:rPr>
        <w:t>2</w:t>
      </w:r>
      <w:r w:rsidR="00FE1C0B" w:rsidRPr="000047FD">
        <w:rPr>
          <w:color w:val="auto"/>
        </w:rPr>
        <w:t xml:space="preserve"> % wynagrodzenia </w:t>
      </w:r>
      <w:r w:rsidR="00BE4EF7" w:rsidRPr="000047FD">
        <w:rPr>
          <w:color w:val="auto"/>
        </w:rPr>
        <w:t xml:space="preserve">ryczałtowego </w:t>
      </w:r>
      <w:r w:rsidR="00FE1C0B" w:rsidRPr="000047FD">
        <w:rPr>
          <w:color w:val="auto"/>
        </w:rPr>
        <w:t>brutto</w:t>
      </w:r>
      <w:r w:rsidR="00D93451" w:rsidRPr="000047FD">
        <w:rPr>
          <w:color w:val="auto"/>
        </w:rPr>
        <w:t xml:space="preserve"> za </w:t>
      </w:r>
      <w:r w:rsidR="00B31AA8" w:rsidRPr="000047FD">
        <w:rPr>
          <w:color w:val="auto"/>
        </w:rPr>
        <w:t>Etap</w:t>
      </w:r>
      <w:r w:rsidR="00EB184B">
        <w:rPr>
          <w:color w:val="auto"/>
        </w:rPr>
        <w:t xml:space="preserve"> 2</w:t>
      </w:r>
      <w:r w:rsidR="00BE4EF7" w:rsidRPr="000047FD">
        <w:rPr>
          <w:color w:val="auto"/>
        </w:rPr>
        <w:t>,</w:t>
      </w:r>
      <w:r w:rsidR="00BB0F9E" w:rsidRPr="000047FD">
        <w:rPr>
          <w:color w:val="auto"/>
        </w:rPr>
        <w:t xml:space="preserve"> o którym mowa w § 5 ust. 1 </w:t>
      </w:r>
      <w:r w:rsidR="00983563">
        <w:rPr>
          <w:color w:val="auto"/>
        </w:rPr>
        <w:t xml:space="preserve">pkt 1 </w:t>
      </w:r>
      <w:r w:rsidR="00132D5F">
        <w:rPr>
          <w:color w:val="auto"/>
        </w:rPr>
        <w:t xml:space="preserve">lit. </w:t>
      </w:r>
      <w:r w:rsidR="00983563">
        <w:rPr>
          <w:color w:val="auto"/>
        </w:rPr>
        <w:t>b</w:t>
      </w:r>
      <w:r w:rsidR="00D93451" w:rsidRPr="000047FD">
        <w:rPr>
          <w:color w:val="auto"/>
        </w:rPr>
        <w:t xml:space="preserve"> </w:t>
      </w:r>
      <w:r w:rsidR="00BB0F9E" w:rsidRPr="000047FD">
        <w:rPr>
          <w:color w:val="auto"/>
        </w:rPr>
        <w:t>niniejszej umowy</w:t>
      </w:r>
      <w:r w:rsidR="00132D5F">
        <w:rPr>
          <w:color w:val="auto"/>
        </w:rPr>
        <w:t xml:space="preserve"> za każdy przypadek</w:t>
      </w:r>
      <w:r w:rsidR="00095AFD" w:rsidRPr="000047FD">
        <w:rPr>
          <w:color w:val="auto"/>
        </w:rPr>
        <w:t>,</w:t>
      </w:r>
    </w:p>
    <w:p w14:paraId="35B502B5" w14:textId="5A70CE25" w:rsidR="00896054" w:rsidRPr="007B3339" w:rsidRDefault="00ED792F" w:rsidP="004D44EF">
      <w:pPr>
        <w:ind w:left="284" w:hanging="284"/>
        <w:rPr>
          <w:rFonts w:cs="TT27Bt00"/>
          <w:color w:val="auto"/>
        </w:rPr>
      </w:pPr>
      <w:r>
        <w:rPr>
          <w:color w:val="auto"/>
        </w:rPr>
        <w:t>14</w:t>
      </w:r>
      <w:r w:rsidR="00A425B2" w:rsidRPr="007B3339">
        <w:rPr>
          <w:color w:val="auto"/>
        </w:rPr>
        <w:t xml:space="preserve">) </w:t>
      </w:r>
      <w:r w:rsidR="00896054" w:rsidRPr="007B3339">
        <w:rPr>
          <w:rFonts w:cs="TT27Bt00"/>
          <w:color w:val="auto"/>
        </w:rPr>
        <w:t>za każdy rozpoczęty dzień opóźnienia w zatrudnieniu osoby z orzeczonym stopniem niepełno</w:t>
      </w:r>
      <w:r w:rsidR="00297A42" w:rsidRPr="007B3339">
        <w:rPr>
          <w:rFonts w:cs="TT27Bt00"/>
          <w:color w:val="auto"/>
        </w:rPr>
        <w:t>sprawności, o której mowa w § 1</w:t>
      </w:r>
      <w:r w:rsidR="00660A99">
        <w:rPr>
          <w:rFonts w:cs="TT27Bt00"/>
          <w:color w:val="auto"/>
        </w:rPr>
        <w:t>6</w:t>
      </w:r>
      <w:r w:rsidR="00896054" w:rsidRPr="007B3339">
        <w:rPr>
          <w:rFonts w:cs="TT27Bt00"/>
          <w:color w:val="auto"/>
        </w:rPr>
        <w:t xml:space="preserve"> ust. 3, w wysokości 200,00 zł brutto,*</w:t>
      </w:r>
    </w:p>
    <w:p w14:paraId="7C35B29E" w14:textId="2BC79B2A" w:rsidR="00896054" w:rsidRPr="007B3339" w:rsidRDefault="00ED792F" w:rsidP="004D44EF">
      <w:pPr>
        <w:ind w:left="284" w:hanging="284"/>
        <w:rPr>
          <w:rFonts w:cs="TT27Bt00"/>
          <w:color w:val="auto"/>
        </w:rPr>
      </w:pPr>
      <w:r>
        <w:rPr>
          <w:rFonts w:cs="TT27Bt00"/>
          <w:color w:val="auto"/>
        </w:rPr>
        <w:t>15</w:t>
      </w:r>
      <w:r w:rsidR="00896054" w:rsidRPr="007B3339">
        <w:rPr>
          <w:rFonts w:cs="TT27Bt00"/>
          <w:color w:val="auto"/>
        </w:rPr>
        <w:t xml:space="preserve">) </w:t>
      </w:r>
      <w:r w:rsidR="00896054" w:rsidRPr="00896054">
        <w:rPr>
          <w:rFonts w:cs="TT27Bt00"/>
          <w:color w:val="auto"/>
        </w:rPr>
        <w:t>za nieprzedłożenie przez Wykonawcę, kompletu dokumentów stwierdzających zatrudnienie osoby niepełnosprawnej, o których mowa w § 1</w:t>
      </w:r>
      <w:r w:rsidR="005107A7">
        <w:rPr>
          <w:rFonts w:cs="TT27Bt00"/>
          <w:color w:val="auto"/>
        </w:rPr>
        <w:t>6</w:t>
      </w:r>
      <w:r w:rsidR="00896054" w:rsidRPr="00896054">
        <w:rPr>
          <w:rFonts w:cs="TT27Bt00"/>
          <w:color w:val="auto"/>
        </w:rPr>
        <w:t xml:space="preserve"> ust. 5 i ust. 6, i w </w:t>
      </w:r>
      <w:r w:rsidR="007B3339">
        <w:rPr>
          <w:rFonts w:cs="TT27Bt00"/>
          <w:color w:val="auto"/>
        </w:rPr>
        <w:t>terminach, o których mowa w § 1</w:t>
      </w:r>
      <w:r w:rsidR="00660A99">
        <w:rPr>
          <w:rFonts w:cs="TT27Bt00"/>
          <w:color w:val="auto"/>
        </w:rPr>
        <w:t>6</w:t>
      </w:r>
      <w:r w:rsidR="00896054" w:rsidRPr="00896054">
        <w:rPr>
          <w:rFonts w:cs="TT27Bt00"/>
          <w:color w:val="auto"/>
        </w:rPr>
        <w:t xml:space="preserve"> ust. 5 i ust. 6, w wysokości 100,00 zł, za każdy rozpoczęty dzień opóźnienia,*</w:t>
      </w:r>
    </w:p>
    <w:p w14:paraId="7A25840B" w14:textId="288E4D12" w:rsidR="00A425B2" w:rsidRPr="007B3339" w:rsidRDefault="00ED792F" w:rsidP="004D44EF">
      <w:pPr>
        <w:ind w:left="284" w:hanging="284"/>
        <w:rPr>
          <w:bCs w:val="0"/>
          <w:color w:val="auto"/>
          <w:lang w:eastAsia="pl-PL"/>
        </w:rPr>
      </w:pPr>
      <w:r>
        <w:rPr>
          <w:rFonts w:cs="TT27Bt00"/>
          <w:color w:val="auto"/>
        </w:rPr>
        <w:t>16</w:t>
      </w:r>
      <w:r w:rsidR="00896054" w:rsidRPr="007B3339">
        <w:rPr>
          <w:rFonts w:cs="TT27Bt00"/>
          <w:color w:val="auto"/>
        </w:rPr>
        <w:t xml:space="preserve">) </w:t>
      </w:r>
      <w:r w:rsidR="00A425B2" w:rsidRPr="007B3339">
        <w:rPr>
          <w:bCs w:val="0"/>
          <w:color w:val="auto"/>
          <w:lang w:eastAsia="pl-PL"/>
        </w:rPr>
        <w:t>za każdy rozpoczęty dzień opóźnienia w zatrudnieniu osoby bezrobotnej, o której mowa w § 1</w:t>
      </w:r>
      <w:r w:rsidR="00660A99">
        <w:rPr>
          <w:bCs w:val="0"/>
          <w:color w:val="auto"/>
          <w:lang w:eastAsia="pl-PL"/>
        </w:rPr>
        <w:t>6</w:t>
      </w:r>
      <w:r w:rsidR="00A425B2" w:rsidRPr="007B3339">
        <w:rPr>
          <w:bCs w:val="0"/>
          <w:color w:val="auto"/>
          <w:lang w:eastAsia="pl-PL"/>
        </w:rPr>
        <w:t xml:space="preserve"> ust. 3, w wysokości 200,00 zł brutto</w:t>
      </w:r>
      <w:r w:rsidR="00703884" w:rsidRPr="007B3339">
        <w:rPr>
          <w:bCs w:val="0"/>
          <w:color w:val="auto"/>
          <w:lang w:eastAsia="pl-PL"/>
        </w:rPr>
        <w:t xml:space="preserve"> – chyba, że Wykonawca wykaże, że opóźnienie w zatrudnieniu ww. osoby nastąpiło z przyczyn nieleżących po jego stronie;</w:t>
      </w:r>
      <w:r w:rsidR="00A425B2" w:rsidRPr="007B3339">
        <w:rPr>
          <w:bCs w:val="0"/>
          <w:color w:val="auto"/>
          <w:lang w:eastAsia="pl-PL"/>
        </w:rPr>
        <w:t>*</w:t>
      </w:r>
    </w:p>
    <w:p w14:paraId="31E2290D" w14:textId="1277C734" w:rsidR="00A425B2" w:rsidRPr="007B3339" w:rsidRDefault="00ED792F" w:rsidP="004D44EF">
      <w:pPr>
        <w:ind w:left="284" w:hanging="284"/>
        <w:rPr>
          <w:color w:val="auto"/>
        </w:rPr>
      </w:pPr>
      <w:r>
        <w:rPr>
          <w:rFonts w:cs="TT27Bt00"/>
          <w:color w:val="auto"/>
        </w:rPr>
        <w:t>17</w:t>
      </w:r>
      <w:r w:rsidR="00896054" w:rsidRPr="007B3339">
        <w:rPr>
          <w:rFonts w:cs="TT27Bt00"/>
          <w:color w:val="auto"/>
        </w:rPr>
        <w:t xml:space="preserve">) </w:t>
      </w:r>
      <w:r w:rsidR="00A425B2" w:rsidRPr="007B3339">
        <w:rPr>
          <w:color w:val="auto"/>
        </w:rPr>
        <w:t>za nieprzedłożenie przez Wykonawcę, kompletu dokumentów stwierdzających zatrudnienie osoby bezrobotnej, o których mowa w § 1</w:t>
      </w:r>
      <w:r w:rsidR="00660A99">
        <w:rPr>
          <w:color w:val="auto"/>
        </w:rPr>
        <w:t>6</w:t>
      </w:r>
      <w:r w:rsidR="00A425B2" w:rsidRPr="007B3339">
        <w:rPr>
          <w:color w:val="auto"/>
        </w:rPr>
        <w:t xml:space="preserve"> ust. 4 i ust. </w:t>
      </w:r>
      <w:r w:rsidR="00AE0A41">
        <w:rPr>
          <w:color w:val="auto"/>
        </w:rPr>
        <w:t>6</w:t>
      </w:r>
      <w:bookmarkStart w:id="1" w:name="_GoBack"/>
      <w:bookmarkEnd w:id="1"/>
      <w:r w:rsidR="00A425B2" w:rsidRPr="007B3339">
        <w:rPr>
          <w:color w:val="auto"/>
        </w:rPr>
        <w:t xml:space="preserve"> i w </w:t>
      </w:r>
      <w:r w:rsidR="007B3339">
        <w:rPr>
          <w:color w:val="auto"/>
        </w:rPr>
        <w:t>terminach, o których mowa w § 1</w:t>
      </w:r>
      <w:r w:rsidR="00660A99">
        <w:rPr>
          <w:color w:val="auto"/>
        </w:rPr>
        <w:t>6</w:t>
      </w:r>
      <w:r w:rsidR="00A425B2" w:rsidRPr="007B3339">
        <w:rPr>
          <w:color w:val="auto"/>
        </w:rPr>
        <w:t xml:space="preserve"> ust. 4 i ust. </w:t>
      </w:r>
      <w:r w:rsidR="00AE0A41">
        <w:rPr>
          <w:color w:val="auto"/>
        </w:rPr>
        <w:t>6</w:t>
      </w:r>
      <w:r w:rsidR="00A425B2" w:rsidRPr="007B3339">
        <w:rPr>
          <w:color w:val="auto"/>
        </w:rPr>
        <w:t>, w wysokości 100,00 zł brutto, za każdy rozpoczęty dzień opóźnienia;*</w:t>
      </w:r>
    </w:p>
    <w:p w14:paraId="2DE25061" w14:textId="77777777" w:rsidR="00A21FB4" w:rsidRPr="00ED792F" w:rsidRDefault="00A21FB4" w:rsidP="004D44EF">
      <w:pPr>
        <w:widowControl/>
        <w:overflowPunct/>
        <w:autoSpaceDE w:val="0"/>
        <w:autoSpaceDN w:val="0"/>
        <w:adjustRightInd w:val="0"/>
        <w:ind w:left="426" w:hanging="426"/>
        <w:textAlignment w:val="auto"/>
        <w:rPr>
          <w:rFonts w:eastAsia="Calibri" w:cstheme="minorBidi"/>
          <w:bCs w:val="0"/>
          <w:i/>
          <w:color w:val="auto"/>
          <w:sz w:val="16"/>
          <w:szCs w:val="16"/>
          <w:lang w:eastAsia="en-US"/>
        </w:rPr>
      </w:pPr>
      <w:r w:rsidRPr="00ED792F">
        <w:rPr>
          <w:rFonts w:eastAsia="Calibri" w:cstheme="minorBidi"/>
          <w:bCs w:val="0"/>
          <w:color w:val="auto"/>
          <w:sz w:val="16"/>
          <w:szCs w:val="16"/>
          <w:lang w:eastAsia="en-US"/>
        </w:rPr>
        <w:t xml:space="preserve">     * </w:t>
      </w:r>
      <w:r w:rsidRPr="00ED792F">
        <w:rPr>
          <w:rFonts w:eastAsia="Calibri" w:cstheme="minorBidi"/>
          <w:bCs w:val="0"/>
          <w:i/>
          <w:color w:val="auto"/>
          <w:sz w:val="16"/>
          <w:szCs w:val="16"/>
          <w:lang w:eastAsia="en-US"/>
        </w:rPr>
        <w:t>jeżeli dotyczy</w:t>
      </w:r>
    </w:p>
    <w:p w14:paraId="1899738E" w14:textId="286DF4CB" w:rsidR="00A21FB4" w:rsidRPr="003B25B4" w:rsidRDefault="00ED792F" w:rsidP="004D44EF">
      <w:pPr>
        <w:widowControl/>
        <w:overflowPunct/>
        <w:autoSpaceDE w:val="0"/>
        <w:autoSpaceDN w:val="0"/>
        <w:adjustRightInd w:val="0"/>
        <w:ind w:left="426" w:hanging="426"/>
        <w:textAlignment w:val="auto"/>
        <w:rPr>
          <w:rFonts w:eastAsia="Calibri" w:cstheme="minorBidi"/>
          <w:bCs w:val="0"/>
          <w:i/>
          <w:color w:val="auto"/>
          <w:lang w:eastAsia="en-US"/>
        </w:rPr>
      </w:pPr>
      <w:r w:rsidRPr="003B25B4">
        <w:rPr>
          <w:rFonts w:eastAsia="Calibri" w:cstheme="minorBidi"/>
          <w:bCs w:val="0"/>
          <w:color w:val="auto"/>
          <w:lang w:eastAsia="en-US"/>
        </w:rPr>
        <w:t>1</w:t>
      </w:r>
      <w:r w:rsidR="00082A6F" w:rsidRPr="003B25B4">
        <w:rPr>
          <w:rFonts w:eastAsia="Calibri" w:cstheme="minorBidi"/>
          <w:bCs w:val="0"/>
          <w:color w:val="auto"/>
          <w:lang w:eastAsia="en-US"/>
        </w:rPr>
        <w:t>8</w:t>
      </w:r>
      <w:r w:rsidR="00896054" w:rsidRPr="003B25B4">
        <w:rPr>
          <w:rFonts w:eastAsia="Calibri" w:cstheme="minorBidi"/>
          <w:bCs w:val="0"/>
          <w:color w:val="auto"/>
          <w:lang w:eastAsia="en-US"/>
        </w:rPr>
        <w:t xml:space="preserve">) </w:t>
      </w:r>
      <w:r w:rsidR="00A21FB4" w:rsidRPr="003B25B4">
        <w:rPr>
          <w:bCs w:val="0"/>
          <w:color w:val="auto"/>
          <w:lang w:eastAsia="pl-PL"/>
        </w:rPr>
        <w:t xml:space="preserve"> za prowadzenie prac budowlanych w sposób szkodliwy dla drzewostanu tj.:</w:t>
      </w:r>
    </w:p>
    <w:p w14:paraId="51F2C86E" w14:textId="77777777" w:rsidR="00A21FB4" w:rsidRPr="003B25B4" w:rsidRDefault="00A21FB4" w:rsidP="004D44EF">
      <w:pPr>
        <w:pStyle w:val="Akapitzlist"/>
        <w:widowControl/>
        <w:numPr>
          <w:ilvl w:val="0"/>
          <w:numId w:val="35"/>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niezabezpieczenie części nadziemnych i podziemnych drzew na budowie,</w:t>
      </w:r>
    </w:p>
    <w:p w14:paraId="6A00067D" w14:textId="77777777" w:rsidR="00A21FB4" w:rsidRPr="003B25B4" w:rsidRDefault="00A21FB4" w:rsidP="004D44EF">
      <w:pPr>
        <w:pStyle w:val="Akapitzlist"/>
        <w:widowControl/>
        <w:numPr>
          <w:ilvl w:val="0"/>
          <w:numId w:val="35"/>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składowanie urobku z budowy, materiałów budowlanych i sprzętu budowlanego pod koronami drzew i w pobliżu pni drzew,</w:t>
      </w:r>
    </w:p>
    <w:p w14:paraId="1E05E425" w14:textId="77777777" w:rsidR="00A21FB4" w:rsidRPr="003B25B4" w:rsidRDefault="00A21FB4" w:rsidP="004D44EF">
      <w:pPr>
        <w:pStyle w:val="Akapitzlist"/>
        <w:widowControl/>
        <w:numPr>
          <w:ilvl w:val="0"/>
          <w:numId w:val="35"/>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prowadzenia prac na budowie niezgodnie z planem ochrony drzew,</w:t>
      </w:r>
    </w:p>
    <w:p w14:paraId="630E2725" w14:textId="77777777" w:rsidR="00A21FB4" w:rsidRPr="003B25B4" w:rsidRDefault="00A21FB4" w:rsidP="004D44EF">
      <w:pPr>
        <w:pStyle w:val="Akapitzlist"/>
        <w:widowControl/>
        <w:numPr>
          <w:ilvl w:val="0"/>
          <w:numId w:val="35"/>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uszkodzenie korzeni w trakcie prowadzenia wykopów,</w:t>
      </w:r>
    </w:p>
    <w:p w14:paraId="3100B020" w14:textId="210EDBD0" w:rsidR="00A21FB4" w:rsidRPr="003B25B4" w:rsidRDefault="00A21FB4" w:rsidP="004D44EF">
      <w:pPr>
        <w:pStyle w:val="Akapitzlist"/>
        <w:widowControl/>
        <w:numPr>
          <w:ilvl w:val="0"/>
          <w:numId w:val="35"/>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uszkodzenia pnia lub korony drzewa w trakcie prowadzenia robót budowlanych</w:t>
      </w:r>
    </w:p>
    <w:p w14:paraId="00829943" w14:textId="42BF44C5" w:rsidR="00703884" w:rsidRPr="003B25B4" w:rsidRDefault="00703884" w:rsidP="004D44EF">
      <w:pPr>
        <w:widowControl/>
        <w:overflowPunct/>
        <w:autoSpaceDE w:val="0"/>
        <w:autoSpaceDN w:val="0"/>
        <w:adjustRightInd w:val="0"/>
        <w:ind w:left="360"/>
        <w:textAlignment w:val="auto"/>
        <w:rPr>
          <w:color w:val="auto"/>
        </w:rPr>
      </w:pPr>
      <w:r w:rsidRPr="003B25B4">
        <w:rPr>
          <w:color w:val="auto"/>
        </w:rPr>
        <w:t xml:space="preserve">- Wykonawca zapłaci karę w wysokości 1 000,00 zł za każde z ww. przewinień oraz 100 zł kary za każdy dzień opóźnienia w usunięciu nieprawidłowości w zakresie czynności, o których mowa w </w:t>
      </w:r>
      <w:r w:rsidR="00682A11">
        <w:rPr>
          <w:color w:val="auto"/>
        </w:rPr>
        <w:t>lit. a-c</w:t>
      </w:r>
      <w:r w:rsidRPr="003B25B4">
        <w:rPr>
          <w:color w:val="auto"/>
        </w:rPr>
        <w:t xml:space="preserve"> niniejszego </w:t>
      </w:r>
      <w:r w:rsidR="00682A11">
        <w:rPr>
          <w:color w:val="auto"/>
        </w:rPr>
        <w:t>punktu</w:t>
      </w:r>
      <w:r w:rsidRPr="003B25B4">
        <w:rPr>
          <w:color w:val="auto"/>
        </w:rPr>
        <w:t xml:space="preserve">, liczony </w:t>
      </w:r>
      <w:r w:rsidR="00682A11">
        <w:rPr>
          <w:color w:val="auto"/>
        </w:rPr>
        <w:t>od</w:t>
      </w:r>
      <w:r w:rsidR="00682A11" w:rsidRPr="003B25B4">
        <w:rPr>
          <w:color w:val="auto"/>
        </w:rPr>
        <w:t xml:space="preserve"> </w:t>
      </w:r>
      <w:r w:rsidRPr="003B25B4">
        <w:rPr>
          <w:color w:val="auto"/>
        </w:rPr>
        <w:t>upływ</w:t>
      </w:r>
      <w:r w:rsidR="00682A11">
        <w:rPr>
          <w:color w:val="auto"/>
        </w:rPr>
        <w:t>u</w:t>
      </w:r>
      <w:r w:rsidRPr="003B25B4">
        <w:rPr>
          <w:color w:val="auto"/>
        </w:rPr>
        <w:t xml:space="preserve"> terminu wyznaczonego na usunięcie nieprawidłowości;</w:t>
      </w:r>
    </w:p>
    <w:p w14:paraId="2E413392" w14:textId="3EBE19C6" w:rsidR="00A21FB4" w:rsidRDefault="00082A6F" w:rsidP="004D44EF">
      <w:pPr>
        <w:widowControl/>
        <w:overflowPunct/>
        <w:autoSpaceDE w:val="0"/>
        <w:autoSpaceDN w:val="0"/>
        <w:adjustRightInd w:val="0"/>
        <w:ind w:left="360" w:hanging="360"/>
        <w:textAlignment w:val="auto"/>
        <w:rPr>
          <w:color w:val="auto"/>
        </w:rPr>
      </w:pPr>
      <w:r w:rsidRPr="003B25B4">
        <w:rPr>
          <w:color w:val="auto"/>
        </w:rPr>
        <w:t>19</w:t>
      </w:r>
      <w:r w:rsidR="008B788C" w:rsidRPr="003B25B4">
        <w:rPr>
          <w:color w:val="auto"/>
        </w:rPr>
        <w:t>)</w:t>
      </w:r>
      <w:r w:rsidR="00C62907" w:rsidRPr="003B25B4">
        <w:rPr>
          <w:color w:val="auto"/>
        </w:rPr>
        <w:t xml:space="preserve"> </w:t>
      </w:r>
      <w:r w:rsidR="00A21FB4" w:rsidRPr="00ED792F">
        <w:rPr>
          <w:rFonts w:eastAsia="Calibri" w:cstheme="minorBidi"/>
          <w:bCs w:val="0"/>
          <w:color w:val="auto"/>
          <w:lang w:eastAsia="en-US"/>
        </w:rPr>
        <w:t xml:space="preserve">za nie przekazanie w terminie </w:t>
      </w:r>
      <w:r w:rsidR="00A21FB4" w:rsidRPr="00ED792F">
        <w:rPr>
          <w:rFonts w:eastAsia="Verdana,Bold"/>
          <w:color w:val="auto"/>
        </w:rPr>
        <w:t>Planu ochrony drzew</w:t>
      </w:r>
      <w:r w:rsidR="00A21FB4" w:rsidRPr="00ED792F">
        <w:rPr>
          <w:rFonts w:eastAsia="Calibri" w:cstheme="minorBidi"/>
          <w:bCs w:val="0"/>
          <w:color w:val="auto"/>
          <w:lang w:eastAsia="en-US"/>
        </w:rPr>
        <w:t xml:space="preserve">, o </w:t>
      </w:r>
      <w:r w:rsidR="008A0AB0" w:rsidRPr="00ED792F">
        <w:rPr>
          <w:rFonts w:eastAsia="Calibri" w:cstheme="minorBidi"/>
          <w:bCs w:val="0"/>
          <w:color w:val="auto"/>
          <w:lang w:eastAsia="en-US"/>
        </w:rPr>
        <w:t xml:space="preserve">którym mowa w § 2 ust. 1 pkt </w:t>
      </w:r>
      <w:r>
        <w:rPr>
          <w:rFonts w:eastAsia="Calibri" w:cstheme="minorBidi"/>
          <w:bCs w:val="0"/>
          <w:color w:val="auto"/>
          <w:lang w:eastAsia="en-US"/>
        </w:rPr>
        <w:t>37</w:t>
      </w:r>
      <w:r w:rsidR="00A21FB4" w:rsidRPr="00ED792F">
        <w:rPr>
          <w:rFonts w:eastAsia="Calibri" w:cstheme="minorBidi"/>
          <w:bCs w:val="0"/>
          <w:color w:val="auto"/>
          <w:lang w:eastAsia="en-US"/>
        </w:rPr>
        <w:t xml:space="preserve"> niniejszej umowy,</w:t>
      </w:r>
      <w:r w:rsidR="00A21FB4" w:rsidRPr="00ED792F">
        <w:rPr>
          <w:color w:val="auto"/>
        </w:rPr>
        <w:t xml:space="preserve"> Wykonawca zapłaci Zamawiającemu karę w wysokości </w:t>
      </w:r>
      <w:r w:rsidR="00703884" w:rsidRPr="00ED792F">
        <w:rPr>
          <w:color w:val="auto"/>
        </w:rPr>
        <w:t>1</w:t>
      </w:r>
      <w:r w:rsidR="00A21FB4" w:rsidRPr="00ED792F">
        <w:rPr>
          <w:color w:val="auto"/>
        </w:rPr>
        <w:t>00,00 zł</w:t>
      </w:r>
      <w:r w:rsidR="0086577E" w:rsidRPr="00ED792F">
        <w:rPr>
          <w:color w:val="auto"/>
        </w:rPr>
        <w:t xml:space="preserve"> za każdy dzień opóźnienia</w:t>
      </w:r>
      <w:r w:rsidR="00A21FB4" w:rsidRPr="00ED792F">
        <w:rPr>
          <w:color w:val="auto"/>
        </w:rPr>
        <w:t>.</w:t>
      </w:r>
    </w:p>
    <w:p w14:paraId="1D54E7CA" w14:textId="10BFDE8F" w:rsidR="00682A11" w:rsidRPr="00ED792F" w:rsidRDefault="00682A11" w:rsidP="004D44EF">
      <w:pPr>
        <w:widowControl/>
        <w:overflowPunct/>
        <w:autoSpaceDE w:val="0"/>
        <w:autoSpaceDN w:val="0"/>
        <w:adjustRightInd w:val="0"/>
        <w:ind w:left="360" w:hanging="360"/>
        <w:textAlignment w:val="auto"/>
        <w:rPr>
          <w:color w:val="auto"/>
        </w:rPr>
      </w:pPr>
      <w:r>
        <w:rPr>
          <w:color w:val="auto"/>
        </w:rPr>
        <w:t xml:space="preserve">20) za naruszenie obowiązków wskazanych w </w:t>
      </w:r>
      <w:r w:rsidRPr="00ED792F">
        <w:rPr>
          <w:rFonts w:eastAsia="Calibri" w:cstheme="minorBidi"/>
          <w:bCs w:val="0"/>
          <w:color w:val="auto"/>
          <w:lang w:eastAsia="en-US"/>
        </w:rPr>
        <w:t>§ 2 ust. 1</w:t>
      </w:r>
      <w:r>
        <w:rPr>
          <w:rFonts w:eastAsia="Calibri" w:cstheme="minorBidi"/>
          <w:bCs w:val="0"/>
          <w:color w:val="auto"/>
          <w:lang w:eastAsia="en-US"/>
        </w:rPr>
        <w:t xml:space="preserve"> inne niż wymienione powyżej w niniejszym ustępie – w wysokości 0,5 % </w:t>
      </w:r>
      <w:r w:rsidRPr="000047FD">
        <w:rPr>
          <w:color w:val="auto"/>
        </w:rPr>
        <w:t>łącznego wynagrodzenia ryczałtowego brutto, o którym mowa w § 5 ust. 1 zd. Pierwsze</w:t>
      </w:r>
      <w:r>
        <w:rPr>
          <w:color w:val="auto"/>
        </w:rPr>
        <w:t xml:space="preserve"> za każdy przypadek.</w:t>
      </w:r>
    </w:p>
    <w:p w14:paraId="470D0EE7" w14:textId="1DEFA376" w:rsidR="00A22A85" w:rsidRPr="000047FD" w:rsidRDefault="0091304D" w:rsidP="004D44EF">
      <w:pPr>
        <w:widowControl/>
        <w:tabs>
          <w:tab w:val="left" w:pos="284"/>
        </w:tabs>
        <w:suppressAutoHyphens w:val="0"/>
        <w:overflowPunct/>
        <w:ind w:left="284" w:hanging="284"/>
        <w:textAlignment w:val="auto"/>
        <w:rPr>
          <w:rFonts w:eastAsia="Calibri"/>
          <w:b/>
          <w:color w:val="auto"/>
          <w:vertAlign w:val="superscript"/>
        </w:rPr>
      </w:pPr>
      <w:r w:rsidRPr="00ED792F">
        <w:rPr>
          <w:color w:val="auto"/>
          <w:lang w:eastAsia="pl-PL"/>
        </w:rPr>
        <w:t xml:space="preserve">3. </w:t>
      </w:r>
      <w:r w:rsidR="00C11702" w:rsidRPr="00ED792F">
        <w:rPr>
          <w:color w:val="auto"/>
        </w:rPr>
        <w:t xml:space="preserve">W przypadku, o którym mowa w </w:t>
      </w:r>
      <w:r w:rsidR="00C11702" w:rsidRPr="00ED792F">
        <w:rPr>
          <w:rFonts w:cs="Verdana,Bold"/>
          <w:color w:val="auto"/>
        </w:rPr>
        <w:t xml:space="preserve">§ </w:t>
      </w:r>
      <w:r w:rsidR="00236E5B" w:rsidRPr="00ED792F">
        <w:rPr>
          <w:rFonts w:cs="Verdana,Bold"/>
          <w:color w:val="auto"/>
        </w:rPr>
        <w:t>9</w:t>
      </w:r>
      <w:r w:rsidR="00C11702" w:rsidRPr="00ED792F">
        <w:rPr>
          <w:rFonts w:cs="Verdana,Bold"/>
          <w:b/>
          <w:color w:val="auto"/>
        </w:rPr>
        <w:t xml:space="preserve"> </w:t>
      </w:r>
      <w:r w:rsidR="00C11702" w:rsidRPr="00ED792F">
        <w:rPr>
          <w:color w:val="auto"/>
        </w:rPr>
        <w:t xml:space="preserve">ust. </w:t>
      </w:r>
      <w:r w:rsidR="000B0F21" w:rsidRPr="00ED792F">
        <w:rPr>
          <w:color w:val="auto"/>
        </w:rPr>
        <w:t>9</w:t>
      </w:r>
      <w:r w:rsidR="00C11702" w:rsidRPr="00ED792F">
        <w:rPr>
          <w:color w:val="auto"/>
        </w:rPr>
        <w:t xml:space="preserve"> umowy</w:t>
      </w:r>
      <w:r w:rsidR="00C11702" w:rsidRPr="007E7459">
        <w:rPr>
          <w:color w:val="auto"/>
        </w:rPr>
        <w:t xml:space="preserve">, jeżeli termin zapłaty wynagrodzenia jest dłuższy niż określony w </w:t>
      </w:r>
      <w:r w:rsidR="00236E5B" w:rsidRPr="007E7459">
        <w:rPr>
          <w:rFonts w:cs="Verdana,Bold"/>
          <w:color w:val="auto"/>
        </w:rPr>
        <w:t xml:space="preserve">§ </w:t>
      </w:r>
      <w:r w:rsidR="00236E5B" w:rsidRPr="0076472A">
        <w:rPr>
          <w:color w:val="auto"/>
        </w:rPr>
        <w:t>9</w:t>
      </w:r>
      <w:r w:rsidR="00C11702" w:rsidRPr="0076472A">
        <w:rPr>
          <w:rFonts w:cs="Verdana,Bold"/>
          <w:b/>
          <w:color w:val="auto"/>
        </w:rPr>
        <w:t xml:space="preserve"> </w:t>
      </w:r>
      <w:r w:rsidR="00C11702" w:rsidRPr="0076472A">
        <w:rPr>
          <w:color w:val="auto"/>
        </w:rPr>
        <w:t xml:space="preserve">ust. 4 </w:t>
      </w:r>
      <w:r w:rsidR="00C11702" w:rsidRPr="000047FD">
        <w:rPr>
          <w:color w:val="auto"/>
        </w:rPr>
        <w:t xml:space="preserve">umowy, Zamawiający informuje o tym Wykonawcę i wzywa go do zmiany tej umowy pod rygorem naliczenia kary umownej w wys. 0,5 % wynagrodzenia </w:t>
      </w:r>
      <w:r w:rsidR="000C7425" w:rsidRPr="000047FD">
        <w:rPr>
          <w:color w:val="auto"/>
        </w:rPr>
        <w:t>ryczałtowego</w:t>
      </w:r>
      <w:r w:rsidR="00C11702" w:rsidRPr="000047FD">
        <w:rPr>
          <w:color w:val="auto"/>
        </w:rPr>
        <w:t xml:space="preserve"> brutto</w:t>
      </w:r>
      <w:r w:rsidR="00A425B2" w:rsidRPr="000047FD">
        <w:rPr>
          <w:color w:val="auto"/>
        </w:rPr>
        <w:t xml:space="preserve"> za </w:t>
      </w:r>
      <w:r w:rsidR="00B31AA8" w:rsidRPr="000047FD">
        <w:rPr>
          <w:color w:val="auto"/>
        </w:rPr>
        <w:t xml:space="preserve">Etap </w:t>
      </w:r>
      <w:r w:rsidR="003D3B33">
        <w:rPr>
          <w:color w:val="auto"/>
        </w:rPr>
        <w:t>2</w:t>
      </w:r>
      <w:r w:rsidR="000B0F21" w:rsidRPr="000047FD">
        <w:rPr>
          <w:color w:val="auto"/>
        </w:rPr>
        <w:t>, o którym mowa w § 5 ust. 1</w:t>
      </w:r>
      <w:r w:rsidR="00A425B2" w:rsidRPr="000047FD">
        <w:rPr>
          <w:color w:val="auto"/>
        </w:rPr>
        <w:t xml:space="preserve"> </w:t>
      </w:r>
      <w:r w:rsidR="00983563">
        <w:rPr>
          <w:color w:val="auto"/>
        </w:rPr>
        <w:t xml:space="preserve">pkt 1 </w:t>
      </w:r>
      <w:r w:rsidR="00682A11">
        <w:rPr>
          <w:color w:val="auto"/>
        </w:rPr>
        <w:t xml:space="preserve">lit. </w:t>
      </w:r>
      <w:r w:rsidR="00983563">
        <w:rPr>
          <w:color w:val="auto"/>
        </w:rPr>
        <w:t>b</w:t>
      </w:r>
      <w:r w:rsidR="000B0F21" w:rsidRPr="000047FD">
        <w:rPr>
          <w:color w:val="auto"/>
        </w:rPr>
        <w:t xml:space="preserve"> niniejszej umowy</w:t>
      </w:r>
      <w:r w:rsidR="00C11702" w:rsidRPr="000047FD">
        <w:rPr>
          <w:color w:val="auto"/>
        </w:rPr>
        <w:t>.</w:t>
      </w:r>
      <w:r w:rsidR="00363A22" w:rsidRPr="000047FD">
        <w:rPr>
          <w:rFonts w:eastAsia="Calibri"/>
          <w:b/>
          <w:color w:val="auto"/>
          <w:vertAlign w:val="superscript"/>
        </w:rPr>
        <w:t xml:space="preserve"> </w:t>
      </w:r>
      <w:r w:rsidR="00363A22" w:rsidRPr="000047FD">
        <w:rPr>
          <w:rFonts w:eastAsia="Calibri"/>
          <w:b/>
          <w:color w:val="auto"/>
          <w:vertAlign w:val="superscript"/>
        </w:rPr>
        <w:footnoteReference w:id="5"/>
      </w:r>
      <w:r w:rsidR="00A22A85" w:rsidRPr="000047FD">
        <w:rPr>
          <w:rFonts w:eastAsia="Calibri"/>
          <w:b/>
          <w:color w:val="auto"/>
          <w:vertAlign w:val="superscript"/>
        </w:rPr>
        <w:t xml:space="preserve"> </w:t>
      </w:r>
    </w:p>
    <w:p w14:paraId="5B018CA2" w14:textId="0CD65FB1" w:rsidR="00A22A85" w:rsidRPr="006D3AF2" w:rsidRDefault="000B0F21" w:rsidP="004D44EF">
      <w:pPr>
        <w:widowControl/>
        <w:tabs>
          <w:tab w:val="left" w:pos="284"/>
        </w:tabs>
        <w:suppressAutoHyphens w:val="0"/>
        <w:overflowPunct/>
        <w:ind w:left="284" w:hanging="284"/>
        <w:textAlignment w:val="auto"/>
        <w:rPr>
          <w:color w:val="auto"/>
        </w:rPr>
      </w:pPr>
      <w:r w:rsidRPr="000047FD">
        <w:rPr>
          <w:color w:val="auto"/>
        </w:rPr>
        <w:lastRenderedPageBreak/>
        <w:t>4</w:t>
      </w:r>
      <w:r w:rsidR="00411975" w:rsidRPr="000047FD">
        <w:rPr>
          <w:color w:val="auto"/>
        </w:rPr>
        <w:t xml:space="preserve">. </w:t>
      </w:r>
      <w:r w:rsidR="00A22A85" w:rsidRPr="000047FD">
        <w:rPr>
          <w:color w:val="auto"/>
        </w:rPr>
        <w:t xml:space="preserve">Kara umowna, o której mowa </w:t>
      </w:r>
      <w:r w:rsidRPr="000047FD">
        <w:rPr>
          <w:color w:val="auto"/>
        </w:rPr>
        <w:t>w ust. 3</w:t>
      </w:r>
      <w:r w:rsidR="00A22A85" w:rsidRPr="000047FD">
        <w:rPr>
          <w:color w:val="auto"/>
        </w:rPr>
        <w:t xml:space="preserve"> może być również </w:t>
      </w:r>
      <w:r w:rsidRPr="000047FD">
        <w:rPr>
          <w:color w:val="auto"/>
        </w:rPr>
        <w:t>naliczona</w:t>
      </w:r>
      <w:r w:rsidR="00A22A85" w:rsidRPr="000047FD">
        <w:rPr>
          <w:color w:val="auto"/>
        </w:rPr>
        <w:t xml:space="preserve"> o ile </w:t>
      </w:r>
      <w:r w:rsidR="00B04EE1" w:rsidRPr="000047FD">
        <w:rPr>
          <w:color w:val="auto"/>
        </w:rPr>
        <w:t xml:space="preserve">Wykonawca, podwykonawca lub dalszy podwykonawca pomimo zaakceptowanego </w:t>
      </w:r>
      <w:r w:rsidR="00B04EE1" w:rsidRPr="006D3AF2">
        <w:rPr>
          <w:color w:val="auto"/>
        </w:rPr>
        <w:t xml:space="preserve">przez Zamawiającego wzoru umowy o podwykonawstwo </w:t>
      </w:r>
      <w:r w:rsidR="00027923" w:rsidRPr="006D3AF2">
        <w:rPr>
          <w:color w:val="auto"/>
        </w:rPr>
        <w:t xml:space="preserve">w każdej dopuszczalnej formie </w:t>
      </w:r>
      <w:r w:rsidR="00B04EE1" w:rsidRPr="006D3AF2">
        <w:rPr>
          <w:color w:val="auto"/>
        </w:rPr>
        <w:t xml:space="preserve">- ustalili w treści ostatecznej umowy termin wynagrodzenia dłuższy niż określony w </w:t>
      </w:r>
      <w:r w:rsidR="00B04EE1" w:rsidRPr="006D3AF2">
        <w:rPr>
          <w:rFonts w:cs="Verdana,Bold"/>
          <w:color w:val="auto"/>
        </w:rPr>
        <w:t xml:space="preserve">§ </w:t>
      </w:r>
      <w:r w:rsidR="00B04EE1" w:rsidRPr="006D3AF2">
        <w:rPr>
          <w:color w:val="auto"/>
        </w:rPr>
        <w:t>9</w:t>
      </w:r>
      <w:r w:rsidR="00B04EE1" w:rsidRPr="006D3AF2">
        <w:rPr>
          <w:rFonts w:cs="Verdana,Bold"/>
          <w:b/>
          <w:color w:val="auto"/>
        </w:rPr>
        <w:t xml:space="preserve"> </w:t>
      </w:r>
      <w:r w:rsidR="00B04EE1" w:rsidRPr="006D3AF2">
        <w:rPr>
          <w:color w:val="auto"/>
        </w:rPr>
        <w:t xml:space="preserve">ust. 4 </w:t>
      </w:r>
      <w:r w:rsidR="008D20B4" w:rsidRPr="006D3AF2">
        <w:rPr>
          <w:color w:val="auto"/>
        </w:rPr>
        <w:t xml:space="preserve">niniejszej </w:t>
      </w:r>
      <w:r w:rsidR="00B04EE1" w:rsidRPr="006D3AF2">
        <w:rPr>
          <w:color w:val="auto"/>
        </w:rPr>
        <w:t>umowy</w:t>
      </w:r>
      <w:r w:rsidR="008D20B4" w:rsidRPr="006D3AF2">
        <w:rPr>
          <w:color w:val="auto"/>
        </w:rPr>
        <w:t>.</w:t>
      </w:r>
      <w:r w:rsidR="00B04EE1" w:rsidRPr="006D3AF2">
        <w:rPr>
          <w:color w:val="auto"/>
        </w:rPr>
        <w:t xml:space="preserve"> </w:t>
      </w:r>
      <w:r w:rsidR="00A22A85" w:rsidRPr="006D3AF2">
        <w:rPr>
          <w:color w:val="auto"/>
        </w:rPr>
        <w:t xml:space="preserve"> </w:t>
      </w:r>
    </w:p>
    <w:p w14:paraId="599CDF9E" w14:textId="5E28C622" w:rsidR="00096785" w:rsidRPr="009D2F76" w:rsidRDefault="000B0F21" w:rsidP="00096785">
      <w:pPr>
        <w:widowControl/>
        <w:tabs>
          <w:tab w:val="left" w:pos="284"/>
        </w:tabs>
        <w:suppressAutoHyphens w:val="0"/>
        <w:overflowPunct/>
        <w:ind w:left="284" w:hanging="284"/>
        <w:textAlignment w:val="auto"/>
        <w:rPr>
          <w:color w:val="000000"/>
        </w:rPr>
      </w:pPr>
      <w:r w:rsidRPr="006D3AF2">
        <w:rPr>
          <w:color w:val="auto"/>
        </w:rPr>
        <w:t>5</w:t>
      </w:r>
      <w:r w:rsidR="00A22A85" w:rsidRPr="006D3AF2">
        <w:rPr>
          <w:color w:val="auto"/>
        </w:rPr>
        <w:t xml:space="preserve">. </w:t>
      </w:r>
      <w:r w:rsidR="00096785" w:rsidRPr="00096785">
        <w:rPr>
          <w:color w:val="000000"/>
        </w:rPr>
        <w:t xml:space="preserve">Kara umowna powinna być zapłacona przez Wykonawcę w terminie 14 dni od dnia otrzymania noty księgowej lub od dnia, w którym Wykonawca mógł zapoznać się z notą </w:t>
      </w:r>
      <w:r w:rsidR="00096785" w:rsidRPr="009D2F76">
        <w:rPr>
          <w:color w:val="000000"/>
        </w:rPr>
        <w:t>księgową.</w:t>
      </w:r>
    </w:p>
    <w:p w14:paraId="0752DFD7" w14:textId="5D0CC597" w:rsidR="00411975" w:rsidRPr="009D2F76" w:rsidRDefault="00096785" w:rsidP="00096785">
      <w:pPr>
        <w:widowControl/>
        <w:suppressAutoHyphens w:val="0"/>
        <w:overflowPunct/>
        <w:ind w:left="284" w:hanging="284"/>
        <w:textAlignment w:val="auto"/>
        <w:rPr>
          <w:rFonts w:cs="Times New Roman"/>
          <w:bCs w:val="0"/>
          <w:color w:val="auto"/>
          <w:lang w:eastAsia="pl-PL"/>
        </w:rPr>
      </w:pPr>
      <w:r w:rsidRPr="009D2F76">
        <w:rPr>
          <w:rFonts w:cs="Times New Roman"/>
          <w:bCs w:val="0"/>
          <w:color w:val="auto"/>
          <w:lang w:eastAsia="pl-PL"/>
        </w:rPr>
        <w:t xml:space="preserve">6. </w:t>
      </w:r>
      <w:r w:rsidR="00411975" w:rsidRPr="009D2F76">
        <w:rPr>
          <w:rFonts w:cs="Times New Roman"/>
          <w:bCs w:val="0"/>
          <w:color w:val="auto"/>
          <w:lang w:eastAsia="pl-PL"/>
        </w:rPr>
        <w:t>Zamawiający, w razie opóźnienia w zapłacie kar po stronie Wykonawcy</w:t>
      </w:r>
      <w:r w:rsidR="000B0F21" w:rsidRPr="009D2F76">
        <w:rPr>
          <w:rFonts w:cs="Times New Roman"/>
          <w:bCs w:val="0"/>
          <w:color w:val="auto"/>
          <w:lang w:eastAsia="pl-PL"/>
        </w:rPr>
        <w:t>, może potrącić należną mu karę umowną</w:t>
      </w:r>
      <w:r w:rsidR="00411975" w:rsidRPr="009D2F76">
        <w:rPr>
          <w:rFonts w:cs="Times New Roman"/>
          <w:bCs w:val="0"/>
          <w:color w:val="auto"/>
          <w:lang w:eastAsia="pl-PL"/>
        </w:rPr>
        <w:t xml:space="preserve"> z dowolnej należności Wykonawcy po uprzednim wystawieniu mu noty księgowej, na co Wykonawca wyraża zgodę.</w:t>
      </w:r>
    </w:p>
    <w:p w14:paraId="1161DD5A" w14:textId="626FB35B" w:rsidR="00411975"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9D2F76">
        <w:rPr>
          <w:rFonts w:cs="Times New Roman"/>
          <w:bCs w:val="0"/>
          <w:color w:val="auto"/>
          <w:lang w:eastAsia="pl-PL"/>
        </w:rPr>
        <w:t>7</w:t>
      </w:r>
      <w:r w:rsidR="0091304D" w:rsidRPr="009D2F76">
        <w:rPr>
          <w:rFonts w:cs="Times New Roman"/>
          <w:bCs w:val="0"/>
          <w:color w:val="auto"/>
          <w:lang w:eastAsia="pl-PL"/>
        </w:rPr>
        <w:t>.</w:t>
      </w:r>
      <w:r w:rsidR="0020514B" w:rsidRPr="009D2F76">
        <w:rPr>
          <w:rFonts w:cs="Times New Roman"/>
          <w:bCs w:val="0"/>
          <w:color w:val="auto"/>
          <w:lang w:eastAsia="pl-PL"/>
        </w:rPr>
        <w:t xml:space="preserve"> </w:t>
      </w:r>
      <w:r w:rsidR="00411975" w:rsidRPr="009D2F76">
        <w:rPr>
          <w:rFonts w:cs="Times New Roman"/>
          <w:bCs w:val="0"/>
          <w:color w:val="auto"/>
          <w:lang w:eastAsia="pl-PL"/>
        </w:rPr>
        <w:t>Zamawiający niezależnie od kar umownych może dochodzić odszkodowania przewyższającego wysokość zastrzeżonych kar umownych na zasadach ogólnych.</w:t>
      </w:r>
    </w:p>
    <w:p w14:paraId="7A052EF6" w14:textId="7A8422F6" w:rsidR="00682A11" w:rsidRPr="006D3AF2" w:rsidRDefault="00682A11" w:rsidP="00633751">
      <w:pPr>
        <w:widowControl/>
        <w:tabs>
          <w:tab w:val="left" w:pos="284"/>
        </w:tabs>
        <w:suppressAutoHyphens w:val="0"/>
        <w:overflowPunct/>
        <w:ind w:left="284" w:hanging="284"/>
        <w:textAlignment w:val="auto"/>
        <w:rPr>
          <w:color w:val="auto"/>
        </w:rPr>
      </w:pPr>
      <w:r>
        <w:rPr>
          <w:rFonts w:cs="Times New Roman"/>
          <w:bCs w:val="0"/>
          <w:color w:val="auto"/>
          <w:lang w:eastAsia="pl-PL"/>
        </w:rPr>
        <w:t>8. Zastrzeżone kary umowne podlegają naliczeniu niezależnie od siebie z każdego tytułu.</w:t>
      </w:r>
    </w:p>
    <w:p w14:paraId="7275798B" w14:textId="77777777" w:rsidR="00261F30" w:rsidRPr="006D3AF2" w:rsidRDefault="00261F30" w:rsidP="00411975">
      <w:pPr>
        <w:widowControl/>
        <w:suppressAutoHyphens w:val="0"/>
        <w:overflowPunct/>
        <w:textAlignment w:val="auto"/>
        <w:rPr>
          <w:color w:val="auto"/>
        </w:rPr>
      </w:pPr>
    </w:p>
    <w:p w14:paraId="142EF2DD" w14:textId="77777777" w:rsidR="004A5BE5" w:rsidRPr="006D3AF2" w:rsidRDefault="004A5BE5" w:rsidP="004A5BE5">
      <w:pPr>
        <w:jc w:val="center"/>
        <w:rPr>
          <w:b/>
          <w:color w:val="auto"/>
        </w:rPr>
      </w:pPr>
      <w:r w:rsidRPr="006D3AF2">
        <w:rPr>
          <w:b/>
          <w:color w:val="auto"/>
        </w:rPr>
        <w:t>§ 12</w:t>
      </w:r>
    </w:p>
    <w:p w14:paraId="6827B17E" w14:textId="77777777" w:rsidR="004A5BE5" w:rsidRDefault="004A5BE5" w:rsidP="004A5BE5">
      <w:pPr>
        <w:jc w:val="center"/>
        <w:rPr>
          <w:b/>
          <w:color w:val="auto"/>
          <w:u w:val="single"/>
        </w:rPr>
      </w:pPr>
      <w:r w:rsidRPr="006D3AF2">
        <w:rPr>
          <w:b/>
          <w:color w:val="auto"/>
          <w:u w:val="single"/>
        </w:rPr>
        <w:t>ZMIANA POSTANOWIEŃ UMOWY</w:t>
      </w:r>
    </w:p>
    <w:p w14:paraId="547444F5" w14:textId="77777777" w:rsidR="004A5BE5" w:rsidRPr="008D2AFD" w:rsidRDefault="004A5BE5" w:rsidP="00F61225">
      <w:pPr>
        <w:widowControl/>
        <w:numPr>
          <w:ilvl w:val="3"/>
          <w:numId w:val="18"/>
        </w:numPr>
        <w:suppressAutoHyphens w:val="0"/>
        <w:overflowPunct/>
        <w:ind w:left="284" w:hanging="284"/>
        <w:textAlignment w:val="auto"/>
        <w:rPr>
          <w:rFonts w:eastAsia="Calibri" w:cs="Times New Roman"/>
          <w:bCs w:val="0"/>
          <w:color w:val="auto"/>
          <w:lang w:eastAsia="pl-PL"/>
        </w:rPr>
      </w:pPr>
      <w:r w:rsidRPr="008D2AFD">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8D2AFD">
        <w:rPr>
          <w:rFonts w:cs="Times New Roman"/>
          <w:bCs w:val="0"/>
          <w:color w:val="auto"/>
          <w:u w:val="single"/>
          <w:lang w:eastAsia="pl-PL"/>
        </w:rPr>
        <w:t>zmiany postanowień umowy dotyczyć mogą w szczególnośc</w:t>
      </w:r>
      <w:r w:rsidRPr="008D2AFD">
        <w:rPr>
          <w:rFonts w:cs="Times New Roman"/>
          <w:bCs w:val="0"/>
          <w:color w:val="auto"/>
          <w:lang w:eastAsia="pl-PL"/>
        </w:rPr>
        <w:t>i:</w:t>
      </w:r>
    </w:p>
    <w:p w14:paraId="0B8652A2" w14:textId="77777777" w:rsidR="004A5BE5" w:rsidRPr="008D2AFD" w:rsidRDefault="004A5BE5" w:rsidP="00F61225">
      <w:pPr>
        <w:widowControl/>
        <w:numPr>
          <w:ilvl w:val="0"/>
          <w:numId w:val="17"/>
        </w:numPr>
        <w:suppressAutoHyphens w:val="0"/>
        <w:overflowPunct/>
        <w:autoSpaceDE w:val="0"/>
        <w:autoSpaceDN w:val="0"/>
        <w:adjustRightInd w:val="0"/>
        <w:ind w:left="567" w:hanging="284"/>
        <w:textAlignment w:val="auto"/>
        <w:rPr>
          <w:rFonts w:cs="Calibri"/>
          <w:bCs w:val="0"/>
          <w:color w:val="auto"/>
          <w:u w:val="single"/>
          <w:lang w:eastAsia="pl-PL"/>
        </w:rPr>
      </w:pPr>
      <w:r w:rsidRPr="008D2AFD">
        <w:rPr>
          <w:rFonts w:eastAsia="Calibri" w:cs="Times New Roman"/>
          <w:b/>
          <w:bCs w:val="0"/>
          <w:color w:val="auto"/>
          <w:lang w:eastAsia="pl-PL"/>
        </w:rPr>
        <w:t>terminu realizacji przedmiotu umowy</w:t>
      </w:r>
      <w:r w:rsidRPr="008D2AFD">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8D2AFD">
        <w:rPr>
          <w:rFonts w:eastAsia="Calibri" w:cs="Times New Roman"/>
          <w:bCs w:val="0"/>
          <w:color w:val="auto"/>
          <w:u w:val="single"/>
          <w:lang w:eastAsia="pl-PL"/>
        </w:rPr>
        <w:t>Za skutki wprowadzenia zmiany dotyczącej zmiany terminu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przedłużenie lub skrócenie terminu o czas wynikający z zaistniałych okoliczności, w szczególności z uwagi na:</w:t>
      </w:r>
    </w:p>
    <w:p w14:paraId="3B1CCC58" w14:textId="77777777" w:rsidR="004A5BE5" w:rsidRPr="008D2AFD"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D2AFD">
        <w:rPr>
          <w:rFonts w:eastAsia="Calibri" w:cs="Times New Roman"/>
          <w:bCs w:val="0"/>
          <w:color w:val="auto"/>
          <w:lang w:eastAsia="pl-PL"/>
        </w:rPr>
        <w:t xml:space="preserve">a) </w:t>
      </w:r>
      <w:r w:rsidRPr="008D2AFD">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5AD82E59" w14:textId="77777777" w:rsidR="004A5BE5" w:rsidRPr="008D2AFD"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D2AFD">
        <w:rPr>
          <w:rFonts w:cs="Calibri"/>
          <w:bCs w:val="0"/>
          <w:color w:val="auto"/>
          <w:lang w:eastAsia="pl-PL"/>
        </w:rPr>
        <w:t>b) wystąpienie siły wyższej - o czas wynikający z działania siły wyższej oraz w terminie uzgodnionym z tego powodu z Zamawiającym,</w:t>
      </w:r>
    </w:p>
    <w:p w14:paraId="3276F921" w14:textId="77777777" w:rsidR="004A5BE5" w:rsidRPr="008D2AFD"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D2AFD">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194036F1" w14:textId="77777777" w:rsidR="004A5BE5" w:rsidRPr="008D2AFD" w:rsidRDefault="004A5BE5" w:rsidP="004A5BE5">
      <w:pPr>
        <w:widowControl/>
        <w:suppressAutoHyphens w:val="0"/>
        <w:overflowPunct/>
        <w:autoSpaceDE w:val="0"/>
        <w:autoSpaceDN w:val="0"/>
        <w:adjustRightInd w:val="0"/>
        <w:ind w:left="567" w:hanging="284"/>
        <w:textAlignment w:val="auto"/>
        <w:rPr>
          <w:rFonts w:eastAsia="Calibri"/>
          <w:color w:val="auto"/>
        </w:rPr>
      </w:pPr>
      <w:r w:rsidRPr="008D2AFD">
        <w:rPr>
          <w:rFonts w:eastAsia="Calibri" w:cs="Times New Roman"/>
          <w:bCs w:val="0"/>
          <w:color w:val="auto"/>
          <w:lang w:eastAsia="pl-PL"/>
        </w:rPr>
        <w:t xml:space="preserve">d) </w:t>
      </w:r>
      <w:r w:rsidRPr="008D2AFD">
        <w:rPr>
          <w:rFonts w:eastAsia="Calibri"/>
          <w:color w:val="auto"/>
        </w:rPr>
        <w:t xml:space="preserve">zmianę sposobu wykonywania/realizacji przedmiotu umowy czy też jej zakresu </w:t>
      </w:r>
      <w:r w:rsidRPr="008D2AFD">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4F8867C2" w14:textId="77777777" w:rsidR="004A5BE5" w:rsidRPr="008D2AFD" w:rsidRDefault="004A5BE5" w:rsidP="004A5BE5">
      <w:pPr>
        <w:ind w:left="567" w:hanging="284"/>
        <w:rPr>
          <w:rFonts w:eastAsia="Calibri" w:cs="Times New Roman"/>
          <w:bCs w:val="0"/>
          <w:color w:val="auto"/>
          <w:lang w:eastAsia="pl-PL"/>
        </w:rPr>
      </w:pPr>
      <w:r w:rsidRPr="008D2AFD">
        <w:rPr>
          <w:rFonts w:eastAsia="Calibri" w:cs="Times New Roman"/>
          <w:b/>
          <w:bCs w:val="0"/>
          <w:color w:val="auto"/>
          <w:lang w:eastAsia="pl-PL"/>
        </w:rPr>
        <w:t>2)</w:t>
      </w:r>
      <w:r w:rsidRPr="008D2AFD">
        <w:rPr>
          <w:rFonts w:eastAsia="Calibri" w:cs="Times New Roman"/>
          <w:bCs w:val="0"/>
          <w:color w:val="auto"/>
          <w:lang w:eastAsia="pl-PL"/>
        </w:rPr>
        <w:t xml:space="preserve"> </w:t>
      </w:r>
      <w:r w:rsidRPr="008D2AFD">
        <w:rPr>
          <w:rFonts w:cs="Calibri"/>
          <w:b/>
          <w:bCs w:val="0"/>
          <w:color w:val="auto"/>
          <w:lang w:eastAsia="pl-PL"/>
        </w:rPr>
        <w:t xml:space="preserve">wynagrodzenia </w:t>
      </w:r>
      <w:r w:rsidRPr="008D2AFD">
        <w:rPr>
          <w:rFonts w:eastAsia="Calibri" w:cs="Times New Roman"/>
          <w:bCs w:val="0"/>
          <w:color w:val="auto"/>
          <w:lang w:eastAsia="pl-PL"/>
        </w:rPr>
        <w:t xml:space="preserve">wraz ze wszystkimi skutkami wprowadzenia takiej zmiany. </w:t>
      </w:r>
      <w:r w:rsidRPr="008D2AFD">
        <w:rPr>
          <w:rFonts w:eastAsia="Calibri" w:cs="Times New Roman"/>
          <w:bCs w:val="0"/>
          <w:color w:val="auto"/>
          <w:u w:val="single"/>
          <w:lang w:eastAsia="pl-PL"/>
        </w:rPr>
        <w:t>Za skutki wprowadzenia zmiany dotyczącej zmiany wynagrodzenia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 xml:space="preserve">zmniejszenie lub zwiększenie wynagrodzenia </w:t>
      </w:r>
      <w:r w:rsidRPr="008D2AFD">
        <w:rPr>
          <w:rFonts w:cs="Calibri"/>
          <w:bCs w:val="0"/>
          <w:color w:val="auto"/>
          <w:u w:val="single"/>
          <w:lang w:eastAsia="pl-PL"/>
        </w:rPr>
        <w:t>o kwotę odpowiadającą wysokości należycie udokumentowanych i uzasadnionych kosztów związanych z:</w:t>
      </w:r>
    </w:p>
    <w:p w14:paraId="3F015DC3" w14:textId="77777777" w:rsidR="004A5BE5" w:rsidRPr="008D2AFD" w:rsidRDefault="004A5BE5" w:rsidP="004A5BE5">
      <w:pPr>
        <w:widowControl/>
        <w:suppressAutoHyphens w:val="0"/>
        <w:overflowPunct/>
        <w:ind w:left="567" w:hanging="284"/>
        <w:textAlignment w:val="auto"/>
        <w:rPr>
          <w:rFonts w:cs="Calibri"/>
          <w:bCs w:val="0"/>
          <w:color w:val="auto"/>
          <w:lang w:eastAsia="pl-PL"/>
        </w:rPr>
      </w:pPr>
      <w:r w:rsidRPr="008D2AFD">
        <w:rPr>
          <w:rFonts w:cs="Calibri"/>
          <w:bCs w:val="0"/>
          <w:color w:val="auto"/>
          <w:lang w:eastAsia="pl-PL"/>
        </w:rPr>
        <w:lastRenderedPageBreak/>
        <w:t>a) zmianą terminów wykonania przedmiotu umowy, rozumianą w sposób określony w pkt 1) powyżej,</w:t>
      </w:r>
    </w:p>
    <w:p w14:paraId="3276C4FA"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cs="Calibri"/>
          <w:bCs w:val="0"/>
          <w:color w:val="auto"/>
          <w:lang w:eastAsia="pl-PL"/>
        </w:rPr>
        <w:t xml:space="preserve">b) zmianą </w:t>
      </w:r>
      <w:r w:rsidRPr="008D2AFD">
        <w:rPr>
          <w:rFonts w:eastAsia="Calibri" w:cs="Times New Roman"/>
          <w:bCs w:val="0"/>
          <w:color w:val="auto"/>
          <w:lang w:eastAsia="pl-PL"/>
        </w:rPr>
        <w:t xml:space="preserve">sposobu wykonywania/realizacji przedmiotu umowy oraz zakresu </w:t>
      </w:r>
      <w:r w:rsidRPr="008D2AFD">
        <w:rPr>
          <w:rFonts w:cs="Times New Roman"/>
          <w:bCs w:val="0"/>
          <w:color w:val="auto"/>
          <w:lang w:eastAsia="pl-PL"/>
        </w:rPr>
        <w:t>przedmiotowego umowy</w:t>
      </w:r>
      <w:r w:rsidRPr="008D2AFD">
        <w:rPr>
          <w:rFonts w:eastAsia="Calibri" w:cs="Times New Roman"/>
          <w:bCs w:val="0"/>
          <w:color w:val="auto"/>
          <w:lang w:eastAsia="pl-PL"/>
        </w:rPr>
        <w:t>, rozumianą w sposób określony w pkt 3) i pkt 4) poniżej,</w:t>
      </w:r>
    </w:p>
    <w:p w14:paraId="116F7B12" w14:textId="04D89849" w:rsidR="004A5BE5" w:rsidRPr="00A447B5" w:rsidRDefault="004A5BE5" w:rsidP="004A5BE5">
      <w:pPr>
        <w:widowControl/>
        <w:suppressAutoHyphens w:val="0"/>
        <w:overflowPunct/>
        <w:ind w:left="567" w:hanging="284"/>
        <w:textAlignment w:val="auto"/>
        <w:rPr>
          <w:rFonts w:eastAsia="Calibri" w:cs="Times New Roman"/>
          <w:bCs w:val="0"/>
          <w:color w:val="auto"/>
          <w:lang w:eastAsia="pl-PL"/>
        </w:rPr>
      </w:pPr>
      <w:r w:rsidRPr="0028753A">
        <w:rPr>
          <w:rFonts w:cs="Calibri"/>
          <w:bCs w:val="0"/>
          <w:color w:val="auto"/>
          <w:lang w:eastAsia="pl-PL"/>
        </w:rPr>
        <w:t xml:space="preserve">c) zaistnieniem siły </w:t>
      </w:r>
      <w:r w:rsidRPr="00A447B5">
        <w:rPr>
          <w:rFonts w:cs="Calibri"/>
          <w:bCs w:val="0"/>
          <w:color w:val="auto"/>
          <w:lang w:eastAsia="pl-PL"/>
        </w:rPr>
        <w:t>wyższej, rozumian</w:t>
      </w:r>
      <w:r w:rsidRPr="00A447B5">
        <w:rPr>
          <w:rFonts w:eastAsia="Calibri" w:cs="Times New Roman"/>
          <w:bCs w:val="0"/>
          <w:color w:val="auto"/>
          <w:lang w:eastAsia="pl-PL"/>
        </w:rPr>
        <w:t>ą w sposób określony w pkt 6) poniżej</w:t>
      </w:r>
      <w:r w:rsidR="00AC699D" w:rsidRPr="00A447B5">
        <w:rPr>
          <w:rFonts w:eastAsia="Calibri" w:cs="Times New Roman"/>
          <w:bCs w:val="0"/>
          <w:color w:val="auto"/>
          <w:lang w:eastAsia="pl-PL"/>
        </w:rPr>
        <w:t>,</w:t>
      </w:r>
    </w:p>
    <w:p w14:paraId="7CD1299E"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A447B5">
        <w:rPr>
          <w:rFonts w:eastAsia="Calibri" w:cs="Times New Roman"/>
          <w:b/>
          <w:bCs w:val="0"/>
          <w:color w:val="auto"/>
          <w:lang w:eastAsia="pl-PL"/>
        </w:rPr>
        <w:t xml:space="preserve">3) sposobu wykonywania/realizacji przedmiotu umowy </w:t>
      </w:r>
      <w:r w:rsidRPr="00A447B5">
        <w:rPr>
          <w:rFonts w:eastAsia="Calibri" w:cs="Times New Roman"/>
          <w:bCs w:val="0"/>
          <w:color w:val="auto"/>
          <w:lang w:eastAsia="pl-PL"/>
        </w:rPr>
        <w:t xml:space="preserve">oraz </w:t>
      </w:r>
      <w:r w:rsidRPr="00A447B5">
        <w:rPr>
          <w:rFonts w:eastAsia="Calibri" w:cs="Times New Roman"/>
          <w:b/>
          <w:bCs w:val="0"/>
          <w:color w:val="auto"/>
          <w:lang w:eastAsia="pl-PL"/>
        </w:rPr>
        <w:t xml:space="preserve">zakresu </w:t>
      </w:r>
      <w:r w:rsidRPr="00A447B5">
        <w:rPr>
          <w:rFonts w:cs="Times New Roman"/>
          <w:b/>
          <w:bCs w:val="0"/>
          <w:color w:val="auto"/>
          <w:lang w:eastAsia="pl-PL"/>
        </w:rPr>
        <w:t>przedmiotowego umowy,</w:t>
      </w:r>
      <w:r w:rsidRPr="00A447B5">
        <w:rPr>
          <w:rFonts w:cs="Times New Roman"/>
          <w:bCs w:val="0"/>
          <w:color w:val="auto"/>
          <w:lang w:eastAsia="pl-PL"/>
        </w:rPr>
        <w:t xml:space="preserve"> niezbędnego do prawidłowej</w:t>
      </w:r>
      <w:r w:rsidRPr="008D2AFD">
        <w:rPr>
          <w:rFonts w:cs="Times New Roman"/>
          <w:bCs w:val="0"/>
          <w:color w:val="auto"/>
          <w:lang w:eastAsia="pl-PL"/>
        </w:rPr>
        <w:t xml:space="preserve"> realizacji zamówienia związanego z zaistnieniem </w:t>
      </w:r>
      <w:r w:rsidRPr="008D2AFD">
        <w:rPr>
          <w:rFonts w:eastAsia="Calibri" w:cs="Times New Roman"/>
          <w:bCs w:val="0"/>
          <w:color w:val="auto"/>
          <w:lang w:eastAsia="pl-PL"/>
        </w:rPr>
        <w:t xml:space="preserve">w trakcie realizacji przedmiotu umowy, </w:t>
      </w:r>
      <w:r w:rsidRPr="008D2AFD">
        <w:rPr>
          <w:rFonts w:cs="Times New Roman"/>
          <w:bCs w:val="0"/>
          <w:color w:val="auto"/>
          <w:lang w:eastAsia="pl-PL"/>
        </w:rPr>
        <w:t xml:space="preserve">niemożliwych do wcześniejszego przewidzenia i niezależnych od Stron umowy okoliczności korzystnych z punktu widzenia Zamawiającego - </w:t>
      </w:r>
      <w:r w:rsidRPr="008D2AFD">
        <w:rPr>
          <w:rFonts w:eastAsia="Calibri" w:cs="Times New Roman"/>
          <w:bCs w:val="0"/>
          <w:color w:val="auto"/>
          <w:lang w:eastAsia="pl-PL"/>
        </w:rPr>
        <w:t>wraz ze wszystkimi skutkami wprowadzenia takiej zmiany</w:t>
      </w:r>
      <w:r w:rsidRPr="008D2AFD">
        <w:rPr>
          <w:rFonts w:cs="Times New Roman"/>
          <w:bCs w:val="0"/>
          <w:color w:val="auto"/>
          <w:lang w:eastAsia="pl-PL"/>
        </w:rPr>
        <w:t xml:space="preserve"> w szczególności, w poniższym zakresie:</w:t>
      </w:r>
    </w:p>
    <w:p w14:paraId="7F36888F"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eastAsia="Calibri" w:cs="Times New Roman"/>
          <w:bCs w:val="0"/>
          <w:color w:val="auto"/>
          <w:lang w:eastAsia="pl-PL"/>
        </w:rPr>
        <w:t xml:space="preserve">a) </w:t>
      </w:r>
      <w:r w:rsidRPr="008D2AFD">
        <w:rPr>
          <w:rFonts w:cs="Times New Roman"/>
          <w:b/>
          <w:bCs w:val="0"/>
          <w:color w:val="auto"/>
          <w:lang w:eastAsia="pl-PL"/>
        </w:rPr>
        <w:t xml:space="preserve">rezygnację lub wyłączenie z realizacji określonego zakresu przedmiotu zamówienia </w:t>
      </w:r>
      <w:r w:rsidRPr="008D2AFD">
        <w:rPr>
          <w:rFonts w:eastAsia="Calibri" w:cs="Times New Roman"/>
          <w:bCs w:val="0"/>
          <w:color w:val="auto"/>
          <w:lang w:eastAsia="pl-PL"/>
        </w:rPr>
        <w:t>lub</w:t>
      </w:r>
      <w:r w:rsidRPr="008D2AFD">
        <w:rPr>
          <w:rFonts w:eastAsia="Calibri" w:cs="Times New Roman"/>
          <w:b/>
          <w:bCs w:val="0"/>
          <w:color w:val="auto"/>
          <w:lang w:eastAsia="pl-PL"/>
        </w:rPr>
        <w:t xml:space="preserve"> sposobu wykonywania/realizacji przedmiotu umowy</w:t>
      </w:r>
      <w:r w:rsidRPr="008D2AFD">
        <w:rPr>
          <w:rFonts w:cs="Times New Roman"/>
          <w:bCs w:val="0"/>
          <w:color w:val="auto"/>
          <w:lang w:eastAsia="pl-PL"/>
        </w:rPr>
        <w:t xml:space="preserve"> przy jednoczesnym obniżeniu wynagrodzenia umownego o wartość niezrealizowanych elementów przedmiotu zamówienia </w:t>
      </w:r>
      <w:r w:rsidRPr="008D2AFD">
        <w:rPr>
          <w:rFonts w:eastAsia="Calibri" w:cs="Times New Roman"/>
          <w:bCs w:val="0"/>
          <w:color w:val="auto"/>
          <w:lang w:eastAsia="pl-PL"/>
        </w:rPr>
        <w:t>i/lub ewentualne przełożenie tych zmian na skrócenie terminu o czas wynikający z zaistniałych okoliczności</w:t>
      </w:r>
      <w:r w:rsidRPr="008D2AFD">
        <w:rPr>
          <w:rFonts w:cs="Times New Roman"/>
          <w:bCs w:val="0"/>
          <w:color w:val="auto"/>
          <w:lang w:eastAsia="pl-PL"/>
        </w:rPr>
        <w:t xml:space="preserve">, </w:t>
      </w:r>
    </w:p>
    <w:p w14:paraId="6A21C105"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Times New Roman"/>
          <w:bCs w:val="0"/>
          <w:color w:val="auto"/>
          <w:lang w:eastAsia="pl-PL"/>
        </w:rPr>
        <w:t xml:space="preserve">b) </w:t>
      </w:r>
      <w:r w:rsidRPr="008D2AFD">
        <w:rPr>
          <w:rFonts w:cs="Times New Roman"/>
          <w:b/>
          <w:bCs w:val="0"/>
          <w:color w:val="auto"/>
          <w:lang w:eastAsia="pl-PL"/>
        </w:rPr>
        <w:t>włączenie do realizacji umowy określonego zakresu przedmiotu zamówienia</w:t>
      </w:r>
      <w:r w:rsidRPr="008D2AFD">
        <w:rPr>
          <w:rFonts w:eastAsia="Calibri" w:cs="Times New Roman"/>
          <w:b/>
          <w:bCs w:val="0"/>
          <w:color w:val="auto"/>
          <w:lang w:eastAsia="pl-PL"/>
        </w:rPr>
        <w:t xml:space="preserve"> lub innego sposobu wykonywania/realizacji przedmiotu </w:t>
      </w:r>
      <w:r w:rsidRPr="008D2AFD">
        <w:rPr>
          <w:rFonts w:eastAsia="Calibri" w:cs="Times New Roman"/>
          <w:bCs w:val="0"/>
          <w:color w:val="auto"/>
          <w:lang w:eastAsia="pl-PL"/>
        </w:rPr>
        <w:t xml:space="preserve">umowy </w:t>
      </w:r>
      <w:r w:rsidRPr="008D2AFD">
        <w:rPr>
          <w:rFonts w:cs="Times New Roman"/>
          <w:bCs w:val="0"/>
          <w:color w:val="auto"/>
          <w:lang w:eastAsia="pl-PL"/>
        </w:rPr>
        <w:t xml:space="preserve">przy jednoczesnym zwiększeniu wynagrodzenia umownego o wartość zmienionych elementów przedmiotu zamówienia </w:t>
      </w:r>
      <w:r w:rsidRPr="008D2AFD">
        <w:rPr>
          <w:rFonts w:eastAsia="Calibri" w:cs="Times New Roman"/>
          <w:bCs w:val="0"/>
          <w:color w:val="auto"/>
          <w:lang w:eastAsia="pl-PL"/>
        </w:rPr>
        <w:t>i przełożenie tych zmian na ewentualne przedłużenie lub skrócenie terminu o czas wynikający z zaistniałych okoliczności</w:t>
      </w:r>
      <w:r w:rsidRPr="008D2AFD">
        <w:rPr>
          <w:rFonts w:cs="Times New Roman"/>
          <w:bCs w:val="0"/>
          <w:color w:val="auto"/>
          <w:lang w:eastAsia="pl-PL"/>
        </w:rPr>
        <w:t xml:space="preserve">, </w:t>
      </w:r>
    </w:p>
    <w:p w14:paraId="2BF6CC63" w14:textId="77777777" w:rsidR="004A5BE5" w:rsidRPr="008D2AFD" w:rsidRDefault="004A5BE5" w:rsidP="004A5BE5">
      <w:pPr>
        <w:widowControl/>
        <w:tabs>
          <w:tab w:val="num" w:pos="284"/>
        </w:tabs>
        <w:suppressAutoHyphens w:val="0"/>
        <w:overflowPunc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c) </w:t>
      </w:r>
      <w:r w:rsidRPr="008D2AFD">
        <w:rPr>
          <w:rFonts w:eastAsia="Calibri" w:cs="Times New Roman"/>
          <w:b/>
          <w:bCs w:val="0"/>
          <w:color w:val="auto"/>
          <w:lang w:eastAsia="pl-PL"/>
        </w:rPr>
        <w:t xml:space="preserve">zmiany zakresu czynności do wykonania </w:t>
      </w:r>
      <w:r w:rsidRPr="008D2AFD">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360BB733"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Times New Roman"/>
          <w:bCs w:val="0"/>
          <w:color w:val="auto"/>
          <w:lang w:eastAsia="pl-PL"/>
        </w:rPr>
        <w:t>- jednak w każdym powyższym przypadku nie więcej niż 20 % w stosunku do całości danego zakresu zamówienia;</w:t>
      </w:r>
    </w:p>
    <w:p w14:paraId="7A7FF312"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 xml:space="preserve">4) </w:t>
      </w:r>
      <w:r w:rsidRPr="008D2AFD">
        <w:rPr>
          <w:rFonts w:cs="Times New Roman"/>
          <w:b/>
          <w:bCs w:val="0"/>
          <w:color w:val="auto"/>
          <w:lang w:eastAsia="pl-PL"/>
        </w:rPr>
        <w:t xml:space="preserve">zakresu przedmiotu zamówienia </w:t>
      </w:r>
      <w:r w:rsidRPr="008D2AFD">
        <w:rPr>
          <w:rFonts w:eastAsia="Calibri" w:cs="Times New Roman"/>
          <w:bCs w:val="0"/>
          <w:color w:val="auto"/>
          <w:lang w:eastAsia="pl-PL"/>
        </w:rPr>
        <w:t xml:space="preserve">oraz </w:t>
      </w:r>
      <w:r w:rsidRPr="008D2AFD">
        <w:rPr>
          <w:rFonts w:eastAsia="Calibri" w:cs="Times New Roman"/>
          <w:b/>
          <w:bCs w:val="0"/>
          <w:color w:val="auto"/>
          <w:lang w:eastAsia="pl-PL"/>
        </w:rPr>
        <w:t>sposobu wykonywania/realizacji przedmiotu umowy</w:t>
      </w:r>
      <w:r w:rsidRPr="008D2AFD">
        <w:rPr>
          <w:rFonts w:eastAsia="Calibri" w:cs="Times New Roman"/>
          <w:bCs w:val="0"/>
          <w:color w:val="auto"/>
          <w:lang w:eastAsia="pl-PL"/>
        </w:rPr>
        <w:t xml:space="preserve"> oraz </w:t>
      </w:r>
      <w:r w:rsidRPr="008D2AFD">
        <w:rPr>
          <w:rFonts w:eastAsia="Calibri" w:cs="Times New Roman"/>
          <w:b/>
          <w:bCs w:val="0"/>
          <w:color w:val="auto"/>
          <w:lang w:eastAsia="pl-PL"/>
        </w:rPr>
        <w:t xml:space="preserve">zakresu </w:t>
      </w:r>
      <w:r w:rsidRPr="008D2AFD">
        <w:rPr>
          <w:rFonts w:cs="Times New Roman"/>
          <w:b/>
          <w:bCs w:val="0"/>
          <w:color w:val="auto"/>
          <w:lang w:eastAsia="pl-PL"/>
        </w:rPr>
        <w:t>przedmiotowego umowy</w:t>
      </w:r>
      <w:r w:rsidRPr="008D2AFD">
        <w:rPr>
          <w:rFonts w:cs="Times New Roman"/>
          <w:bCs w:val="0"/>
          <w:color w:val="auto"/>
          <w:lang w:eastAsia="pl-PL"/>
        </w:rPr>
        <w:t xml:space="preserve">, na skutek </w:t>
      </w:r>
      <w:r w:rsidRPr="008D2AFD">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8D2AFD">
        <w:rPr>
          <w:rFonts w:cs="Times New Roman"/>
          <w:bCs w:val="0"/>
          <w:color w:val="auto"/>
          <w:lang w:eastAsia="pl-PL"/>
        </w:rPr>
        <w:t xml:space="preserve">zakresu przedmiotu zamówienia </w:t>
      </w:r>
      <w:r w:rsidRPr="008D2AFD">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199CE7B0"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Times New Roman"/>
          <w:bCs w:val="0"/>
          <w:color w:val="auto"/>
          <w:lang w:eastAsia="pl-PL"/>
        </w:rPr>
        <w:t>- jednak nie więcej niż 20 % w stosunku do całości danego zakresu zamówienia;</w:t>
      </w:r>
    </w:p>
    <w:p w14:paraId="3370FF04"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5) formy zabezpieczenia należytego wykonania umowy</w:t>
      </w:r>
      <w:r w:rsidRPr="008D2AFD">
        <w:rPr>
          <w:rFonts w:eastAsia="Calibri" w:cs="Times New Roman"/>
          <w:bCs w:val="0"/>
          <w:color w:val="auto"/>
          <w:lang w:eastAsia="pl-PL"/>
        </w:rPr>
        <w:t>, w zakresie zgodnym z przepisami ustawy Pzp i bez zmiany jego pierwotnej wysokości oraz z zachowaniem ciągłości zabezpieczenia w danym czasie;</w:t>
      </w:r>
    </w:p>
    <w:p w14:paraId="10F3F926"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cs="Times New Roman"/>
          <w:b/>
          <w:bCs w:val="0"/>
          <w:color w:val="auto"/>
          <w:lang w:eastAsia="pl-PL"/>
        </w:rPr>
        <w:t xml:space="preserve">6) siły wyższej </w:t>
      </w:r>
      <w:r w:rsidRPr="008D2AFD">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8D2AFD">
        <w:rPr>
          <w:rFonts w:eastAsia="Calibri" w:cs="Times New Roman"/>
          <w:bCs w:val="0"/>
          <w:color w:val="auto"/>
          <w:u w:val="single"/>
          <w:lang w:eastAsia="pl-PL"/>
        </w:rPr>
        <w:t>Za skutki wprowadzenia zmiany wynikającej z siły wyższej oraz jej zakres - uznaje się w szczególności:</w:t>
      </w:r>
    </w:p>
    <w:p w14:paraId="7AA9DF39"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a) </w:t>
      </w:r>
      <w:r w:rsidRPr="008D2AFD">
        <w:rPr>
          <w:rFonts w:eastAsia="Calibri" w:cs="Times New Roman"/>
          <w:bCs w:val="0"/>
          <w:color w:val="auto"/>
          <w:lang w:eastAsia="pl-PL"/>
        </w:rPr>
        <w:t xml:space="preserve">zmianę sposobu wykonywania/realizacji przedmiotu umowy oraz zakresu </w:t>
      </w:r>
      <w:r w:rsidRPr="008D2AFD">
        <w:rPr>
          <w:rFonts w:cs="Times New Roman"/>
          <w:bCs w:val="0"/>
          <w:color w:val="auto"/>
          <w:lang w:eastAsia="pl-PL"/>
        </w:rPr>
        <w:t xml:space="preserve">przedmiotowego umowy, </w:t>
      </w:r>
      <w:r w:rsidRPr="008D2AFD">
        <w:rPr>
          <w:rFonts w:eastAsia="Calibri" w:cs="Times New Roman"/>
          <w:bCs w:val="0"/>
          <w:color w:val="auto"/>
          <w:lang w:eastAsia="pl-PL"/>
        </w:rPr>
        <w:t>z uwagi na skutki zaistniałej siły wyższej,</w:t>
      </w:r>
    </w:p>
    <w:p w14:paraId="61E5854A"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b)  zmianę wysokości wynagrodzenia (jego zmniejszenie lub wzrost)z uwagi na skutki zaistniałej siły wyższej,</w:t>
      </w:r>
    </w:p>
    <w:p w14:paraId="3D376430"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lastRenderedPageBreak/>
        <w:t xml:space="preserve">c) zmianę terminu realizacji umowy tj. przedłużenie lub skrócenie terminu o czas wynikający z zaistniałej siły wyższej;   </w:t>
      </w:r>
    </w:p>
    <w:p w14:paraId="110B6C64"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7) oznaczenia danych dotyczących Zamawiającego i/lub Wykonawcy</w:t>
      </w:r>
      <w:r w:rsidRPr="008D2AFD">
        <w:rPr>
          <w:rFonts w:eastAsia="Calibri" w:cs="Times New Roman"/>
          <w:bCs w:val="0"/>
          <w:color w:val="auto"/>
          <w:lang w:eastAsia="pl-PL"/>
        </w:rPr>
        <w:t>, wynikającego z dokonanych formalnie zmian;</w:t>
      </w:r>
    </w:p>
    <w:p w14:paraId="7E4A01D4"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 xml:space="preserve">8) zmiany </w:t>
      </w:r>
      <w:r w:rsidRPr="003A7E51">
        <w:rPr>
          <w:rFonts w:eastAsia="Calibri" w:cs="Times New Roman"/>
          <w:b/>
          <w:bCs w:val="0"/>
          <w:color w:val="auto"/>
          <w:lang w:eastAsia="pl-PL"/>
        </w:rPr>
        <w:t>osób o których mowa w § 8 umowy</w:t>
      </w:r>
      <w:r w:rsidRPr="003A7E51">
        <w:rPr>
          <w:rFonts w:cs="Times New Roman"/>
          <w:bCs w:val="0"/>
          <w:color w:val="auto"/>
          <w:lang w:eastAsia="pl-PL"/>
        </w:rPr>
        <w:t xml:space="preserve"> a </w:t>
      </w:r>
      <w:r w:rsidRPr="003A7E51">
        <w:rPr>
          <w:rFonts w:cs="Times New Roman"/>
          <w:b/>
          <w:bCs w:val="0"/>
          <w:color w:val="auto"/>
          <w:lang w:eastAsia="pl-PL"/>
        </w:rPr>
        <w:t>także osób</w:t>
      </w:r>
      <w:r w:rsidRPr="008D2AFD">
        <w:rPr>
          <w:rFonts w:cs="Times New Roman"/>
          <w:b/>
          <w:bCs w:val="0"/>
          <w:color w:val="auto"/>
          <w:lang w:eastAsia="pl-PL"/>
        </w:rPr>
        <w:t xml:space="preserve"> wyznaczonych do realizacji przedmiotu zamówienia</w:t>
      </w:r>
      <w:r w:rsidRPr="008D2AFD">
        <w:rPr>
          <w:rFonts w:cs="Times New Roman"/>
          <w:bCs w:val="0"/>
          <w:color w:val="auto"/>
          <w:lang w:eastAsia="pl-PL"/>
        </w:rPr>
        <w:t xml:space="preserve">, </w:t>
      </w:r>
      <w:r w:rsidRPr="008D2AFD">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7835297C" w14:textId="77777777" w:rsidR="004A5BE5" w:rsidRPr="008D2AFD" w:rsidRDefault="004A5BE5" w:rsidP="004A5BE5">
      <w:pPr>
        <w:widowControl/>
        <w:suppressAutoHyphens w:val="0"/>
        <w:overflowPunct/>
        <w:ind w:left="567" w:hanging="284"/>
        <w:textAlignment w:val="auto"/>
        <w:rPr>
          <w:rFonts w:eastAsia="Calibri" w:cs="Times New Roman"/>
          <w:b/>
          <w:bCs w:val="0"/>
          <w:color w:val="auto"/>
          <w:lang w:eastAsia="pl-PL"/>
        </w:rPr>
      </w:pPr>
      <w:r w:rsidRPr="008D2AFD">
        <w:rPr>
          <w:rFonts w:eastAsia="Calibri" w:cs="Times New Roman"/>
          <w:b/>
          <w:bCs w:val="0"/>
          <w:color w:val="auto"/>
          <w:lang w:eastAsia="pl-PL"/>
        </w:rPr>
        <w:t>9)</w:t>
      </w:r>
      <w:r w:rsidRPr="008D2AFD">
        <w:rPr>
          <w:rFonts w:eastAsia="Calibri" w:cs="Times New Roman"/>
          <w:bCs w:val="0"/>
          <w:color w:val="auto"/>
          <w:lang w:eastAsia="pl-PL"/>
        </w:rPr>
        <w:t xml:space="preserve"> jeżeli dotyczy - </w:t>
      </w:r>
      <w:r w:rsidRPr="008D2AFD">
        <w:rPr>
          <w:rFonts w:eastAsia="Calibri" w:cs="Times New Roman"/>
          <w:b/>
          <w:bCs w:val="0"/>
          <w:color w:val="auto"/>
          <w:lang w:eastAsia="pl-PL"/>
        </w:rPr>
        <w:t xml:space="preserve">zmiany zakresu części przedmiotu umowy powierzonej podwykonawcy lub zmiany podwykonawcy albo wprowadzenia podwykonawcy, </w:t>
      </w:r>
      <w:r w:rsidRPr="008D2AFD">
        <w:rPr>
          <w:rFonts w:eastAsia="Calibri" w:cs="Times New Roman"/>
          <w:bCs w:val="0"/>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2A856379" w14:textId="77777777" w:rsidR="004A5BE5" w:rsidRPr="007B512E"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Calibri"/>
          <w:b/>
          <w:bCs w:val="0"/>
          <w:color w:val="auto"/>
          <w:lang w:eastAsia="pl-PL"/>
        </w:rPr>
        <w:t xml:space="preserve">10) </w:t>
      </w:r>
      <w:r w:rsidRPr="008D2AFD">
        <w:rPr>
          <w:rFonts w:eastAsia="Calibri" w:cs="Times New Roman"/>
          <w:b/>
          <w:bCs w:val="0"/>
          <w:color w:val="auto"/>
          <w:lang w:eastAsia="pl-PL"/>
        </w:rPr>
        <w:t xml:space="preserve">zmian spowodowanych </w:t>
      </w:r>
      <w:r w:rsidRPr="008D2AFD">
        <w:rPr>
          <w:rFonts w:eastAsiaTheme="minorHAnsi"/>
          <w:b/>
          <w:color w:val="auto"/>
          <w:lang w:eastAsia="en-US"/>
        </w:rPr>
        <w:t>innymi uzasadnionymi przyczynami,</w:t>
      </w:r>
      <w:r w:rsidRPr="008D2AFD">
        <w:rPr>
          <w:rFonts w:eastAsiaTheme="minorHAnsi"/>
          <w:bCs w:val="0"/>
          <w:color w:val="auto"/>
          <w:lang w:eastAsia="en-US"/>
        </w:rPr>
        <w:t xml:space="preserve"> które są korzystne dla Zamawiającego oraz mają wpływ/znaczenie i przełożenie na pierwotnie określone </w:t>
      </w:r>
      <w:r w:rsidRPr="008D2AFD">
        <w:rPr>
          <w:rFonts w:eastAsiaTheme="minorHAnsi"/>
          <w:b/>
          <w:color w:val="auto"/>
          <w:lang w:eastAsia="en-US"/>
        </w:rPr>
        <w:t>warunki/sposób wykonywania/realizacji przedmiotu umowy/zakres przedmiotu umowy</w:t>
      </w:r>
      <w:r w:rsidRPr="008D2AFD">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8D2AFD">
        <w:rPr>
          <w:rFonts w:cs="Times New Roman"/>
          <w:bCs w:val="0"/>
          <w:color w:val="auto"/>
          <w:lang w:eastAsia="pl-PL"/>
        </w:rPr>
        <w:t xml:space="preserve"> Powyższa zmiana nie może skutkować wykroczeniem poza określenie przedmiotu </w:t>
      </w:r>
      <w:r w:rsidRPr="007B512E">
        <w:rPr>
          <w:rFonts w:cs="Times New Roman"/>
          <w:bCs w:val="0"/>
          <w:color w:val="auto"/>
          <w:lang w:eastAsia="pl-PL"/>
        </w:rPr>
        <w:t>zamówienia zawarte w specyfikacji istotnych warunków zamówienia i skutkować zmianą charakteru zamówienia.</w:t>
      </w:r>
    </w:p>
    <w:p w14:paraId="2AE182F0" w14:textId="618318E4" w:rsidR="00715E9A" w:rsidRPr="007B512E" w:rsidRDefault="004A5BE5" w:rsidP="0020514B">
      <w:pPr>
        <w:widowControl/>
        <w:suppressAutoHyphens w:val="0"/>
        <w:overflowPunct/>
        <w:ind w:left="567" w:hanging="567"/>
        <w:textAlignment w:val="auto"/>
        <w:rPr>
          <w:rFonts w:cs="Times New Roman"/>
          <w:bCs w:val="0"/>
          <w:color w:val="auto"/>
          <w:lang w:eastAsia="pl-PL"/>
        </w:rPr>
      </w:pPr>
      <w:r w:rsidRPr="007B512E">
        <w:rPr>
          <w:rFonts w:cs="Times New Roman"/>
          <w:bCs w:val="0"/>
          <w:color w:val="auto"/>
          <w:lang w:eastAsia="pl-PL"/>
        </w:rPr>
        <w:t xml:space="preserve">2. </w:t>
      </w:r>
      <w:r w:rsidR="00715E9A" w:rsidRPr="007B512E">
        <w:rPr>
          <w:color w:val="auto"/>
          <w:lang w:eastAsia="pl-PL"/>
        </w:rPr>
        <w:t xml:space="preserve">Zamawiający przewiduje możliwość dokonania zmian postanowień niniejszej Umowy, w stosunku do treści oferty, na podstawie której dokonano wyboru Wykonawcy, w zakresie wymagań Ustawy o elektromobilności, o których mowa w </w:t>
      </w:r>
      <w:r w:rsidR="00BB0DE2" w:rsidRPr="007B512E">
        <w:rPr>
          <w:color w:val="auto"/>
        </w:rPr>
        <w:t>§</w:t>
      </w:r>
      <w:r w:rsidR="00BB0DE2" w:rsidRPr="007B512E">
        <w:rPr>
          <w:b/>
          <w:color w:val="auto"/>
        </w:rPr>
        <w:t xml:space="preserve"> </w:t>
      </w:r>
      <w:r w:rsidR="00715E9A" w:rsidRPr="007B512E">
        <w:rPr>
          <w:color w:val="auto"/>
          <w:lang w:eastAsia="pl-PL"/>
        </w:rPr>
        <w:t>2</w:t>
      </w:r>
      <w:r w:rsidR="00BB0DE2" w:rsidRPr="007B512E">
        <w:rPr>
          <w:color w:val="auto"/>
          <w:lang w:eastAsia="pl-PL"/>
        </w:rPr>
        <w:t xml:space="preserve"> ust. 20-22</w:t>
      </w:r>
      <w:r w:rsidR="00715E9A" w:rsidRPr="007B512E">
        <w:rPr>
          <w:color w:val="auto"/>
          <w:lang w:eastAsia="pl-PL"/>
        </w:rPr>
        <w:t>, w przypadku zaistnienia następujących okoliczności:</w:t>
      </w:r>
    </w:p>
    <w:p w14:paraId="2868F6F3" w14:textId="77777777" w:rsidR="00715E9A" w:rsidRPr="007B512E" w:rsidRDefault="00715E9A" w:rsidP="00FC2C42">
      <w:pPr>
        <w:widowControl/>
        <w:numPr>
          <w:ilvl w:val="2"/>
          <w:numId w:val="36"/>
        </w:numPr>
        <w:suppressAutoHyphens w:val="0"/>
        <w:overflowPunct/>
        <w:autoSpaceDE w:val="0"/>
        <w:autoSpaceDN w:val="0"/>
        <w:adjustRightInd w:val="0"/>
        <w:ind w:left="567" w:hanging="567"/>
        <w:textAlignment w:val="auto"/>
        <w:rPr>
          <w:rFonts w:eastAsiaTheme="minorEastAsia"/>
          <w:bCs w:val="0"/>
          <w:color w:val="auto"/>
          <w:lang w:eastAsia="pl-PL"/>
        </w:rPr>
      </w:pPr>
      <w:r w:rsidRPr="007B512E">
        <w:rPr>
          <w:rFonts w:eastAsiaTheme="minorEastAsia"/>
          <w:bCs w:val="0"/>
          <w:color w:val="auto"/>
          <w:lang w:eastAsia="pl-PL"/>
        </w:rPr>
        <w:t>zostaną wprowadzone zmiany przedmiotowej ustawy, mające wpływ na    wymagania określone niniejszej Umowie;</w:t>
      </w:r>
    </w:p>
    <w:p w14:paraId="5DD67FDF" w14:textId="59D4DDAF" w:rsidR="00715E9A" w:rsidRPr="007B512E" w:rsidRDefault="00715E9A" w:rsidP="00FC2C42">
      <w:pPr>
        <w:pStyle w:val="Akapitzlist"/>
        <w:widowControl/>
        <w:numPr>
          <w:ilvl w:val="2"/>
          <w:numId w:val="36"/>
        </w:numPr>
        <w:suppressAutoHyphens w:val="0"/>
        <w:overflowPunct/>
        <w:autoSpaceDE w:val="0"/>
        <w:autoSpaceDN w:val="0"/>
        <w:adjustRightInd w:val="0"/>
        <w:spacing w:line="276" w:lineRule="auto"/>
        <w:ind w:left="567" w:hanging="567"/>
        <w:textAlignment w:val="auto"/>
        <w:rPr>
          <w:rFonts w:ascii="Verdana" w:hAnsi="Verdana"/>
          <w:color w:val="auto"/>
          <w:sz w:val="20"/>
          <w:szCs w:val="20"/>
          <w:lang w:eastAsia="pl-PL"/>
        </w:rPr>
      </w:pPr>
      <w:r w:rsidRPr="007B512E">
        <w:rPr>
          <w:rFonts w:ascii="Verdana" w:hAnsi="Verdana"/>
          <w:color w:val="auto"/>
          <w:sz w:val="20"/>
          <w:szCs w:val="20"/>
          <w:lang w:eastAsia="pl-PL"/>
        </w:rPr>
        <w:t>zostaną wprowadzone przepisy wykonawcze do przedmiotowej Ustawy, mające     wpływ na wymagania określone niniejszej Umowie.</w:t>
      </w:r>
    </w:p>
    <w:p w14:paraId="5A45E250" w14:textId="7D3037F9" w:rsidR="004A5BE5" w:rsidRPr="00DD3625" w:rsidRDefault="00DD3625" w:rsidP="00DD3625">
      <w:pPr>
        <w:widowControl/>
        <w:suppressAutoHyphens w:val="0"/>
        <w:overflowPunct/>
        <w:autoSpaceDE w:val="0"/>
        <w:autoSpaceDN w:val="0"/>
        <w:adjustRightInd w:val="0"/>
        <w:ind w:left="284" w:hanging="284"/>
        <w:textAlignment w:val="auto"/>
        <w:rPr>
          <w:rFonts w:cs="Times New Roman"/>
          <w:bCs w:val="0"/>
          <w:color w:val="auto"/>
          <w:lang w:eastAsia="pl-PL"/>
        </w:rPr>
      </w:pPr>
      <w:r w:rsidRPr="007B512E">
        <w:rPr>
          <w:color w:val="auto"/>
          <w:lang w:eastAsia="pl-PL"/>
        </w:rPr>
        <w:t>3</w:t>
      </w:r>
      <w:r w:rsidR="00BB0DE2" w:rsidRPr="007B512E">
        <w:rPr>
          <w:color w:val="auto"/>
          <w:lang w:eastAsia="pl-PL"/>
        </w:rPr>
        <w:t xml:space="preserve">. </w:t>
      </w:r>
      <w:r w:rsidR="004A5BE5" w:rsidRPr="007B512E">
        <w:rPr>
          <w:rFonts w:cs="Times New Roman"/>
          <w:bCs w:val="0"/>
          <w:color w:val="auto"/>
          <w:lang w:eastAsia="pl-PL"/>
        </w:rPr>
        <w:t xml:space="preserve">Wprowadzenie zmiany postanowień umowy wymaga aneksu </w:t>
      </w:r>
      <w:r w:rsidR="004A5BE5" w:rsidRPr="00DD3625">
        <w:rPr>
          <w:rFonts w:cs="Times New Roman"/>
          <w:bCs w:val="0"/>
          <w:color w:val="auto"/>
          <w:lang w:eastAsia="pl-PL"/>
        </w:rPr>
        <w:t>sporządzonego w formie pisemnej  pod rygorem nieważności.</w:t>
      </w:r>
    </w:p>
    <w:p w14:paraId="4607EA3C" w14:textId="5429E19E" w:rsidR="004A5BE5" w:rsidRPr="00DD3625" w:rsidRDefault="00DD3625" w:rsidP="00DD3625">
      <w:pPr>
        <w:widowControl/>
        <w:suppressAutoHyphens w:val="0"/>
        <w:overflowPunct/>
        <w:autoSpaceDE w:val="0"/>
        <w:autoSpaceDN w:val="0"/>
        <w:adjustRightInd w:val="0"/>
        <w:ind w:left="284" w:hanging="284"/>
        <w:textAlignment w:val="auto"/>
        <w:rPr>
          <w:color w:val="00B050"/>
          <w:lang w:eastAsia="pl-PL"/>
        </w:rPr>
      </w:pPr>
      <w:r w:rsidRPr="00DD3625">
        <w:rPr>
          <w:color w:val="auto"/>
          <w:lang w:eastAsia="pl-PL"/>
        </w:rPr>
        <w:t xml:space="preserve">4. </w:t>
      </w:r>
      <w:r w:rsidR="004A5BE5" w:rsidRPr="00DD3625">
        <w:rPr>
          <w:rFonts w:cs="Times New Roman"/>
          <w:bCs w:val="0"/>
          <w:color w:val="auto"/>
          <w:lang w:eastAsia="pl-PL"/>
        </w:rPr>
        <w:t xml:space="preserve">Warunkiem rozpatrzenia wniosku Wykonawcy o wprowadzenie zmian do umowy jest </w:t>
      </w:r>
      <w:r w:rsidR="004A5BE5" w:rsidRPr="008D2AFD">
        <w:rPr>
          <w:rFonts w:cs="Times New Roman"/>
          <w:bCs w:val="0"/>
          <w:color w:val="auto"/>
          <w:lang w:eastAsia="pl-PL"/>
        </w:rPr>
        <w:t>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7A0451E3" w14:textId="202A2EB6" w:rsidR="00D20258" w:rsidRPr="00CA2B8A" w:rsidRDefault="004A5BE5" w:rsidP="004A5BE5">
      <w:pPr>
        <w:widowControl/>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             </w:t>
      </w:r>
    </w:p>
    <w:p w14:paraId="0487C6D0" w14:textId="77777777" w:rsidR="004D44EF" w:rsidRDefault="004D44EF" w:rsidP="004A5BE5">
      <w:pPr>
        <w:widowControl/>
        <w:suppressAutoHyphens w:val="0"/>
        <w:overflowPunct/>
        <w:ind w:left="284" w:hanging="284"/>
        <w:jc w:val="center"/>
        <w:textAlignment w:val="auto"/>
        <w:rPr>
          <w:b/>
          <w:color w:val="auto"/>
        </w:rPr>
      </w:pPr>
    </w:p>
    <w:p w14:paraId="67E2C5B1" w14:textId="77777777" w:rsidR="004D44EF" w:rsidRDefault="004D44EF" w:rsidP="004A5BE5">
      <w:pPr>
        <w:widowControl/>
        <w:suppressAutoHyphens w:val="0"/>
        <w:overflowPunct/>
        <w:ind w:left="284" w:hanging="284"/>
        <w:jc w:val="center"/>
        <w:textAlignment w:val="auto"/>
        <w:rPr>
          <w:b/>
          <w:color w:val="auto"/>
        </w:rPr>
      </w:pPr>
    </w:p>
    <w:p w14:paraId="17C96CFB" w14:textId="77777777" w:rsidR="004A5BE5" w:rsidRPr="00A94E6C" w:rsidRDefault="004A5BE5" w:rsidP="004A5BE5">
      <w:pPr>
        <w:widowControl/>
        <w:suppressAutoHyphens w:val="0"/>
        <w:overflowPunct/>
        <w:ind w:left="284" w:hanging="284"/>
        <w:jc w:val="center"/>
        <w:textAlignment w:val="auto"/>
        <w:rPr>
          <w:b/>
          <w:color w:val="auto"/>
        </w:rPr>
      </w:pPr>
      <w:r w:rsidRPr="00A94E6C">
        <w:rPr>
          <w:b/>
          <w:color w:val="auto"/>
        </w:rPr>
        <w:lastRenderedPageBreak/>
        <w:t>§ 13</w:t>
      </w:r>
    </w:p>
    <w:p w14:paraId="25668611" w14:textId="5886F4FD" w:rsidR="004A5BE5" w:rsidRPr="00A94E6C" w:rsidRDefault="004A5BE5" w:rsidP="004A5BE5">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A94E6C">
        <w:rPr>
          <w:rFonts w:cs="Arial"/>
          <w:b/>
          <w:bCs w:val="0"/>
          <w:color w:val="auto"/>
          <w:u w:val="single"/>
          <w:lang w:eastAsia="pl-PL"/>
        </w:rPr>
        <w:t>OSOBY ZATRUDNIONE DO REALIZACJI PRZEDMIOTU UMOWY</w:t>
      </w:r>
      <w:r w:rsidR="00FE5412" w:rsidRPr="00A94E6C">
        <w:rPr>
          <w:rStyle w:val="Odwoanieprzypisudolnego"/>
          <w:rFonts w:cs="Arial"/>
          <w:b/>
          <w:bCs w:val="0"/>
          <w:color w:val="auto"/>
          <w:u w:val="single"/>
          <w:lang w:eastAsia="pl-PL"/>
        </w:rPr>
        <w:footnoteReference w:id="6"/>
      </w:r>
    </w:p>
    <w:p w14:paraId="40145C30" w14:textId="3FC6035B" w:rsidR="004A5BE5" w:rsidRDefault="004A5BE5" w:rsidP="00F61225">
      <w:pPr>
        <w:widowControl/>
        <w:numPr>
          <w:ilvl w:val="0"/>
          <w:numId w:val="19"/>
        </w:numPr>
        <w:suppressAutoHyphens w:val="0"/>
        <w:overflowPunct/>
        <w:ind w:left="284" w:hanging="284"/>
        <w:textAlignment w:val="auto"/>
        <w:rPr>
          <w:rFonts w:cs="Times New Roman"/>
          <w:bCs w:val="0"/>
          <w:color w:val="auto"/>
          <w:lang w:eastAsia="pl-PL"/>
        </w:rPr>
      </w:pPr>
      <w:r w:rsidRPr="00A94E6C">
        <w:rPr>
          <w:rFonts w:cs="Times New Roman"/>
          <w:bCs w:val="0"/>
          <w:color w:val="auto"/>
          <w:lang w:eastAsia="pl-PL"/>
        </w:rPr>
        <w:t>Wykonawca oświadcza, że przy realizacji przedmiotu umowy stosownie do art. 29 ust.</w:t>
      </w:r>
      <w:r w:rsidRPr="00CA2B8A">
        <w:rPr>
          <w:rFonts w:cs="Times New Roman"/>
          <w:bCs w:val="0"/>
          <w:color w:val="auto"/>
          <w:lang w:eastAsia="pl-PL"/>
        </w:rPr>
        <w:t xml:space="preserve"> 3a ustawy z dnia 29 stycznia 2004 r. </w:t>
      </w:r>
      <w:r w:rsidR="00227333">
        <w:rPr>
          <w:rFonts w:cs="Times New Roman"/>
          <w:bCs w:val="0"/>
          <w:color w:val="auto"/>
          <w:lang w:eastAsia="pl-PL"/>
        </w:rPr>
        <w:t>ustawy Pzp</w:t>
      </w:r>
      <w:r w:rsidRPr="00CA2B8A">
        <w:rPr>
          <w:rFonts w:cs="Times New Roman"/>
          <w:bCs w:val="0"/>
          <w:color w:val="auto"/>
          <w:lang w:eastAsia="pl-PL"/>
        </w:rPr>
        <w:t>, zostały zatrudnione osoby na podstawie umowy o pracę</w:t>
      </w:r>
      <w:r w:rsidR="00227333">
        <w:rPr>
          <w:rFonts w:cs="Times New Roman"/>
          <w:bCs w:val="0"/>
          <w:color w:val="auto"/>
          <w:lang w:eastAsia="pl-PL"/>
        </w:rPr>
        <w:t xml:space="preserve"> </w:t>
      </w:r>
      <w:r w:rsidRPr="00CA2B8A">
        <w:rPr>
          <w:rFonts w:cs="Times New Roman"/>
          <w:bCs w:val="0"/>
          <w:color w:val="auto"/>
          <w:lang w:eastAsia="pl-PL"/>
        </w:rPr>
        <w:t>w rozumi</w:t>
      </w:r>
      <w:r w:rsidR="00227333">
        <w:rPr>
          <w:rFonts w:cs="Times New Roman"/>
          <w:bCs w:val="0"/>
          <w:color w:val="auto"/>
          <w:lang w:eastAsia="pl-PL"/>
        </w:rPr>
        <w:t>eniu przepisów ustawy z dnia 26 c</w:t>
      </w:r>
      <w:r w:rsidRPr="00CA2B8A">
        <w:rPr>
          <w:rFonts w:cs="Times New Roman"/>
          <w:bCs w:val="0"/>
          <w:color w:val="auto"/>
          <w:lang w:eastAsia="pl-PL"/>
        </w:rPr>
        <w:t>ze</w:t>
      </w:r>
      <w:r w:rsidR="00227333">
        <w:rPr>
          <w:rFonts w:cs="Times New Roman"/>
          <w:bCs w:val="0"/>
          <w:color w:val="auto"/>
          <w:lang w:eastAsia="pl-PL"/>
        </w:rPr>
        <w:t xml:space="preserve">rwca 1974 r. – Kodeks pracy </w:t>
      </w:r>
      <w:r w:rsidRPr="00CA2B8A">
        <w:rPr>
          <w:rFonts w:cs="Times New Roman"/>
          <w:bCs w:val="0"/>
          <w:color w:val="auto"/>
          <w:lang w:eastAsia="pl-PL"/>
        </w:rPr>
        <w:t xml:space="preserve">z  </w:t>
      </w:r>
      <w:r w:rsidRPr="00DB47F6">
        <w:rPr>
          <w:rFonts w:cs="Times New Roman"/>
          <w:bCs w:val="0"/>
          <w:color w:val="auto"/>
          <w:lang w:eastAsia="pl-PL"/>
        </w:rPr>
        <w:t>uwzględnieniem  minimalnego  wynagrodzenia  za  pracę  ustalonego na podstawie art. 2 ust. 3 – 5 ustawy z dnia 10 października 2002 r. o minimalnym wynagrodzeniu za pracę przez cały okres realizacji przedmiotu umowy.</w:t>
      </w:r>
    </w:p>
    <w:p w14:paraId="129C6262" w14:textId="77777777" w:rsidR="00F56959" w:rsidRPr="00F56959" w:rsidRDefault="00F56959" w:rsidP="00F56959">
      <w:pPr>
        <w:widowControl/>
        <w:numPr>
          <w:ilvl w:val="0"/>
          <w:numId w:val="19"/>
        </w:numPr>
        <w:suppressAutoHyphens w:val="0"/>
        <w:overflowPunct/>
        <w:ind w:left="284" w:hanging="284"/>
        <w:textAlignment w:val="auto"/>
        <w:rPr>
          <w:rFonts w:cs="Times New Roman"/>
          <w:bCs w:val="0"/>
          <w:color w:val="auto"/>
          <w:lang w:eastAsia="pl-PL"/>
        </w:rPr>
      </w:pPr>
      <w:r w:rsidRPr="00F56959">
        <w:rPr>
          <w:rFonts w:cs="Times New Roman"/>
          <w:color w:val="auto"/>
          <w:lang w:eastAsia="pl-PL"/>
        </w:rPr>
        <w:t>Osoby wykonujące czynności w danym zakresie realizacji przedmiotu umowy wynikającym z danej branży, są zatrudnione w liczbie osób gwarantującej prawidłowe, w tym jakościowe, wykonanie przedmiotu zamówienia w poniższym zakresie:</w:t>
      </w:r>
    </w:p>
    <w:p w14:paraId="2BCEA594" w14:textId="44113805" w:rsidR="002322B8" w:rsidRPr="00DB47F6" w:rsidRDefault="00BA7009" w:rsidP="00BA7009">
      <w:pPr>
        <w:widowControl/>
        <w:suppressAutoHyphens w:val="0"/>
        <w:overflowPunct/>
        <w:ind w:left="284"/>
        <w:textAlignment w:val="auto"/>
        <w:rPr>
          <w:rFonts w:cs="Times New Roman"/>
          <w:bCs w:val="0"/>
          <w:color w:val="auto"/>
          <w:lang w:eastAsia="pl-PL"/>
        </w:rPr>
      </w:pPr>
      <w:r w:rsidRPr="00DB47F6">
        <w:rPr>
          <w:rFonts w:cs="Arial"/>
          <w:color w:val="auto"/>
        </w:rPr>
        <w:t xml:space="preserve">- dla Etapu 2: </w:t>
      </w:r>
      <w:r w:rsidR="002322B8" w:rsidRPr="00DB47F6">
        <w:rPr>
          <w:rFonts w:cs="Arial"/>
          <w:color w:val="auto"/>
        </w:rPr>
        <w:t xml:space="preserve">- </w:t>
      </w:r>
      <w:r w:rsidR="00721DA4" w:rsidRPr="00DB47F6">
        <w:rPr>
          <w:color w:val="auto"/>
        </w:rPr>
        <w:t>wszystkie czynności pracowników fizycznych wykonujących prace fizyczne związane z realizacją robót budowlanych</w:t>
      </w:r>
      <w:r w:rsidR="002322B8" w:rsidRPr="00DB47F6">
        <w:rPr>
          <w:rFonts w:cs="Arial"/>
          <w:color w:val="auto"/>
        </w:rPr>
        <w:t>.</w:t>
      </w:r>
    </w:p>
    <w:p w14:paraId="58EEE618" w14:textId="77777777" w:rsidR="004A5BE5" w:rsidRPr="00DB47F6"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FFE1BAE" w14:textId="3F9ABB00" w:rsidR="004A5BE5" w:rsidRPr="00DB47F6"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 xml:space="preserve">Oświadczenie będzie składane po raz pierwszy </w:t>
      </w:r>
      <w:r w:rsidR="00DB47F6" w:rsidRPr="00DB47F6">
        <w:rPr>
          <w:rFonts w:cs="Times New Roman"/>
          <w:color w:val="auto"/>
          <w:lang w:eastAsia="ar-SA"/>
        </w:rPr>
        <w:t>nie później niż do 5 dni od dnia rozpoczęcia realizacji Etapu</w:t>
      </w:r>
      <w:r w:rsidR="003B229E">
        <w:rPr>
          <w:rFonts w:cs="Times New Roman"/>
          <w:color w:val="auto"/>
          <w:lang w:eastAsia="ar-SA"/>
        </w:rPr>
        <w:t xml:space="preserve"> 2</w:t>
      </w:r>
      <w:r w:rsidRPr="00DB47F6">
        <w:rPr>
          <w:rFonts w:cs="Times New Roman"/>
          <w:bCs w:val="0"/>
          <w:color w:val="auto"/>
          <w:lang w:eastAsia="pl-PL"/>
        </w:rPr>
        <w:t xml:space="preserve">, a następnie do ostatniego dnia roboczego każdego miesiąca pracy. Wzór oświadczenia stanowi Załącznik nr </w:t>
      </w:r>
      <w:r w:rsidR="00683ED3" w:rsidRPr="00DB47F6">
        <w:rPr>
          <w:rFonts w:cs="Times New Roman"/>
          <w:b/>
          <w:bCs w:val="0"/>
          <w:color w:val="auto"/>
          <w:lang w:eastAsia="pl-PL"/>
        </w:rPr>
        <w:t>4</w:t>
      </w:r>
      <w:r w:rsidRPr="00DB47F6">
        <w:rPr>
          <w:rFonts w:cs="Times New Roman"/>
          <w:bCs w:val="0"/>
          <w:color w:val="auto"/>
          <w:lang w:eastAsia="pl-PL"/>
        </w:rPr>
        <w:t xml:space="preserve"> do umowy.</w:t>
      </w:r>
    </w:p>
    <w:p w14:paraId="3278D0CE" w14:textId="77777777" w:rsidR="004A5BE5" w:rsidRPr="006D3AF2"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w:t>
      </w:r>
      <w:r w:rsidRPr="006D3AF2">
        <w:rPr>
          <w:rFonts w:cs="Times New Roman"/>
          <w:bCs w:val="0"/>
          <w:color w:val="auto"/>
          <w:lang w:eastAsia="pl-PL"/>
        </w:rPr>
        <w:t xml:space="preserve">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w:t>
      </w:r>
      <w:r w:rsidRPr="006D3AF2">
        <w:rPr>
          <w:rFonts w:cs="Arial"/>
          <w:bCs w:val="0"/>
          <w:color w:val="auto"/>
          <w:lang w:eastAsia="pl-PL"/>
        </w:rPr>
        <w:t>Informacje takie jak: data zawarcia umowy, stanowisko pracy, zakres czynności, wymiar czasu pracy, okres zatrudnienia powinny być możliwie do zidentyfikowania.</w:t>
      </w:r>
    </w:p>
    <w:p w14:paraId="5FEF4C92" w14:textId="77777777" w:rsidR="004A5BE5" w:rsidRPr="006D3AF2"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6D3AF2">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7A595FCB" w14:textId="77777777" w:rsidR="004A5BE5" w:rsidRPr="006D3AF2" w:rsidRDefault="004A5BE5" w:rsidP="00F61225">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zaświadczenie właściwego oddziału ZUS,</w:t>
      </w:r>
      <w:r w:rsidRPr="006D3AF2">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51BCD805" w14:textId="77777777" w:rsidR="004A5BE5" w:rsidRPr="00DB47F6" w:rsidRDefault="004A5BE5" w:rsidP="00F61225">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poświadczoną za zgodność z oryginałem</w:t>
      </w:r>
      <w:r w:rsidRPr="006D3AF2">
        <w:rPr>
          <w:rFonts w:eastAsia="Calibri" w:cs="Arial"/>
          <w:bCs w:val="0"/>
          <w:color w:val="auto"/>
          <w:lang w:eastAsia="en-US"/>
        </w:rPr>
        <w:t xml:space="preserve"> odpowiednio przez wykonawcę lub podwykonawcę</w:t>
      </w:r>
      <w:r w:rsidRPr="006D3AF2">
        <w:rPr>
          <w:rFonts w:eastAsia="Calibri" w:cs="Arial"/>
          <w:b/>
          <w:bCs w:val="0"/>
          <w:color w:val="auto"/>
          <w:lang w:eastAsia="en-US"/>
        </w:rPr>
        <w:t xml:space="preserve"> kopię dowodu potwierdzającego zgłoszenie pracownika przez pracodawcę do ubezpieczeń</w:t>
      </w:r>
      <w:r w:rsidRPr="006D3AF2">
        <w:rPr>
          <w:rFonts w:eastAsia="Calibri" w:cs="Arial"/>
          <w:bCs w:val="0"/>
          <w:color w:val="auto"/>
          <w:lang w:eastAsia="en-US"/>
        </w:rPr>
        <w:t xml:space="preserve">, zanonimizowaną w sposób zapewniający </w:t>
      </w:r>
      <w:r w:rsidRPr="006D3AF2">
        <w:rPr>
          <w:rFonts w:eastAsia="Calibri" w:cs="Arial"/>
          <w:bCs w:val="0"/>
          <w:color w:val="auto"/>
          <w:lang w:eastAsia="en-US"/>
        </w:rPr>
        <w:lastRenderedPageBreak/>
        <w:t xml:space="preserve">ochronę danych osobowych pracowników, zgodnie z przepisami ustawy z dnia 10 maja 2018 r </w:t>
      </w:r>
      <w:r w:rsidRPr="006D3AF2">
        <w:rPr>
          <w:rFonts w:eastAsia="Calibri" w:cs="Arial"/>
          <w:bCs w:val="0"/>
          <w:i/>
          <w:color w:val="auto"/>
          <w:lang w:eastAsia="en-US"/>
        </w:rPr>
        <w:t>o ochronie danych osobowych.</w:t>
      </w:r>
      <w:r w:rsidRPr="006D3AF2">
        <w:rPr>
          <w:rFonts w:eastAsia="Calibri" w:cs="Arial"/>
          <w:bCs w:val="0"/>
          <w:color w:val="auto"/>
          <w:lang w:eastAsia="en-US"/>
        </w:rPr>
        <w:t xml:space="preserve"> Imię i nazwisko pracownika nie podlega anonimizacji.</w:t>
      </w:r>
    </w:p>
    <w:p w14:paraId="54B81999" w14:textId="24F5F7CF" w:rsidR="004A5BE5" w:rsidRPr="00DB47F6" w:rsidRDefault="004A5BE5" w:rsidP="004A5BE5">
      <w:pPr>
        <w:widowControl/>
        <w:suppressAutoHyphens w:val="0"/>
        <w:overflowPunct/>
        <w:ind w:left="426" w:hanging="426"/>
        <w:contextualSpacing/>
        <w:textAlignment w:val="auto"/>
        <w:rPr>
          <w:rFonts w:cs="Times New Roman"/>
          <w:bCs w:val="0"/>
          <w:color w:val="auto"/>
          <w:lang w:eastAsia="ar-SA"/>
        </w:rPr>
      </w:pPr>
      <w:r w:rsidRPr="00DB47F6">
        <w:rPr>
          <w:rFonts w:eastAsia="Calibri" w:cs="Arial"/>
          <w:bCs w:val="0"/>
          <w:color w:val="auto"/>
          <w:lang w:eastAsia="en-US"/>
        </w:rPr>
        <w:t>7.</w:t>
      </w:r>
      <w:r w:rsidRPr="00DB47F6">
        <w:rPr>
          <w:rFonts w:eastAsia="Calibri" w:cs="Arial"/>
          <w:b/>
          <w:bCs w:val="0"/>
          <w:color w:val="auto"/>
          <w:lang w:eastAsia="en-US"/>
        </w:rPr>
        <w:t xml:space="preserve">   </w:t>
      </w:r>
      <w:r w:rsidRPr="00DB47F6">
        <w:rPr>
          <w:rFonts w:cs="Times New Roman"/>
          <w:bCs w:val="0"/>
          <w:color w:val="auto"/>
          <w:lang w:eastAsia="ar-SA"/>
        </w:rPr>
        <w:t xml:space="preserve">Wykonawca zobowiązuje aby ilość osób zatrudnionych na umowę o pracę, wskazana w Załączniku nr </w:t>
      </w:r>
      <w:r w:rsidR="00683ED3" w:rsidRPr="00DB47F6">
        <w:rPr>
          <w:rFonts w:cs="Times New Roman"/>
          <w:b/>
          <w:bCs w:val="0"/>
          <w:color w:val="auto"/>
          <w:lang w:eastAsia="ar-SA"/>
        </w:rPr>
        <w:t>4</w:t>
      </w:r>
      <w:r w:rsidRPr="00DB47F6">
        <w:rPr>
          <w:rFonts w:cs="Times New Roman"/>
          <w:bCs w:val="0"/>
          <w:color w:val="auto"/>
          <w:lang w:eastAsia="ar-SA"/>
        </w:rPr>
        <w:t xml:space="preserve"> do umowy faktycznie uczestniczyła w realizacji przedmiotu umowy we wskazanym w </w:t>
      </w:r>
      <w:r w:rsidR="00FF28CE" w:rsidRPr="00DB47F6">
        <w:rPr>
          <w:rFonts w:eastAsia="Calibri" w:cs="Times New Roman"/>
          <w:bCs w:val="0"/>
          <w:color w:val="auto"/>
          <w:lang w:eastAsia="pl-PL"/>
        </w:rPr>
        <w:t>niniejszym paragrafie</w:t>
      </w:r>
      <w:r w:rsidRPr="00DB47F6">
        <w:rPr>
          <w:rFonts w:cs="Times New Roman"/>
          <w:bCs w:val="0"/>
          <w:color w:val="auto"/>
          <w:lang w:eastAsia="ar-SA"/>
        </w:rPr>
        <w:t xml:space="preserve"> zakresie</w:t>
      </w:r>
      <w:r w:rsidR="00571380" w:rsidRPr="00DB47F6">
        <w:rPr>
          <w:rFonts w:cs="Times New Roman"/>
          <w:bCs w:val="0"/>
          <w:color w:val="auto"/>
          <w:lang w:eastAsia="ar-SA"/>
        </w:rPr>
        <w:t xml:space="preserve"> oraz rzeczywiście </w:t>
      </w:r>
      <w:r w:rsidR="00571380" w:rsidRPr="00DB47F6">
        <w:rPr>
          <w:rFonts w:cs="Arial"/>
          <w:color w:val="auto"/>
        </w:rPr>
        <w:t xml:space="preserve">gwarantowała prawidłowe, w tym jakościowe, wykonanie przedmiotu zamówienia. Wykonawca </w:t>
      </w:r>
      <w:r w:rsidRPr="00DB47F6">
        <w:rPr>
          <w:rFonts w:cs="Times New Roman"/>
          <w:bCs w:val="0"/>
          <w:color w:val="auto"/>
          <w:lang w:eastAsia="ar-SA"/>
        </w:rPr>
        <w:t xml:space="preserve"> zobowiązuje się do utrzymania zatrudnienia</w:t>
      </w:r>
      <w:r w:rsidR="00571380" w:rsidRPr="00DB47F6">
        <w:rPr>
          <w:rFonts w:cs="Times New Roman"/>
          <w:bCs w:val="0"/>
          <w:color w:val="auto"/>
          <w:lang w:eastAsia="ar-SA"/>
        </w:rPr>
        <w:t xml:space="preserve">, o którym mowa powyżej </w:t>
      </w:r>
      <w:r w:rsidRPr="00DB47F6">
        <w:rPr>
          <w:rFonts w:cs="Times New Roman"/>
          <w:bCs w:val="0"/>
          <w:color w:val="auto"/>
          <w:lang w:eastAsia="ar-SA"/>
        </w:rPr>
        <w:t xml:space="preserve"> przez cały okres trwania umowy. </w:t>
      </w:r>
    </w:p>
    <w:p w14:paraId="35BADDFF" w14:textId="3AE25A98" w:rsidR="004A5BE5" w:rsidRPr="006D3AF2" w:rsidRDefault="004A5BE5" w:rsidP="004A5BE5">
      <w:pPr>
        <w:widowControl/>
        <w:suppressAutoHyphens w:val="0"/>
        <w:overflowPunct/>
        <w:ind w:left="426" w:hanging="426"/>
        <w:contextualSpacing/>
        <w:textAlignment w:val="auto"/>
        <w:rPr>
          <w:rFonts w:cs="Times New Roman"/>
          <w:bCs w:val="0"/>
          <w:color w:val="auto"/>
          <w:lang w:eastAsia="pl-PL"/>
        </w:rPr>
      </w:pPr>
      <w:r w:rsidRPr="00DB47F6">
        <w:rPr>
          <w:rFonts w:eastAsia="Calibri" w:cs="Arial"/>
          <w:bCs w:val="0"/>
          <w:color w:val="auto"/>
          <w:lang w:eastAsia="en-US"/>
        </w:rPr>
        <w:t>8.</w:t>
      </w:r>
      <w:r w:rsidRPr="00DB47F6">
        <w:rPr>
          <w:rFonts w:cs="Times New Roman"/>
          <w:bCs w:val="0"/>
          <w:color w:val="auto"/>
          <w:lang w:eastAsia="ar-SA"/>
        </w:rPr>
        <w:t xml:space="preserve">  </w:t>
      </w:r>
      <w:r w:rsidRPr="00DB47F6">
        <w:rPr>
          <w:rFonts w:cs="Times New Roman"/>
          <w:bCs w:val="0"/>
          <w:color w:val="auto"/>
          <w:lang w:eastAsia="pl-PL"/>
        </w:rPr>
        <w:t xml:space="preserve">Wykonawca niezależnie od </w:t>
      </w:r>
      <w:r w:rsidRPr="00DB47F6">
        <w:rPr>
          <w:rFonts w:cs="Times New Roman"/>
          <w:bCs w:val="0"/>
          <w:color w:val="auto"/>
          <w:lang w:eastAsia="ar-SA"/>
        </w:rPr>
        <w:t xml:space="preserve">osób zatrudnionych na umowę o pracę, wskazanych w Załączniku nr </w:t>
      </w:r>
      <w:r w:rsidR="00683ED3" w:rsidRPr="00DB47F6">
        <w:rPr>
          <w:rFonts w:cs="Times New Roman"/>
          <w:b/>
          <w:bCs w:val="0"/>
          <w:color w:val="auto"/>
          <w:lang w:eastAsia="ar-SA"/>
        </w:rPr>
        <w:t>4</w:t>
      </w:r>
      <w:r w:rsidRPr="00DB47F6">
        <w:rPr>
          <w:rFonts w:cs="Times New Roman"/>
          <w:bCs w:val="0"/>
          <w:color w:val="auto"/>
          <w:lang w:eastAsia="ar-SA"/>
        </w:rPr>
        <w:t xml:space="preserve"> do umowy,</w:t>
      </w:r>
      <w:r w:rsidRPr="00DB47F6">
        <w:rPr>
          <w:rFonts w:cs="Times New Roman"/>
          <w:bCs w:val="0"/>
          <w:color w:val="auto"/>
          <w:lang w:eastAsia="pl-PL"/>
        </w:rPr>
        <w:t xml:space="preserve"> zobowiązany jest do </w:t>
      </w:r>
      <w:r w:rsidRPr="006D3AF2">
        <w:rPr>
          <w:rFonts w:cs="Times New Roman"/>
          <w:bCs w:val="0"/>
          <w:color w:val="auto"/>
          <w:lang w:eastAsia="pl-PL"/>
        </w:rPr>
        <w:t>zapewnienia w trakcie realizacji przedmiotu umowy takiej ilości osób,</w:t>
      </w:r>
      <w:r w:rsidRPr="006D3AF2">
        <w:rPr>
          <w:rFonts w:cs="Times New Roman"/>
          <w:b/>
          <w:bCs w:val="0"/>
          <w:color w:val="auto"/>
          <w:kern w:val="2"/>
          <w:lang w:eastAsia="pl-PL"/>
        </w:rPr>
        <w:t xml:space="preserve"> </w:t>
      </w:r>
      <w:r w:rsidRPr="006D3AF2">
        <w:rPr>
          <w:rFonts w:cs="Times New Roman"/>
          <w:bCs w:val="0"/>
          <w:color w:val="auto"/>
          <w:lang w:eastAsia="pl-PL"/>
        </w:rPr>
        <w:t>o odpowiednich kwalifikacjach i doświadczeniu, aby umowa zrealizowana była należycie i terminowo.</w:t>
      </w:r>
    </w:p>
    <w:p w14:paraId="5CE34A30" w14:textId="77777777"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9.</w:t>
      </w:r>
      <w:r w:rsidRPr="006D3AF2">
        <w:rPr>
          <w:rFonts w:cs="Times New Roman"/>
          <w:bCs w:val="0"/>
          <w:color w:val="auto"/>
          <w:lang w:eastAsia="pl-PL"/>
        </w:rPr>
        <w:t xml:space="preserve"> </w:t>
      </w:r>
      <w:r>
        <w:rPr>
          <w:rFonts w:cs="Times New Roman"/>
          <w:bCs w:val="0"/>
          <w:color w:val="auto"/>
          <w:lang w:eastAsia="pl-PL"/>
        </w:rPr>
        <w:t xml:space="preserve"> </w:t>
      </w:r>
      <w:r w:rsidRPr="006D3AF2">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16A20961" w14:textId="3EF4796A"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10.</w:t>
      </w:r>
      <w:r w:rsidRPr="006D3AF2">
        <w:rPr>
          <w:rFonts w:eastAsia="Calibri" w:cs="Times New Roman"/>
          <w:bCs w:val="0"/>
          <w:color w:val="auto"/>
          <w:lang w:eastAsia="pl-PL"/>
        </w:rPr>
        <w:t xml:space="preserve"> Wykonawca zobowiązany jest aktualizować informacje dotyczące </w:t>
      </w:r>
      <w:r w:rsidRPr="006D3AF2">
        <w:rPr>
          <w:rFonts w:cs="Times New Roman"/>
          <w:bCs w:val="0"/>
          <w:color w:val="auto"/>
          <w:lang w:eastAsia="ar-SA"/>
        </w:rPr>
        <w:t xml:space="preserve">osób zatrudnionych na umowę o pracę, wskazane w Załączniku nr </w:t>
      </w:r>
      <w:r w:rsidR="00683ED3" w:rsidRPr="00276210">
        <w:rPr>
          <w:rFonts w:cs="Times New Roman"/>
          <w:b/>
          <w:bCs w:val="0"/>
          <w:color w:val="auto"/>
          <w:lang w:eastAsia="ar-SA"/>
        </w:rPr>
        <w:t>4</w:t>
      </w:r>
      <w:r w:rsidRPr="006D3AF2">
        <w:rPr>
          <w:rFonts w:cs="Times New Roman"/>
          <w:bCs w:val="0"/>
          <w:color w:val="auto"/>
          <w:lang w:eastAsia="ar-SA"/>
        </w:rPr>
        <w:t xml:space="preserve"> do umowy </w:t>
      </w:r>
      <w:r w:rsidRPr="006D3AF2">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614E7DF7" w14:textId="77777777" w:rsidR="004A5BE5" w:rsidRPr="006D3AF2" w:rsidRDefault="004A5BE5" w:rsidP="004A5BE5">
      <w:pPr>
        <w:widowControl/>
        <w:suppressAutoHyphens w:val="0"/>
        <w:overflowPunct/>
        <w:ind w:left="426" w:hanging="426"/>
        <w:contextualSpacing/>
        <w:textAlignment w:val="auto"/>
        <w:rPr>
          <w:rFonts w:cs="Times New Roman"/>
          <w:bCs w:val="0"/>
          <w:color w:val="auto"/>
          <w:lang w:eastAsia="pl-PL"/>
        </w:rPr>
      </w:pPr>
      <w:r w:rsidRPr="006D3AF2">
        <w:rPr>
          <w:rFonts w:eastAsia="Calibri" w:cs="Times New Roman"/>
          <w:bCs w:val="0"/>
          <w:color w:val="auto"/>
          <w:lang w:eastAsia="pl-PL"/>
        </w:rPr>
        <w:t xml:space="preserve">11. </w:t>
      </w:r>
      <w:r w:rsidRPr="006D3AF2">
        <w:rPr>
          <w:rFonts w:cs="Times New Roman"/>
          <w:bCs w:val="0"/>
          <w:color w:val="auto"/>
          <w:lang w:eastAsia="pl-PL"/>
        </w:rPr>
        <w:t>Zamawiającemu przysługuje prawo ż</w:t>
      </w:r>
      <w:r w:rsidRPr="006D3AF2">
        <w:rPr>
          <w:rFonts w:eastAsia="Calibri" w:cs="Arial"/>
          <w:bCs w:val="0"/>
          <w:color w:val="auto"/>
          <w:lang w:eastAsia="en-US"/>
        </w:rPr>
        <w:t xml:space="preserve">ądania wyjaśnień w przypadku wątpliwości                   w zakresie potwierdzenia spełniania ww. wymogów dotyczących zatrudnienia na umowę o pracę. </w:t>
      </w:r>
    </w:p>
    <w:p w14:paraId="1B43619F" w14:textId="77777777"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12. </w:t>
      </w:r>
      <w:r w:rsidRPr="006D3AF2">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0304D207" w14:textId="77777777" w:rsidR="004A5BE5" w:rsidRPr="006D3AF2" w:rsidRDefault="004A5BE5" w:rsidP="004A5BE5">
      <w:pPr>
        <w:widowControl/>
        <w:suppressAutoHyphens w:val="0"/>
        <w:overflowPunct/>
        <w:ind w:left="426" w:hanging="426"/>
        <w:contextualSpacing/>
        <w:textAlignment w:val="auto"/>
        <w:rPr>
          <w:rFonts w:cs="Times New Roman"/>
          <w:bCs w:val="0"/>
          <w:color w:val="auto"/>
          <w:lang w:eastAsia="pl-PL"/>
        </w:rPr>
      </w:pPr>
      <w:r w:rsidRPr="006D3AF2">
        <w:rPr>
          <w:rFonts w:eastAsia="Calibri" w:cs="Arial"/>
          <w:bCs w:val="0"/>
          <w:color w:val="auto"/>
          <w:lang w:eastAsia="en-US"/>
        </w:rPr>
        <w:t xml:space="preserve">13. </w:t>
      </w:r>
      <w:r w:rsidRPr="006D3AF2">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6AFA1209" w14:textId="6093B54A"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14. </w:t>
      </w:r>
      <w:r w:rsidRPr="006D3AF2">
        <w:rPr>
          <w:rFonts w:eastAsia="Calibri" w:cs="Times New Roman"/>
          <w:bCs w:val="0"/>
          <w:color w:val="auto"/>
          <w:lang w:eastAsia="pl-PL"/>
        </w:rPr>
        <w:t xml:space="preserve">Zamawiający dopuszcza </w:t>
      </w:r>
      <w:r w:rsidRPr="007A0D40">
        <w:rPr>
          <w:rFonts w:eastAsia="Calibri" w:cs="Times New Roman"/>
          <w:bCs w:val="0"/>
          <w:color w:val="auto"/>
          <w:lang w:eastAsia="pl-PL"/>
        </w:rPr>
        <w:t xml:space="preserve">możliwość zmiany osób </w:t>
      </w:r>
      <w:r w:rsidRPr="007A0D40">
        <w:rPr>
          <w:rFonts w:cs="Times New Roman"/>
          <w:bCs w:val="0"/>
          <w:color w:val="auto"/>
          <w:lang w:eastAsia="pl-PL"/>
        </w:rPr>
        <w:t>zatrudnionych na umowę o pracę p</w:t>
      </w:r>
      <w:r w:rsidRPr="007A0D40">
        <w:rPr>
          <w:rFonts w:eastAsia="Calibri" w:cs="Times New Roman"/>
          <w:bCs w:val="0"/>
          <w:color w:val="auto"/>
          <w:lang w:eastAsia="pl-PL"/>
        </w:rPr>
        <w:t xml:space="preserve">od warunkiem zachowania </w:t>
      </w:r>
      <w:r w:rsidR="007A0D40" w:rsidRPr="007A0D40">
        <w:rPr>
          <w:color w:val="auto"/>
        </w:rPr>
        <w:t>zachowania ciągłości zatrudnienia zgodnie z postanowieniami ust. 7 niniejszego paragrafu</w:t>
      </w:r>
      <w:r w:rsidR="007A0D40" w:rsidRPr="007A0D40">
        <w:rPr>
          <w:rFonts w:eastAsia="Calibri" w:cs="Times New Roman"/>
          <w:bCs w:val="0"/>
          <w:color w:val="auto"/>
          <w:lang w:eastAsia="pl-PL"/>
        </w:rPr>
        <w:t xml:space="preserve"> </w:t>
      </w:r>
      <w:r w:rsidRPr="006D3AF2">
        <w:rPr>
          <w:rFonts w:eastAsia="Calibri" w:cs="Times New Roman"/>
          <w:bCs w:val="0"/>
          <w:color w:val="auto"/>
          <w:lang w:eastAsia="pl-PL"/>
        </w:rPr>
        <w:t xml:space="preserve">przy realizacji przedmiotu umowy we wskazanym </w:t>
      </w:r>
      <w:r w:rsidR="00FF28CE"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1692C5A8" w14:textId="317FE59C" w:rsidR="004A5BE5" w:rsidRPr="00A94E6C" w:rsidRDefault="004A5BE5" w:rsidP="004A5BE5">
      <w:pPr>
        <w:widowControl/>
        <w:suppressAutoHyphens w:val="0"/>
        <w:overflowPunct/>
        <w:ind w:left="426" w:hanging="426"/>
        <w:contextualSpacing/>
        <w:textAlignment w:val="auto"/>
        <w:rPr>
          <w:rFonts w:eastAsia="Calibri" w:cs="Arial"/>
          <w:bCs w:val="0"/>
          <w:color w:val="auto"/>
          <w:lang w:eastAsia="en-US"/>
        </w:rPr>
      </w:pPr>
      <w:r w:rsidRPr="006D3AF2">
        <w:rPr>
          <w:rFonts w:eastAsia="Calibri" w:cs="Arial"/>
          <w:bCs w:val="0"/>
          <w:color w:val="auto"/>
          <w:lang w:eastAsia="en-US"/>
        </w:rPr>
        <w:t xml:space="preserve">15. </w:t>
      </w:r>
      <w:r w:rsidRPr="006D3AF2">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t>
      </w:r>
      <w:r w:rsidRPr="006D3AF2">
        <w:rPr>
          <w:rFonts w:eastAsia="Calibri" w:cs="Times New Roman"/>
          <w:bCs w:val="0"/>
          <w:color w:val="auto"/>
          <w:lang w:eastAsia="pl-PL"/>
        </w:rPr>
        <w:lastRenderedPageBreak/>
        <w:t xml:space="preserve">wskazane przez Zamawiającego </w:t>
      </w:r>
      <w:r w:rsidR="007A0C31"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 xml:space="preserve">czynności przy realizacji zamówienia są osobami faktycznie uczestniczącymi w realizacji przedmiotu umowy w zakresie czynności wskazanych </w:t>
      </w:r>
      <w:r w:rsidR="007A0C31"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 xml:space="preserve">na podstawie umowy o pracę. Wykonawca zapewnia, że osoby te oraz inne osoby przebywające na terenie realizacji zobowiązane zostaną podać wykonującym czynności kontrolne </w:t>
      </w:r>
      <w:r w:rsidRPr="00A94E6C">
        <w:rPr>
          <w:rFonts w:eastAsia="Calibri" w:cs="Times New Roman"/>
          <w:bCs w:val="0"/>
          <w:color w:val="auto"/>
          <w:lang w:eastAsia="pl-PL"/>
        </w:rPr>
        <w:t>przedstawicielom Zamawiającego imiona i nazwiska oraz zakresy wykonywanych czynności. W ramach czynności kontrolnych zamawiającego istnieje możliwość wylegitymowania ww. osób na podstawie dokumentu tożsamości.</w:t>
      </w:r>
    </w:p>
    <w:p w14:paraId="17B5751B" w14:textId="77777777" w:rsidR="004A5BE5" w:rsidRPr="00A94E6C" w:rsidRDefault="004A5BE5" w:rsidP="00A94E6C">
      <w:pPr>
        <w:widowControl/>
        <w:suppressAutoHyphens w:val="0"/>
        <w:overflowPunct/>
        <w:ind w:left="426" w:hanging="426"/>
        <w:contextualSpacing/>
        <w:textAlignment w:val="auto"/>
        <w:rPr>
          <w:rFonts w:cs="Arial"/>
          <w:bCs w:val="0"/>
          <w:color w:val="auto"/>
          <w:lang w:eastAsia="pl-PL"/>
        </w:rPr>
      </w:pPr>
      <w:r w:rsidRPr="00A94E6C">
        <w:rPr>
          <w:rFonts w:eastAsia="Calibri" w:cs="Arial"/>
          <w:bCs w:val="0"/>
          <w:color w:val="auto"/>
          <w:lang w:eastAsia="en-US"/>
        </w:rPr>
        <w:t xml:space="preserve">16. </w:t>
      </w:r>
      <w:r w:rsidRPr="00A94E6C">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0FB7D49F" w14:textId="77777777" w:rsidR="00A94E6C" w:rsidRPr="00A94E6C" w:rsidRDefault="004A5BE5" w:rsidP="00A94E6C">
      <w:pPr>
        <w:widowControl/>
        <w:suppressAutoHyphens w:val="0"/>
        <w:overflowPunct/>
        <w:ind w:left="426" w:hanging="426"/>
        <w:contextualSpacing/>
        <w:textAlignment w:val="auto"/>
        <w:rPr>
          <w:rFonts w:cs="Times New Roman"/>
          <w:color w:val="auto"/>
          <w:lang w:eastAsia="ar-SA"/>
        </w:rPr>
      </w:pPr>
      <w:r w:rsidRPr="00A94E6C">
        <w:rPr>
          <w:rFonts w:eastAsia="Calibri" w:cs="Arial"/>
          <w:bCs w:val="0"/>
          <w:color w:val="auto"/>
          <w:lang w:eastAsia="en-US"/>
        </w:rPr>
        <w:t xml:space="preserve">17. </w:t>
      </w:r>
      <w:r w:rsidR="00A94E6C" w:rsidRPr="00A94E6C">
        <w:rPr>
          <w:rFonts w:cs="Times New Roman"/>
          <w:color w:val="auto"/>
          <w:lang w:eastAsia="ar-SA"/>
        </w:rPr>
        <w:t>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w:t>
      </w:r>
    </w:p>
    <w:p w14:paraId="1A6491D5" w14:textId="77777777" w:rsidR="00A94E6C" w:rsidRPr="00A94E6C" w:rsidRDefault="00A94E6C" w:rsidP="00A94E6C">
      <w:pPr>
        <w:widowControl/>
        <w:tabs>
          <w:tab w:val="left" w:pos="993"/>
        </w:tabs>
        <w:suppressAutoHyphens w:val="0"/>
        <w:overflowPunct/>
        <w:ind w:left="426" w:hanging="426"/>
        <w:textAlignment w:val="auto"/>
        <w:rPr>
          <w:rFonts w:cs="Times New Roman"/>
          <w:bCs w:val="0"/>
          <w:color w:val="auto"/>
          <w:lang w:eastAsia="pl-PL"/>
        </w:rPr>
      </w:pPr>
      <w:r w:rsidRPr="00A94E6C">
        <w:rPr>
          <w:rFonts w:eastAsia="Calibri" w:cs="Times New Roman"/>
          <w:bCs w:val="0"/>
          <w:color w:val="auto"/>
          <w:lang w:eastAsia="pl-PL"/>
        </w:rPr>
        <w:t xml:space="preserve">18. Wykonawca w każdej umowie o podwykonawstwo obowiązany jest zawrzeć stosowne zapisy zobowiązujące podwykonawców do zatrudnienia na umowę o pracę osób wykonujących przedmiot umowy </w:t>
      </w:r>
      <w:r w:rsidRPr="00A94E6C">
        <w:rPr>
          <w:rFonts w:cs="Times New Roman"/>
          <w:bCs w:val="0"/>
          <w:color w:val="auto"/>
          <w:lang w:eastAsia="ar-SA"/>
        </w:rPr>
        <w:t xml:space="preserve">we wskazanym w </w:t>
      </w:r>
      <w:r w:rsidRPr="00A94E6C">
        <w:rPr>
          <w:rFonts w:eastAsia="Calibri" w:cs="Times New Roman"/>
          <w:bCs w:val="0"/>
          <w:color w:val="auto"/>
          <w:lang w:eastAsia="pl-PL"/>
        </w:rPr>
        <w:t>niniejszym paragrafie</w:t>
      </w:r>
      <w:r w:rsidRPr="00A94E6C">
        <w:rPr>
          <w:rFonts w:cs="Times New Roman"/>
          <w:bCs w:val="0"/>
          <w:color w:val="auto"/>
          <w:lang w:eastAsia="ar-SA"/>
        </w:rPr>
        <w:t xml:space="preserve"> </w:t>
      </w:r>
      <w:r w:rsidRPr="00A94E6C">
        <w:rPr>
          <w:rFonts w:eastAsia="Calibri" w:cs="Times New Roman"/>
          <w:bCs w:val="0"/>
          <w:color w:val="auto"/>
          <w:lang w:eastAsia="pl-PL"/>
        </w:rPr>
        <w:t>zakresie oraz zapisów umożliwiających Zamawiającemu przeprowadzenie kontroli wykonywania tego zobowiązania w sposób przewidziany w niniejszym paragrafie a także postanowienia zawarte w ust. 17 powyżej.</w:t>
      </w:r>
    </w:p>
    <w:p w14:paraId="64CBE52D" w14:textId="78F9517B" w:rsidR="007B3339" w:rsidRDefault="004A5BE5" w:rsidP="00A94E6C">
      <w:pPr>
        <w:widowControl/>
        <w:suppressAutoHyphens w:val="0"/>
        <w:overflowPunct/>
        <w:ind w:left="426" w:hanging="426"/>
        <w:contextualSpacing/>
        <w:textAlignment w:val="auto"/>
        <w:rPr>
          <w:rFonts w:cs="Verdana,Bold"/>
          <w:b/>
          <w:bCs w:val="0"/>
          <w:color w:val="auto"/>
        </w:rPr>
      </w:pPr>
      <w:r>
        <w:rPr>
          <w:b/>
          <w:color w:val="auto"/>
        </w:rPr>
        <w:tab/>
      </w:r>
      <w:r>
        <w:rPr>
          <w:b/>
          <w:color w:val="auto"/>
        </w:rPr>
        <w:tab/>
      </w:r>
      <w:r w:rsidR="00C1301E" w:rsidRPr="006D3AF2">
        <w:rPr>
          <w:rFonts w:cs="Times New Roman"/>
          <w:bCs w:val="0"/>
          <w:color w:val="auto"/>
          <w:lang w:eastAsia="pl-PL"/>
        </w:rPr>
        <w:t xml:space="preserve">        </w:t>
      </w:r>
    </w:p>
    <w:p w14:paraId="5578882B" w14:textId="35965F1E" w:rsidR="00C11702" w:rsidRPr="0049354E" w:rsidRDefault="00C11702" w:rsidP="00C11702">
      <w:pPr>
        <w:autoSpaceDE w:val="0"/>
        <w:autoSpaceDN w:val="0"/>
        <w:adjustRightInd w:val="0"/>
        <w:jc w:val="center"/>
        <w:rPr>
          <w:rFonts w:cs="Verdana,Bold"/>
          <w:b/>
          <w:bCs w:val="0"/>
          <w:color w:val="auto"/>
        </w:rPr>
      </w:pPr>
      <w:r w:rsidRPr="0049354E">
        <w:rPr>
          <w:rFonts w:cs="Verdana,Bold"/>
          <w:b/>
          <w:bCs w:val="0"/>
          <w:color w:val="auto"/>
        </w:rPr>
        <w:t>§ 1</w:t>
      </w:r>
      <w:r w:rsidR="00A24F27" w:rsidRPr="0049354E">
        <w:rPr>
          <w:rFonts w:cs="Verdana,Bold"/>
          <w:b/>
          <w:bCs w:val="0"/>
          <w:color w:val="auto"/>
        </w:rPr>
        <w:t>4</w:t>
      </w:r>
    </w:p>
    <w:p w14:paraId="2E0BA93E" w14:textId="5C5C28D7" w:rsidR="00CC3EEC" w:rsidRPr="006D3AF2"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49354E">
        <w:rPr>
          <w:rFonts w:ascii="Verdana" w:hAnsi="Verdana" w:cs="Verdana,Bold"/>
          <w:b/>
          <w:bCs w:val="0"/>
          <w:color w:val="auto"/>
          <w:sz w:val="20"/>
          <w:szCs w:val="20"/>
          <w:u w:val="single"/>
        </w:rPr>
        <w:t>MOŻLIWŚĆ ODSTĄPIENIA OD UMOWY</w:t>
      </w:r>
    </w:p>
    <w:p w14:paraId="5F2DD474" w14:textId="77777777" w:rsidR="00D302D5" w:rsidRPr="006D3AF2" w:rsidRDefault="00D302D5"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6D3AF2">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6D3AF2"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6D3AF2">
        <w:rPr>
          <w:rFonts w:cs="Times New Roman"/>
          <w:color w:val="auto"/>
          <w:lang w:eastAsia="pl-PL"/>
        </w:rPr>
        <w:t>.</w:t>
      </w:r>
      <w:r w:rsidRPr="006D3AF2">
        <w:rPr>
          <w:rFonts w:cs="Times New Roman"/>
          <w:color w:val="auto"/>
          <w:lang w:eastAsia="pl-PL"/>
        </w:rPr>
        <w:t xml:space="preserve"> </w:t>
      </w:r>
    </w:p>
    <w:p w14:paraId="30945928" w14:textId="061B7DDF" w:rsidR="00C21CFB"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w:t>
      </w:r>
      <w:r w:rsidR="00DF51D0" w:rsidRPr="006D3AF2">
        <w:rPr>
          <w:rFonts w:cs="Times New Roman"/>
          <w:color w:val="auto"/>
          <w:lang w:eastAsia="pl-PL"/>
        </w:rPr>
        <w:t xml:space="preserve"> </w:t>
      </w:r>
      <w:r w:rsidR="008D5D06" w:rsidRPr="006D3AF2">
        <w:rPr>
          <w:rFonts w:cs="Times New Roman"/>
          <w:color w:val="auto"/>
          <w:lang w:eastAsia="pl-PL"/>
        </w:rPr>
        <w:t xml:space="preserve">z winy Wykonawcy </w:t>
      </w:r>
      <w:r w:rsidR="00BE3D9A">
        <w:rPr>
          <w:rFonts w:cs="Times New Roman"/>
          <w:color w:val="auto"/>
          <w:lang w:eastAsia="pl-PL"/>
        </w:rPr>
        <w:t xml:space="preserve">                    </w:t>
      </w:r>
      <w:r w:rsidR="00DF51D0" w:rsidRPr="006D3AF2">
        <w:rPr>
          <w:rFonts w:cs="Times New Roman"/>
          <w:color w:val="auto"/>
          <w:lang w:eastAsia="pl-PL"/>
        </w:rPr>
        <w:t xml:space="preserve">w przypadku </w:t>
      </w:r>
      <w:r w:rsidR="00DF51D0" w:rsidRPr="006D3AF2">
        <w:rPr>
          <w:color w:val="auto"/>
        </w:rPr>
        <w:t xml:space="preserve">niespełnienia przez Wykonawcę lub podwykonawcę wymogu zatrudnienia na podstawie umowy o pracę osób wykonujących wskazane przez Zamawiającego </w:t>
      </w:r>
      <w:r w:rsidR="00BE3D9A">
        <w:rPr>
          <w:color w:val="auto"/>
        </w:rPr>
        <w:t xml:space="preserve">                 </w:t>
      </w:r>
      <w:r w:rsidR="00DF51D0" w:rsidRPr="006D3AF2">
        <w:rPr>
          <w:color w:val="auto"/>
        </w:rPr>
        <w:t xml:space="preserve">w </w:t>
      </w:r>
      <w:r w:rsidR="00D85909" w:rsidRPr="00CD609B">
        <w:rPr>
          <w:color w:val="auto"/>
        </w:rPr>
        <w:t xml:space="preserve">§ 13 niniejszej umowy </w:t>
      </w:r>
      <w:r w:rsidR="00DF51D0" w:rsidRPr="006D3AF2">
        <w:rPr>
          <w:color w:val="auto"/>
        </w:rPr>
        <w:t>czynności w stopniu nie mniejszym n</w:t>
      </w:r>
      <w:r w:rsidR="00D85909">
        <w:rPr>
          <w:color w:val="auto"/>
        </w:rPr>
        <w:t xml:space="preserve">iż wskazany w toku postępowania </w:t>
      </w:r>
      <w:r w:rsidR="00DF51D0" w:rsidRPr="006D3AF2">
        <w:rPr>
          <w:color w:val="auto"/>
        </w:rPr>
        <w:t>o udzielenie zamówienia</w:t>
      </w:r>
      <w:r w:rsidR="00F4231F">
        <w:rPr>
          <w:color w:val="auto"/>
        </w:rPr>
        <w:t>,</w:t>
      </w:r>
      <w:r w:rsidR="00DF51D0" w:rsidRPr="006D3AF2">
        <w:rPr>
          <w:rFonts w:cs="Times New Roman"/>
          <w:color w:val="auto"/>
          <w:lang w:eastAsia="pl-PL"/>
        </w:rPr>
        <w:t xml:space="preserve"> jak</w:t>
      </w:r>
      <w:r w:rsidRPr="006D3AF2">
        <w:rPr>
          <w:rFonts w:cs="Times New Roman"/>
          <w:color w:val="auto"/>
          <w:lang w:eastAsia="pl-PL"/>
        </w:rPr>
        <w:t xml:space="preserve"> również w przypadku trzykrotnego niedopełnienia przez Wykonawcę obowiązków wskazanych w § 1</w:t>
      </w:r>
      <w:r w:rsidR="001B237A" w:rsidRPr="006D3AF2">
        <w:rPr>
          <w:rFonts w:cs="Times New Roman"/>
          <w:color w:val="auto"/>
          <w:lang w:eastAsia="pl-PL"/>
        </w:rPr>
        <w:t>3</w:t>
      </w:r>
      <w:r w:rsidR="00261F30" w:rsidRPr="006D3AF2">
        <w:rPr>
          <w:rFonts w:cs="Times New Roman"/>
          <w:color w:val="auto"/>
          <w:lang w:eastAsia="pl-PL"/>
        </w:rPr>
        <w:t xml:space="preserve"> ust. 3,</w:t>
      </w:r>
      <w:r w:rsidR="00506854" w:rsidRPr="006D3AF2">
        <w:rPr>
          <w:rFonts w:cs="Times New Roman"/>
          <w:color w:val="auto"/>
          <w:lang w:eastAsia="pl-PL"/>
        </w:rPr>
        <w:t xml:space="preserve"> 4,</w:t>
      </w:r>
      <w:r w:rsidR="00261F30" w:rsidRPr="006D3AF2">
        <w:rPr>
          <w:rFonts w:cs="Times New Roman"/>
          <w:color w:val="auto"/>
          <w:lang w:eastAsia="pl-PL"/>
        </w:rPr>
        <w:t xml:space="preserve"> 5, 6</w:t>
      </w:r>
      <w:r w:rsidRPr="006D3AF2">
        <w:rPr>
          <w:rFonts w:cs="Times New Roman"/>
          <w:color w:val="auto"/>
          <w:lang w:eastAsia="pl-PL"/>
        </w:rPr>
        <w:t xml:space="preserve"> </w:t>
      </w:r>
      <w:r w:rsidR="00213263" w:rsidRPr="006D3AF2">
        <w:rPr>
          <w:rFonts w:cs="Times New Roman"/>
          <w:color w:val="auto"/>
          <w:lang w:eastAsia="pl-PL"/>
        </w:rPr>
        <w:t xml:space="preserve">i 9 </w:t>
      </w:r>
      <w:r w:rsidRPr="006D3AF2">
        <w:rPr>
          <w:rFonts w:cs="Times New Roman"/>
          <w:color w:val="auto"/>
          <w:lang w:eastAsia="pl-PL"/>
        </w:rPr>
        <w:t>umowy.</w:t>
      </w:r>
    </w:p>
    <w:p w14:paraId="67F716DB" w14:textId="2D57F28A" w:rsidR="00F4231F" w:rsidRPr="006D3AF2" w:rsidRDefault="00F4231F" w:rsidP="00F61225">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Zamawiającemu przysługuje prawo odstąpienia od umowy także w wypadku trzykrotnego naliczenia wykonawcy kar umownych w ciągu realizacji danego Etapu przedmiotu umowy.</w:t>
      </w:r>
    </w:p>
    <w:p w14:paraId="462D1924" w14:textId="6FB94766" w:rsidR="00C21CFB" w:rsidRPr="006D3AF2"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 xml:space="preserve">Odstąpienie od umowy zgodnie z ust. </w:t>
      </w:r>
      <w:r w:rsidR="00F4231F">
        <w:rPr>
          <w:rFonts w:cs="Times New Roman"/>
          <w:color w:val="auto"/>
          <w:lang w:eastAsia="pl-PL"/>
        </w:rPr>
        <w:t>2-4</w:t>
      </w:r>
      <w:r w:rsidRPr="006D3AF2">
        <w:rPr>
          <w:rFonts w:cs="Times New Roman"/>
          <w:color w:val="auto"/>
          <w:lang w:eastAsia="pl-PL"/>
        </w:rPr>
        <w:t xml:space="preserve"> może nastąpić w terminie </w:t>
      </w:r>
      <w:r w:rsidR="00F4231F">
        <w:rPr>
          <w:rFonts w:cs="Times New Roman"/>
          <w:color w:val="auto"/>
          <w:lang w:eastAsia="pl-PL"/>
        </w:rPr>
        <w:t>21</w:t>
      </w:r>
      <w:r w:rsidR="00F4231F" w:rsidRPr="006D3AF2">
        <w:rPr>
          <w:rFonts w:cs="Times New Roman"/>
          <w:color w:val="auto"/>
          <w:lang w:eastAsia="pl-PL"/>
        </w:rPr>
        <w:t xml:space="preserve"> </w:t>
      </w:r>
      <w:r w:rsidRPr="006D3AF2">
        <w:rPr>
          <w:rFonts w:cs="Times New Roman"/>
          <w:color w:val="auto"/>
          <w:lang w:eastAsia="pl-PL"/>
        </w:rPr>
        <w:t>dni, licząc od daty powzięcia przez Zamawiającego wiadomości o powyższych okolicznościach</w:t>
      </w:r>
      <w:r w:rsidR="00F4231F">
        <w:rPr>
          <w:rFonts w:cs="Times New Roman"/>
          <w:color w:val="auto"/>
          <w:lang w:eastAsia="pl-PL"/>
        </w:rPr>
        <w:t>, przy czym w wypadku wskazanym w ust. 4 – od daty naliczenia trzeciej z kolei kary umownej.</w:t>
      </w:r>
    </w:p>
    <w:p w14:paraId="4B2A4A1A" w14:textId="514C59A0" w:rsidR="00C21CFB"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W przypadku, o którym mowa w ust. 1</w:t>
      </w:r>
      <w:r w:rsidR="00F4231F">
        <w:rPr>
          <w:rFonts w:cs="Times New Roman"/>
          <w:color w:val="auto"/>
          <w:lang w:eastAsia="pl-PL"/>
        </w:rPr>
        <w:t>-4</w:t>
      </w:r>
      <w:r w:rsidRPr="006D3AF2">
        <w:rPr>
          <w:rFonts w:cs="Times New Roman"/>
          <w:color w:val="auto"/>
          <w:lang w:eastAsia="pl-PL"/>
        </w:rPr>
        <w:t xml:space="preserve"> Wykonawcy przysługuje wynagrodzenie, jedynie za </w:t>
      </w:r>
      <w:r w:rsidR="00F4231F">
        <w:rPr>
          <w:rFonts w:cs="Times New Roman"/>
          <w:color w:val="auto"/>
          <w:lang w:eastAsia="pl-PL"/>
        </w:rPr>
        <w:t xml:space="preserve">faktycznie i należycie </w:t>
      </w:r>
      <w:r w:rsidRPr="006D3AF2">
        <w:rPr>
          <w:rFonts w:cs="Times New Roman"/>
          <w:color w:val="auto"/>
          <w:lang w:eastAsia="pl-PL"/>
        </w:rPr>
        <w:t>wykonaną część przedmiotu umowy.</w:t>
      </w:r>
    </w:p>
    <w:p w14:paraId="0D56D76D" w14:textId="1AE15AC8" w:rsidR="00F4231F" w:rsidRPr="006D3AF2" w:rsidRDefault="00F4231F" w:rsidP="00F61225">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lastRenderedPageBreak/>
        <w:t>Jeśli w treści niniejszej umowy zastrzeżone zostało prawo do odstąpienia od umowy, dla skuteczności którego konieczne jest wskazanie terminu, w którym Zamawiający może skorzystać z tego uprawnienia, w razie wątpliwości przyjmuje się, że termin ten wynosi 90 dni.</w:t>
      </w:r>
    </w:p>
    <w:p w14:paraId="3069A0FC" w14:textId="77777777" w:rsidR="00C21CFB" w:rsidRPr="006D3AF2"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6D3AF2"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6D3AF2">
        <w:rPr>
          <w:rFonts w:ascii="Verdana" w:hAnsi="Verdana"/>
          <w:color w:val="auto"/>
          <w:sz w:val="20"/>
          <w:szCs w:val="20"/>
        </w:rPr>
        <w:t xml:space="preserve">Odstąpienie od umowy nie zwalnia Zamawiającego od obowiązku naliczania kar umownych, o których mowa w </w:t>
      </w:r>
      <w:r w:rsidR="008D5D06" w:rsidRPr="006D3AF2">
        <w:rPr>
          <w:rFonts w:ascii="Verdana" w:hAnsi="Verdana"/>
          <w:color w:val="auto"/>
          <w:sz w:val="20"/>
          <w:szCs w:val="20"/>
        </w:rPr>
        <w:t>§ 11</w:t>
      </w:r>
      <w:r w:rsidRPr="006D3AF2">
        <w:rPr>
          <w:rFonts w:ascii="Verdana" w:hAnsi="Verdana"/>
          <w:color w:val="auto"/>
          <w:sz w:val="20"/>
          <w:szCs w:val="20"/>
        </w:rPr>
        <w:t xml:space="preserve"> umowy.</w:t>
      </w:r>
    </w:p>
    <w:p w14:paraId="5E346CA0" w14:textId="77777777" w:rsidR="00C11702" w:rsidRPr="006D3AF2"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12E825B6"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olor w:val="auto"/>
          <w:sz w:val="20"/>
          <w:szCs w:val="20"/>
        </w:rPr>
        <w:t>Wykonawca zabezpieczy przerwane roboty,</w:t>
      </w:r>
    </w:p>
    <w:p w14:paraId="489CD5F6" w14:textId="79173759"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olor w:val="auto"/>
          <w:sz w:val="20"/>
          <w:szCs w:val="20"/>
        </w:rPr>
        <w:t>Wykonawca sporządzi wykaz materiałów zakupionych zgodnie z dokumentacją techniczną wg stanu na dzień inwentaryzacji, które mogą być wykorzystane przez Wykonawcę,</w:t>
      </w:r>
    </w:p>
    <w:p w14:paraId="14A13BB4" w14:textId="77777777"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s="Verdana"/>
          <w:color w:val="auto"/>
          <w:sz w:val="20"/>
          <w:szCs w:val="20"/>
        </w:rPr>
        <w:t>Wykonawca w terminie 7 dni od dnia odstąpienia od umowy usunie z terenu budowy zaplecze budowy,</w:t>
      </w:r>
    </w:p>
    <w:p w14:paraId="087C3426" w14:textId="1C78E719"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olor w:val="auto"/>
          <w:sz w:val="20"/>
          <w:szCs w:val="20"/>
        </w:rPr>
        <w:t xml:space="preserve">Zamawiający dokona pisemnego odbioru robót przerwanych przy współudziale Wykonawcy oraz zapłaci Wykonawcy wynagrodzenie za roboty, które zostały </w:t>
      </w:r>
      <w:r w:rsidR="00D119B5">
        <w:rPr>
          <w:rFonts w:ascii="Verdana" w:hAnsi="Verdana"/>
          <w:color w:val="auto"/>
          <w:sz w:val="20"/>
          <w:szCs w:val="20"/>
        </w:rPr>
        <w:t xml:space="preserve">faktycznie i należycie </w:t>
      </w:r>
      <w:r w:rsidRPr="006D3AF2">
        <w:rPr>
          <w:rFonts w:ascii="Verdana" w:hAnsi="Verdana"/>
          <w:color w:val="auto"/>
          <w:sz w:val="20"/>
          <w:szCs w:val="20"/>
        </w:rPr>
        <w:t>wykonane do dnia odstąpienia od umowy.</w:t>
      </w:r>
    </w:p>
    <w:p w14:paraId="1FE93B6C" w14:textId="2B3693BB" w:rsidR="005C0121" w:rsidRPr="006D3AF2" w:rsidRDefault="009744EB" w:rsidP="0049354E">
      <w:pPr>
        <w:widowControl/>
        <w:suppressAutoHyphens w:val="0"/>
        <w:overflowPunct/>
        <w:autoSpaceDE w:val="0"/>
        <w:autoSpaceDN w:val="0"/>
        <w:adjustRightInd w:val="0"/>
        <w:ind w:left="284" w:hanging="284"/>
        <w:textAlignment w:val="auto"/>
        <w:rPr>
          <w:color w:val="auto"/>
        </w:rPr>
      </w:pPr>
      <w:r>
        <w:rPr>
          <w:color w:val="auto"/>
        </w:rPr>
        <w:t xml:space="preserve">9. </w:t>
      </w:r>
      <w:r w:rsidR="005C0121" w:rsidRPr="006D3AF2">
        <w:rPr>
          <w:color w:val="auto"/>
        </w:rPr>
        <w:t>Wykonawca w terminie 7 dni  pisemnie przekaże Zamawiającemu roboty przerwane a</w:t>
      </w:r>
    </w:p>
    <w:p w14:paraId="519958C1" w14:textId="77777777" w:rsidR="005C0121" w:rsidRDefault="005C0121" w:rsidP="0049354E">
      <w:pPr>
        <w:widowControl/>
        <w:suppressAutoHyphens w:val="0"/>
        <w:overflowPunct/>
        <w:autoSpaceDE w:val="0"/>
        <w:autoSpaceDN w:val="0"/>
        <w:adjustRightInd w:val="0"/>
        <w:ind w:left="284" w:hanging="284"/>
        <w:textAlignment w:val="auto"/>
        <w:rPr>
          <w:color w:val="auto"/>
        </w:rPr>
      </w:pPr>
      <w:r w:rsidRPr="006D3AF2">
        <w:rPr>
          <w:color w:val="auto"/>
        </w:rPr>
        <w:t xml:space="preserve">     Zamawiający odbierze te roboty.</w:t>
      </w:r>
    </w:p>
    <w:p w14:paraId="659722F9" w14:textId="40C28692" w:rsidR="00C24608" w:rsidRPr="006D3AF2" w:rsidRDefault="00C24608" w:rsidP="0049354E">
      <w:pPr>
        <w:widowControl/>
        <w:suppressAutoHyphens w:val="0"/>
        <w:overflowPunct/>
        <w:autoSpaceDE w:val="0"/>
        <w:autoSpaceDN w:val="0"/>
        <w:adjustRightInd w:val="0"/>
        <w:ind w:left="284" w:hanging="284"/>
        <w:textAlignment w:val="auto"/>
        <w:rPr>
          <w:color w:val="auto"/>
        </w:rPr>
      </w:pPr>
      <w:r>
        <w:rPr>
          <w:color w:val="auto"/>
        </w:rPr>
        <w:t>10. Zapisy niniejszej umowy nie wyłączają uprawnień Zamawiającego w zakresie odstąpienia od umowy wynikających z powszechnie obowiązujących przepisów.</w:t>
      </w:r>
    </w:p>
    <w:p w14:paraId="3C2E9719" w14:textId="537006F2" w:rsidR="008E2460" w:rsidRDefault="00C11702" w:rsidP="0049354E">
      <w:pPr>
        <w:ind w:left="284" w:hanging="284"/>
        <w:rPr>
          <w:rFonts w:eastAsia="Verdana"/>
          <w:b/>
          <w:color w:val="auto"/>
        </w:rPr>
      </w:pPr>
      <w:r w:rsidRPr="006D3AF2">
        <w:rPr>
          <w:rFonts w:eastAsia="Verdana"/>
          <w:b/>
          <w:color w:val="auto"/>
        </w:rPr>
        <w:t xml:space="preserve">                                                  </w:t>
      </w:r>
    </w:p>
    <w:p w14:paraId="3269734F" w14:textId="77777777" w:rsidR="0049354E" w:rsidRDefault="0049354E" w:rsidP="0049354E">
      <w:pPr>
        <w:jc w:val="center"/>
        <w:rPr>
          <w:b/>
          <w:color w:val="auto"/>
        </w:rPr>
      </w:pPr>
      <w:r w:rsidRPr="006D3AF2">
        <w:rPr>
          <w:b/>
          <w:color w:val="auto"/>
        </w:rPr>
        <w:t>§ 15</w:t>
      </w:r>
    </w:p>
    <w:p w14:paraId="12796795" w14:textId="77777777" w:rsidR="0049354E" w:rsidRDefault="0049354E" w:rsidP="0049354E">
      <w:pPr>
        <w:jc w:val="center"/>
        <w:rPr>
          <w:b/>
          <w:color w:val="auto"/>
          <w:u w:val="single"/>
        </w:rPr>
      </w:pPr>
      <w:r w:rsidRPr="00AA075D">
        <w:rPr>
          <w:b/>
          <w:color w:val="auto"/>
          <w:u w:val="single"/>
        </w:rPr>
        <w:t>ZABEZPIECZENIE NALEŻYTEGO WYKONANIA UMOWY</w:t>
      </w:r>
    </w:p>
    <w:p w14:paraId="5687765A" w14:textId="77777777" w:rsidR="0049354E" w:rsidRPr="006D3AF2" w:rsidRDefault="0049354E" w:rsidP="00F61225">
      <w:pPr>
        <w:widowControl/>
        <w:numPr>
          <w:ilvl w:val="0"/>
          <w:numId w:val="11"/>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Wykonawca wniósł zabezpieczenie należytego wykonania umowy, zwane dalej „zabezpieczeniem” w wysokości stanowiącej 10 % ceny podanej w ofercie, tj. </w:t>
      </w:r>
      <w:r>
        <w:rPr>
          <w:rFonts w:cs="Times New Roman"/>
          <w:bCs w:val="0"/>
          <w:color w:val="auto"/>
          <w:lang w:eastAsia="pl-PL"/>
        </w:rPr>
        <w:t xml:space="preserve">                         </w:t>
      </w:r>
      <w:r w:rsidRPr="006D3AF2">
        <w:rPr>
          <w:rFonts w:cs="Times New Roman"/>
          <w:bCs w:val="0"/>
          <w:color w:val="auto"/>
          <w:lang w:eastAsia="pl-PL"/>
        </w:rPr>
        <w:t xml:space="preserve">w kwocie ………………… (słownie: ……………………………………………………………………….……). </w:t>
      </w:r>
    </w:p>
    <w:p w14:paraId="25D42F84" w14:textId="77777777" w:rsidR="0049354E" w:rsidRPr="006D3AF2" w:rsidRDefault="0049354E" w:rsidP="0049354E">
      <w:pPr>
        <w:tabs>
          <w:tab w:val="left" w:pos="567"/>
        </w:tabs>
        <w:ind w:left="284" w:hanging="284"/>
        <w:rPr>
          <w:bCs w:val="0"/>
          <w:color w:val="auto"/>
        </w:rPr>
      </w:pPr>
      <w:r w:rsidRPr="006D3AF2">
        <w:rPr>
          <w:rFonts w:cs="Times New Roman"/>
          <w:bCs w:val="0"/>
          <w:color w:val="auto"/>
          <w:lang w:eastAsia="pl-PL"/>
        </w:rPr>
        <w:t xml:space="preserve">2. Zabezpieczenie zostało wniesione w formie: ……………………………………………………….…………. </w:t>
      </w:r>
    </w:p>
    <w:p w14:paraId="582FA61B" w14:textId="77777777" w:rsidR="0049354E" w:rsidRPr="006D3AF2" w:rsidRDefault="0049354E" w:rsidP="0049354E">
      <w:pPr>
        <w:widowControl/>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1734CF1B" w14:textId="1451F1B2" w:rsidR="00FD1699" w:rsidRPr="00202CC5" w:rsidRDefault="0049354E" w:rsidP="004E5BB8">
      <w:pPr>
        <w:widowControl/>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4. </w:t>
      </w:r>
      <w:r w:rsidRPr="00202CC5">
        <w:rPr>
          <w:rFonts w:cs="Times New Roman"/>
          <w:bCs w:val="0"/>
          <w:color w:val="auto"/>
          <w:lang w:eastAsia="pl-PL"/>
        </w:rPr>
        <w:t>Zamawiający dokonuje zwrotu zabezp</w:t>
      </w:r>
      <w:r w:rsidR="004E5BB8">
        <w:rPr>
          <w:rFonts w:cs="Times New Roman"/>
          <w:bCs w:val="0"/>
          <w:color w:val="auto"/>
          <w:lang w:eastAsia="pl-PL"/>
        </w:rPr>
        <w:t xml:space="preserve">ieczenia w następujący sposób: </w:t>
      </w:r>
    </w:p>
    <w:p w14:paraId="4ABB2E14" w14:textId="31E045BC" w:rsidR="00DC77C3" w:rsidRPr="00202CC5" w:rsidRDefault="004848AD" w:rsidP="00A73AB4">
      <w:pPr>
        <w:widowControl/>
        <w:suppressAutoHyphens w:val="0"/>
        <w:overflowPunct/>
        <w:ind w:left="567" w:hanging="283"/>
        <w:textAlignment w:val="auto"/>
        <w:rPr>
          <w:rFonts w:cs="Times New Roman"/>
          <w:bCs w:val="0"/>
          <w:color w:val="auto"/>
          <w:lang w:eastAsia="pl-PL"/>
        </w:rPr>
      </w:pPr>
      <w:r w:rsidRPr="00202CC5">
        <w:rPr>
          <w:rFonts w:cs="Times New Roman"/>
          <w:bCs w:val="0"/>
          <w:color w:val="auto"/>
          <w:lang w:eastAsia="pl-PL"/>
        </w:rPr>
        <w:t xml:space="preserve">1) </w:t>
      </w:r>
      <w:r w:rsidRPr="00276210">
        <w:rPr>
          <w:rFonts w:cs="Times New Roman"/>
          <w:b/>
          <w:bCs w:val="0"/>
          <w:color w:val="auto"/>
          <w:u w:val="single"/>
          <w:lang w:eastAsia="pl-PL"/>
        </w:rPr>
        <w:t>z</w:t>
      </w:r>
      <w:r w:rsidR="00DC77C3" w:rsidRPr="00276210">
        <w:rPr>
          <w:rFonts w:cs="Times New Roman"/>
          <w:b/>
          <w:bCs w:val="0"/>
          <w:color w:val="auto"/>
          <w:u w:val="single"/>
          <w:lang w:eastAsia="pl-PL"/>
        </w:rPr>
        <w:t xml:space="preserve">a Etap </w:t>
      </w:r>
      <w:r w:rsidR="00C53787" w:rsidRPr="00276210">
        <w:rPr>
          <w:rFonts w:cs="Times New Roman"/>
          <w:b/>
          <w:bCs w:val="0"/>
          <w:color w:val="auto"/>
          <w:u w:val="single"/>
          <w:lang w:eastAsia="pl-PL"/>
        </w:rPr>
        <w:t>1</w:t>
      </w:r>
      <w:r w:rsidR="00DC77C3" w:rsidRPr="00202CC5">
        <w:rPr>
          <w:rFonts w:cs="Times New Roman"/>
          <w:bCs w:val="0"/>
          <w:color w:val="auto"/>
          <w:u w:val="single"/>
          <w:lang w:eastAsia="pl-PL"/>
        </w:rPr>
        <w:t>:</w:t>
      </w:r>
    </w:p>
    <w:p w14:paraId="311651DF" w14:textId="77777777" w:rsidR="00C53787"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a) 70% wniesionego zabezpieczenia, tj. kwota …………….. zł zostanie zwrócona Wykonawcy w terminie 30 dni od dnia wykonania zamówienia (Etapu </w:t>
      </w:r>
      <w:r w:rsidR="00C53787" w:rsidRPr="00202CC5">
        <w:rPr>
          <w:rFonts w:eastAsiaTheme="minorHAnsi" w:cstheme="minorBidi"/>
          <w:bCs w:val="0"/>
          <w:color w:val="auto"/>
          <w:lang w:eastAsia="en-US"/>
        </w:rPr>
        <w:t>1</w:t>
      </w:r>
      <w:r w:rsidRPr="00202CC5">
        <w:rPr>
          <w:rFonts w:eastAsiaTheme="minorHAnsi" w:cstheme="minorBidi"/>
          <w:bCs w:val="0"/>
          <w:color w:val="auto"/>
          <w:lang w:eastAsia="en-US"/>
        </w:rPr>
        <w:t>) i uznania przez Zamawiającego za należycie wykonane</w:t>
      </w:r>
      <w:r w:rsidR="00C53787" w:rsidRPr="00202CC5">
        <w:rPr>
          <w:rFonts w:eastAsiaTheme="minorHAnsi" w:cstheme="minorBidi"/>
          <w:bCs w:val="0"/>
          <w:color w:val="auto"/>
          <w:lang w:eastAsia="en-US"/>
        </w:rPr>
        <w:t>,</w:t>
      </w:r>
    </w:p>
    <w:p w14:paraId="096E46CD" w14:textId="3735DC81" w:rsidR="004848AD"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w:t>
      </w:r>
      <w:r w:rsidR="00C53787" w:rsidRPr="00202CC5">
        <w:rPr>
          <w:rFonts w:eastAsiaTheme="minorHAnsi" w:cstheme="minorBidi"/>
          <w:bCs w:val="0"/>
          <w:color w:val="auto"/>
          <w:lang w:eastAsia="en-US"/>
        </w:rPr>
        <w:t>upływie okresu rękojmi za wady dl</w:t>
      </w:r>
      <w:r w:rsidRPr="00202CC5">
        <w:rPr>
          <w:rFonts w:eastAsiaTheme="minorHAnsi" w:cstheme="minorBidi"/>
          <w:bCs w:val="0"/>
          <w:color w:val="auto"/>
          <w:lang w:eastAsia="en-US"/>
        </w:rPr>
        <w:t xml:space="preserve">a </w:t>
      </w:r>
      <w:r w:rsidR="00C53787" w:rsidRPr="00202CC5">
        <w:rPr>
          <w:rFonts w:eastAsiaTheme="minorHAnsi" w:cstheme="minorBidi"/>
          <w:bCs w:val="0"/>
          <w:color w:val="auto"/>
          <w:lang w:eastAsia="en-US"/>
        </w:rPr>
        <w:t xml:space="preserve">Etapu </w:t>
      </w:r>
      <w:r w:rsidRPr="00202CC5">
        <w:rPr>
          <w:rFonts w:eastAsiaTheme="minorHAnsi" w:cstheme="minorBidi"/>
          <w:bCs w:val="0"/>
          <w:color w:val="auto"/>
          <w:lang w:eastAsia="en-US"/>
        </w:rPr>
        <w:t xml:space="preserve">1. </w:t>
      </w:r>
    </w:p>
    <w:p w14:paraId="669EE543" w14:textId="7DB8792E" w:rsidR="004848AD"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2) </w:t>
      </w:r>
      <w:r w:rsidR="00C53787" w:rsidRPr="00276210">
        <w:rPr>
          <w:rFonts w:eastAsiaTheme="minorHAnsi" w:cstheme="minorBidi"/>
          <w:b/>
          <w:bCs w:val="0"/>
          <w:color w:val="auto"/>
          <w:u w:val="single"/>
          <w:lang w:eastAsia="en-US"/>
        </w:rPr>
        <w:t xml:space="preserve">za Etap </w:t>
      </w:r>
      <w:r w:rsidRPr="00276210">
        <w:rPr>
          <w:rFonts w:eastAsiaTheme="minorHAnsi" w:cstheme="minorBidi"/>
          <w:b/>
          <w:bCs w:val="0"/>
          <w:color w:val="auto"/>
          <w:u w:val="single"/>
          <w:lang w:eastAsia="en-US"/>
        </w:rPr>
        <w:t>2</w:t>
      </w:r>
      <w:r w:rsidRPr="00202CC5">
        <w:rPr>
          <w:rFonts w:eastAsiaTheme="minorHAnsi" w:cstheme="minorBidi"/>
          <w:bCs w:val="0"/>
          <w:color w:val="auto"/>
          <w:u w:val="single"/>
          <w:lang w:eastAsia="en-US"/>
        </w:rPr>
        <w:t>:</w:t>
      </w:r>
      <w:r w:rsidRPr="00202CC5">
        <w:rPr>
          <w:rFonts w:eastAsiaTheme="minorHAnsi" w:cstheme="minorBidi"/>
          <w:bCs w:val="0"/>
          <w:color w:val="auto"/>
          <w:lang w:eastAsia="en-US"/>
        </w:rPr>
        <w:t xml:space="preserve"> </w:t>
      </w:r>
    </w:p>
    <w:p w14:paraId="78CE1D6B" w14:textId="390DF4FC" w:rsidR="004848AD"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a) 70% wniesionego zabezpieczenia, tj. kwota …………….. zł zostanie zwrócona Wykonawcy w terminie 30 dni od dnia wykonania zamówienia (</w:t>
      </w:r>
      <w:r w:rsidR="00C53787" w:rsidRPr="00202CC5">
        <w:rPr>
          <w:rFonts w:eastAsiaTheme="minorHAnsi" w:cstheme="minorBidi"/>
          <w:bCs w:val="0"/>
          <w:color w:val="auto"/>
          <w:lang w:eastAsia="en-US"/>
        </w:rPr>
        <w:t>Etapu</w:t>
      </w:r>
      <w:r w:rsidRPr="00202CC5">
        <w:rPr>
          <w:rFonts w:eastAsiaTheme="minorHAnsi" w:cstheme="minorBidi"/>
          <w:bCs w:val="0"/>
          <w:color w:val="auto"/>
          <w:lang w:eastAsia="en-US"/>
        </w:rPr>
        <w:t xml:space="preserve"> 2) i uznania przez Zamawiającego za należycie wykonane. </w:t>
      </w:r>
    </w:p>
    <w:p w14:paraId="164B8929" w14:textId="2327B8AF" w:rsidR="004848AD" w:rsidRPr="004848AD"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lastRenderedPageBreak/>
        <w:t xml:space="preserve">b) 30% wniesionego zabezpieczenia, tj. kwota …………… zł przeznaczona jest na pokrycie ewentualnych roszczeń z tytułu rękojmi za wady. Kwota ta zostanie zwrócona nie później niż w 15 dniu po upływie okresu rękojmi za wady </w:t>
      </w:r>
      <w:r w:rsidR="00C53787" w:rsidRPr="00202CC5">
        <w:rPr>
          <w:rFonts w:eastAsiaTheme="minorHAnsi" w:cstheme="minorBidi"/>
          <w:bCs w:val="0"/>
          <w:color w:val="auto"/>
          <w:lang w:eastAsia="en-US"/>
        </w:rPr>
        <w:t xml:space="preserve">dla Etapu </w:t>
      </w:r>
      <w:r w:rsidRPr="00202CC5">
        <w:rPr>
          <w:rFonts w:eastAsiaTheme="minorHAnsi" w:cstheme="minorBidi"/>
          <w:bCs w:val="0"/>
          <w:color w:val="auto"/>
          <w:lang w:eastAsia="en-US"/>
        </w:rPr>
        <w:t xml:space="preserve">2. </w:t>
      </w:r>
    </w:p>
    <w:p w14:paraId="44BFB11B" w14:textId="77777777" w:rsidR="0049354E" w:rsidRPr="006D3AF2" w:rsidRDefault="0049354E" w:rsidP="00276210">
      <w:pPr>
        <w:widowControl/>
        <w:numPr>
          <w:ilvl w:val="0"/>
          <w:numId w:val="12"/>
        </w:numPr>
        <w:suppressAutoHyphens w:val="0"/>
        <w:overflowPunct/>
        <w:ind w:left="284" w:hanging="284"/>
        <w:textAlignment w:val="auto"/>
        <w:rPr>
          <w:bCs w:val="0"/>
          <w:color w:val="auto"/>
          <w:lang w:eastAsia="pl-PL"/>
        </w:rPr>
      </w:pPr>
      <w:r w:rsidRPr="006D3AF2">
        <w:rPr>
          <w:bCs w:val="0"/>
          <w:color w:val="auto"/>
          <w:lang w:eastAsia="pl-PL"/>
        </w:rPr>
        <w:t xml:space="preserve">Wykonawca może w trakcie realizacji umowy dokonać zmiany zabezpieczenia na jedną lub </w:t>
      </w:r>
      <w:r w:rsidRPr="0034459B">
        <w:rPr>
          <w:bCs w:val="0"/>
          <w:color w:val="auto"/>
          <w:lang w:eastAsia="pl-PL"/>
        </w:rPr>
        <w:t>kilka z form zabezpieczenia</w:t>
      </w:r>
      <w:r>
        <w:rPr>
          <w:bCs w:val="0"/>
          <w:color w:val="auto"/>
          <w:lang w:eastAsia="pl-PL"/>
        </w:rPr>
        <w:t xml:space="preserve"> dopuszczonych ustawą</w:t>
      </w:r>
      <w:r w:rsidRPr="006D3AF2">
        <w:rPr>
          <w:rFonts w:cs="Times New Roman"/>
          <w:bCs w:val="0"/>
          <w:color w:val="auto"/>
          <w:lang w:eastAsia="pl-PL"/>
        </w:rPr>
        <w:t xml:space="preserve"> z dnia 29 stycznia 2004 r. - Prawo </w:t>
      </w:r>
      <w:r w:rsidRPr="00F52CD4">
        <w:rPr>
          <w:rFonts w:cs="Times New Roman"/>
          <w:bCs w:val="0"/>
          <w:color w:val="auto"/>
          <w:lang w:eastAsia="pl-PL"/>
        </w:rPr>
        <w:t>zamówień publicznych</w:t>
      </w:r>
      <w:r w:rsidRPr="006D3AF2">
        <w:rPr>
          <w:bCs w:val="0"/>
          <w:color w:val="auto"/>
          <w:lang w:eastAsia="pl-PL"/>
        </w:rPr>
        <w:t xml:space="preserve">.  </w:t>
      </w:r>
    </w:p>
    <w:p w14:paraId="08FA2F48" w14:textId="77777777" w:rsidR="0049354E" w:rsidRPr="006D3AF2" w:rsidRDefault="0049354E" w:rsidP="00F61225">
      <w:pPr>
        <w:widowControl/>
        <w:numPr>
          <w:ilvl w:val="0"/>
          <w:numId w:val="12"/>
        </w:numPr>
        <w:suppressAutoHyphens w:val="0"/>
        <w:overflowPunct/>
        <w:ind w:left="284" w:hanging="284"/>
        <w:textAlignment w:val="auto"/>
        <w:rPr>
          <w:bCs w:val="0"/>
          <w:color w:val="auto"/>
          <w:lang w:eastAsia="pl-PL"/>
        </w:rPr>
      </w:pPr>
      <w:r w:rsidRPr="006D3AF2">
        <w:rPr>
          <w:bCs w:val="0"/>
          <w:color w:val="auto"/>
          <w:lang w:eastAsia="pl-PL"/>
        </w:rPr>
        <w:t xml:space="preserve">Zmiana formy zabezpieczenia musi być dokonana z zachowaniem ciągłości zabezpieczenia i bez zmniejszenia jego wysokości. </w:t>
      </w:r>
    </w:p>
    <w:p w14:paraId="00F481CD" w14:textId="77777777" w:rsidR="0049354E" w:rsidRPr="006D3AF2" w:rsidRDefault="0049354E" w:rsidP="00F61225">
      <w:pPr>
        <w:widowControl/>
        <w:numPr>
          <w:ilvl w:val="0"/>
          <w:numId w:val="12"/>
        </w:numPr>
        <w:suppressAutoHyphens w:val="0"/>
        <w:overflowPunct/>
        <w:ind w:left="284" w:hanging="284"/>
        <w:textAlignment w:val="auto"/>
        <w:rPr>
          <w:bCs w:val="0"/>
          <w:color w:val="auto"/>
          <w:lang w:eastAsia="pl-PL"/>
        </w:rPr>
      </w:pPr>
      <w:r w:rsidRPr="006D3AF2">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6D3AF2">
        <w:rPr>
          <w:rFonts w:cs="Times New Roman"/>
          <w:bCs w:val="0"/>
          <w:color w:val="auto"/>
          <w:lang w:eastAsia="pl-PL"/>
        </w:rPr>
        <w:t>uznania ich przez Zamawiającego za należycie wykonane.</w:t>
      </w:r>
      <w:r w:rsidRPr="006D3AF2">
        <w:rPr>
          <w:bCs w:val="0"/>
          <w:color w:val="auto"/>
          <w:lang w:eastAsia="pl-PL"/>
        </w:rPr>
        <w:t xml:space="preserve"> </w:t>
      </w:r>
    </w:p>
    <w:p w14:paraId="3F244221" w14:textId="60E96299" w:rsidR="0049354E" w:rsidRPr="006D3AF2"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6D3AF2">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w:t>
      </w:r>
      <w:r w:rsidR="00276210">
        <w:rPr>
          <w:bCs w:val="0"/>
          <w:color w:val="auto"/>
          <w:lang w:eastAsia="pl-PL"/>
        </w:rPr>
        <w:t xml:space="preserve"> zgodnego</w:t>
      </w:r>
      <w:r>
        <w:rPr>
          <w:bCs w:val="0"/>
          <w:color w:val="auto"/>
          <w:lang w:eastAsia="pl-PL"/>
        </w:rPr>
        <w:t xml:space="preserve"> </w:t>
      </w:r>
      <w:r w:rsidRPr="006D3AF2">
        <w:rPr>
          <w:bCs w:val="0"/>
          <w:color w:val="auto"/>
          <w:lang w:eastAsia="pl-PL"/>
        </w:rPr>
        <w:t xml:space="preserve">z umową wykonania przedmiotu umowy lub do pokrycia roszczeń z tytułu rękojmi </w:t>
      </w:r>
      <w:r w:rsidR="009A604B">
        <w:rPr>
          <w:bCs w:val="0"/>
          <w:color w:val="auto"/>
          <w:lang w:eastAsia="pl-PL"/>
        </w:rPr>
        <w:t xml:space="preserve">bądź innych roszczeń wynikających niewykonania lub nieprawidłowego wykonania umowy </w:t>
      </w:r>
      <w:r w:rsidRPr="006D3AF2">
        <w:rPr>
          <w:bCs w:val="0"/>
          <w:color w:val="auto"/>
          <w:lang w:eastAsia="pl-PL"/>
        </w:rPr>
        <w:t>- na co Wykonawca wyraża zgodę.</w:t>
      </w:r>
    </w:p>
    <w:p w14:paraId="6D09CFB7" w14:textId="5C0F141D" w:rsidR="0049354E" w:rsidRPr="006D3AF2"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6D3AF2">
        <w:rPr>
          <w:bCs w:val="0"/>
          <w:color w:val="auto"/>
          <w:lang w:eastAsia="pl-PL"/>
        </w:rPr>
        <w:t xml:space="preserve">Jeżeli po wykorzystaniu przez Zamawiającego zabezpieczenia wraz z naliczonymi odsetkami do zgodnego z umową wykonania przedmiotu umowy lub do pokrycia roszczeń z tytułu rękojmi, w dyspozycji Zamawiającego pozostanie jakakolwiek kwota zabezpieczenia, </w:t>
      </w:r>
      <w:r w:rsidRPr="006D3AF2">
        <w:rPr>
          <w:color w:val="auto"/>
        </w:rPr>
        <w:t xml:space="preserve">Zamawiający zobowiązuje się ją zwrócić w terminie 14 dni od dnia </w:t>
      </w:r>
      <w:r w:rsidRPr="006D3AF2">
        <w:rPr>
          <w:bCs w:val="0"/>
          <w:color w:val="auto"/>
          <w:lang w:eastAsia="pl-PL"/>
        </w:rPr>
        <w:t>pokrycia roszczeń z tytułu rękojmi</w:t>
      </w:r>
      <w:r w:rsidR="009A604B">
        <w:rPr>
          <w:bCs w:val="0"/>
          <w:color w:val="auto"/>
          <w:lang w:eastAsia="pl-PL"/>
        </w:rPr>
        <w:t xml:space="preserve">, ale nie wcześniej niż przed upływem </w:t>
      </w:r>
      <w:r w:rsidR="00FE22B8">
        <w:rPr>
          <w:bCs w:val="0"/>
          <w:color w:val="auto"/>
          <w:lang w:eastAsia="pl-PL"/>
        </w:rPr>
        <w:t>terminów</w:t>
      </w:r>
      <w:r w:rsidR="009A604B">
        <w:rPr>
          <w:bCs w:val="0"/>
          <w:color w:val="auto"/>
          <w:lang w:eastAsia="pl-PL"/>
        </w:rPr>
        <w:t>, o których mowa w ust. 4.</w:t>
      </w:r>
    </w:p>
    <w:p w14:paraId="44C0CA2F" w14:textId="77777777" w:rsidR="0049354E" w:rsidRPr="00B95F28" w:rsidRDefault="0049354E" w:rsidP="0049354E">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7"/>
      </w:r>
    </w:p>
    <w:p w14:paraId="219B10C0" w14:textId="77777777" w:rsidR="007A61D2" w:rsidRPr="007A61D2" w:rsidRDefault="007A61D2" w:rsidP="007A61D2">
      <w:pPr>
        <w:tabs>
          <w:tab w:val="left" w:pos="993"/>
        </w:tabs>
        <w:jc w:val="center"/>
        <w:rPr>
          <w:rFonts w:cs="Arial"/>
          <w:b/>
          <w:kern w:val="2"/>
          <w:u w:val="single"/>
        </w:rPr>
      </w:pPr>
      <w:r w:rsidRPr="007A61D2">
        <w:rPr>
          <w:rFonts w:cs="Arial"/>
          <w:b/>
          <w:kern w:val="2"/>
          <w:u w:val="single"/>
        </w:rPr>
        <w:t>ASPEKTY SPOŁECZNE – OSOBA NIEPEŁNOSPRAWNA</w:t>
      </w:r>
    </w:p>
    <w:p w14:paraId="234AE329" w14:textId="77777777"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AF95FDC" w14:textId="28196683" w:rsidR="00F432A2" w:rsidRPr="007A0D40" w:rsidRDefault="00A00585" w:rsidP="003B25B4">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27439E">
        <w:rPr>
          <w:rFonts w:cs="Times New Roman"/>
          <w:color w:val="auto"/>
          <w:lang w:eastAsia="ar-SA"/>
        </w:rPr>
        <w:t xml:space="preserve">Wykonawca obowiązany jest zapewnić udział w wykonywaniu prac </w:t>
      </w:r>
      <w:r w:rsidRPr="00CD4ACF">
        <w:rPr>
          <w:rFonts w:cs="Times New Roman"/>
          <w:color w:val="auto"/>
          <w:lang w:eastAsia="ar-SA"/>
        </w:rPr>
        <w:t>os</w:t>
      </w:r>
      <w:r w:rsidR="00CD4ACF" w:rsidRPr="00CD4ACF">
        <w:rPr>
          <w:rFonts w:cs="Times New Roman"/>
          <w:color w:val="auto"/>
          <w:lang w:eastAsia="ar-SA"/>
        </w:rPr>
        <w:t>oby</w:t>
      </w:r>
      <w:r w:rsidRPr="00CD4ACF">
        <w:rPr>
          <w:rFonts w:cs="Times New Roman"/>
          <w:color w:val="auto"/>
          <w:lang w:eastAsia="ar-SA"/>
        </w:rPr>
        <w:t xml:space="preserve"> o</w:t>
      </w:r>
      <w:r w:rsidRPr="00A00585">
        <w:rPr>
          <w:rFonts w:cs="Times New Roman"/>
          <w:color w:val="auto"/>
          <w:lang w:eastAsia="ar-SA"/>
        </w:rPr>
        <w:t xml:space="preserve"> </w:t>
      </w:r>
      <w:r w:rsidRPr="0027439E">
        <w:rPr>
          <w:rFonts w:cs="Times New Roman"/>
          <w:color w:val="auto"/>
          <w:lang w:eastAsia="ar-SA"/>
        </w:rPr>
        <w:t>odpowiednich kwalifikacjach, zapewniającej wykonanie pełnego zakresu przedmiotu umowy</w:t>
      </w:r>
      <w:r w:rsidRPr="00471281">
        <w:rPr>
          <w:rFonts w:cs="Times New Roman"/>
          <w:lang w:eastAsia="ar-SA"/>
        </w:rPr>
        <w:t xml:space="preserve"> </w:t>
      </w:r>
      <w:r w:rsidR="00393CD9" w:rsidRPr="007A0D40">
        <w:rPr>
          <w:rFonts w:cs="Times New Roman"/>
          <w:color w:val="auto"/>
          <w:lang w:eastAsia="ar-SA"/>
        </w:rPr>
        <w:t>(Etap 2)</w:t>
      </w:r>
      <w:r w:rsidR="00F432A2" w:rsidRPr="007A0D40">
        <w:rPr>
          <w:rFonts w:cs="Times New Roman"/>
          <w:color w:val="auto"/>
          <w:lang w:eastAsia="ar-SA"/>
        </w:rPr>
        <w:t>.</w:t>
      </w:r>
    </w:p>
    <w:p w14:paraId="1BDF24BC" w14:textId="1BF73241"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7A0D40">
        <w:rPr>
          <w:rFonts w:cs="Times New Roman"/>
          <w:color w:val="auto"/>
          <w:lang w:eastAsia="ar-SA"/>
        </w:rPr>
        <w:t>W ramach deklaracji Wykonawcy zawartej w ofercie, Zamawiający wymaga, aby do realizacji przedmiotu umowy</w:t>
      </w:r>
      <w:r w:rsidR="00A00585">
        <w:rPr>
          <w:rFonts w:cs="Times New Roman"/>
          <w:color w:val="auto"/>
          <w:lang w:eastAsia="ar-SA"/>
        </w:rPr>
        <w:t xml:space="preserve"> (Etap 2)</w:t>
      </w:r>
      <w:r w:rsidRPr="007A0D40">
        <w:rPr>
          <w:rFonts w:cs="Times New Roman"/>
          <w:color w:val="auto"/>
          <w:lang w:eastAsia="ar-SA"/>
        </w:rPr>
        <w:t>, Wykonawca przez cały okres realizacji</w:t>
      </w:r>
      <w:r w:rsidR="003A1012" w:rsidRPr="007A0D40">
        <w:rPr>
          <w:rFonts w:cs="Times New Roman"/>
          <w:color w:val="auto"/>
          <w:lang w:eastAsia="ar-SA"/>
        </w:rPr>
        <w:t xml:space="preserve"> Etapu </w:t>
      </w:r>
      <w:r w:rsidR="0031265A" w:rsidRPr="007A0D40">
        <w:rPr>
          <w:rFonts w:cs="Times New Roman"/>
          <w:color w:val="auto"/>
          <w:lang w:eastAsia="ar-SA"/>
        </w:rPr>
        <w:t>2</w:t>
      </w:r>
      <w:r w:rsidR="003A1012" w:rsidRPr="007A0D40">
        <w:rPr>
          <w:rFonts w:cs="Times New Roman"/>
          <w:color w:val="auto"/>
          <w:lang w:eastAsia="ar-SA"/>
        </w:rPr>
        <w:t xml:space="preserve"> </w:t>
      </w:r>
      <w:r w:rsidRPr="007A0D40">
        <w:rPr>
          <w:rFonts w:cs="Times New Roman"/>
          <w:color w:val="auto"/>
          <w:lang w:eastAsia="ar-SA"/>
        </w:rPr>
        <w:t xml:space="preserve">zatrudniał na podstawie umowy o pracę, na warunkach wskazanych poniżej </w:t>
      </w:r>
      <w:r w:rsidRPr="007A0D40">
        <w:rPr>
          <w:rFonts w:eastAsia="Verdana" w:cs="Times New Roman"/>
          <w:color w:val="auto"/>
          <w:lang w:eastAsia="pl-PL"/>
        </w:rPr>
        <w:t xml:space="preserve">jedną </w:t>
      </w:r>
      <w:r w:rsidRPr="00471281">
        <w:rPr>
          <w:rFonts w:eastAsia="Verdana" w:cs="Times New Roman"/>
          <w:lang w:eastAsia="pl-PL"/>
        </w:rPr>
        <w:t xml:space="preserve">osobę z orzeczonym stopniem niepełnosprawności, </w:t>
      </w:r>
      <w:r w:rsidRPr="00202CC5">
        <w:rPr>
          <w:rFonts w:eastAsia="Verdana" w:cs="Times New Roman"/>
          <w:lang w:eastAsia="pl-PL"/>
        </w:rPr>
        <w:t>w połowie wymiaru czasu pracy,</w:t>
      </w:r>
      <w:r w:rsidRPr="00471281">
        <w:rPr>
          <w:rFonts w:eastAsia="Verdana" w:cs="Times New Roman"/>
          <w:lang w:eastAsia="pl-PL"/>
        </w:rPr>
        <w:t xml:space="preserve"> określonego w ustawie z dnia 27 sierpnia 1997 r. o rehabilitacji zawodowej i społecznej oraz zatrudnianiu osób niepełnosprawnych (Dz.U.2018 r., poz. 511 ze zm.) lub we właściwych przepisach Państw członkowskich Unii Europejskiej i Europejskiego Obszaru Gospodarczego - z</w:t>
      </w:r>
      <w:r w:rsidRPr="00471281">
        <w:rPr>
          <w:rFonts w:cs="Times New Roman"/>
          <w:lang w:eastAsia="ar-SA"/>
        </w:rPr>
        <w:t xml:space="preserve"> uwzględnieniem stopnia niepełnosprawności pod kątem możliwości wykonania przedmiotu umowy/ jego danego zakresu.</w:t>
      </w:r>
    </w:p>
    <w:p w14:paraId="5A910169" w14:textId="07790E89" w:rsidR="00F432A2" w:rsidRPr="007A0D40" w:rsidRDefault="00F432A2" w:rsidP="003B25B4">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471281">
        <w:rPr>
          <w:rFonts w:cs="Times New Roman"/>
          <w:lang w:eastAsia="ar-SA"/>
        </w:rPr>
        <w:t>Osoba niepełnosprawna, będzie zatrudniona na podstawie umowy o pracę nie wcześniej niż</w:t>
      </w:r>
      <w:r w:rsidR="00083AC5">
        <w:rPr>
          <w:rFonts w:cs="Times New Roman"/>
          <w:lang w:eastAsia="ar-SA"/>
        </w:rPr>
        <w:t xml:space="preserve"> </w:t>
      </w:r>
      <w:r w:rsidR="005978FB" w:rsidRPr="007A0D40">
        <w:rPr>
          <w:rFonts w:cs="Times New Roman"/>
          <w:color w:val="auto"/>
          <w:lang w:eastAsia="ar-SA"/>
        </w:rPr>
        <w:t xml:space="preserve">do 5 dni </w:t>
      </w:r>
      <w:r w:rsidR="00083AC5" w:rsidRPr="007A0D40">
        <w:rPr>
          <w:rFonts w:cs="Times New Roman"/>
          <w:color w:val="auto"/>
          <w:lang w:eastAsia="ar-SA"/>
        </w:rPr>
        <w:t xml:space="preserve">przed rozpoczęciem </w:t>
      </w:r>
      <w:r w:rsidR="007A0D40" w:rsidRPr="007A0D40">
        <w:rPr>
          <w:rFonts w:cs="Times New Roman"/>
          <w:color w:val="auto"/>
          <w:lang w:eastAsia="ar-SA"/>
        </w:rPr>
        <w:t xml:space="preserve">realizacji </w:t>
      </w:r>
      <w:r w:rsidR="00083AC5" w:rsidRPr="007A0D40">
        <w:rPr>
          <w:rFonts w:cs="Times New Roman"/>
          <w:color w:val="auto"/>
          <w:lang w:eastAsia="ar-SA"/>
        </w:rPr>
        <w:t xml:space="preserve">Etapu 2 i nie później niż do 5 dni od dnia rozpoczęcia </w:t>
      </w:r>
      <w:r w:rsidR="007A0D40" w:rsidRPr="007A0D40">
        <w:rPr>
          <w:rFonts w:cs="Times New Roman"/>
          <w:color w:val="auto"/>
          <w:lang w:eastAsia="ar-SA"/>
        </w:rPr>
        <w:t>realizacji Etapu 2,</w:t>
      </w:r>
      <w:r w:rsidRPr="007A0D40">
        <w:rPr>
          <w:rFonts w:cs="Times New Roman"/>
          <w:color w:val="auto"/>
          <w:lang w:eastAsia="ar-SA"/>
        </w:rPr>
        <w:t xml:space="preserve"> </w:t>
      </w:r>
      <w:r w:rsidRPr="00471281">
        <w:rPr>
          <w:rFonts w:cs="Times New Roman"/>
          <w:lang w:eastAsia="ar-SA"/>
        </w:rPr>
        <w:t xml:space="preserve">na cały </w:t>
      </w:r>
      <w:r w:rsidRPr="007A0D40">
        <w:rPr>
          <w:rFonts w:cs="Times New Roman"/>
          <w:color w:val="auto"/>
          <w:lang w:eastAsia="ar-SA"/>
        </w:rPr>
        <w:t xml:space="preserve">czas realizacji </w:t>
      </w:r>
      <w:r w:rsidR="005A39A0" w:rsidRPr="007A0D40">
        <w:rPr>
          <w:rFonts w:cs="Times New Roman"/>
          <w:color w:val="auto"/>
          <w:lang w:eastAsia="ar-SA"/>
        </w:rPr>
        <w:t xml:space="preserve">Etapu 2 </w:t>
      </w:r>
      <w:r w:rsidRPr="007A0D40">
        <w:rPr>
          <w:rFonts w:cs="Times New Roman"/>
          <w:color w:val="auto"/>
          <w:lang w:eastAsia="ar-SA"/>
        </w:rPr>
        <w:t xml:space="preserve">oraz </w:t>
      </w:r>
      <w:r w:rsidRPr="00471281">
        <w:rPr>
          <w:rFonts w:cs="Times New Roman"/>
          <w:lang w:eastAsia="ar-SA"/>
        </w:rPr>
        <w:t xml:space="preserve">na podstawie umowy o pracę w </w:t>
      </w:r>
      <w:r w:rsidRPr="007A0D40">
        <w:rPr>
          <w:rFonts w:cs="Times New Roman"/>
          <w:color w:val="auto"/>
          <w:lang w:eastAsia="ar-SA"/>
        </w:rPr>
        <w:t xml:space="preserve">rozumieniu Kodeksu pracy. </w:t>
      </w:r>
    </w:p>
    <w:p w14:paraId="07EFED11" w14:textId="598A9ABB"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7A0D40">
        <w:rPr>
          <w:rFonts w:cs="Times New Roman"/>
          <w:color w:val="auto"/>
          <w:lang w:eastAsia="ar-SA"/>
        </w:rPr>
        <w:lastRenderedPageBreak/>
        <w:t xml:space="preserve">Wykonawca w terminie do </w:t>
      </w:r>
      <w:r w:rsidR="007A0D40" w:rsidRPr="007A0D40">
        <w:rPr>
          <w:rFonts w:cs="Times New Roman"/>
          <w:color w:val="auto"/>
          <w:lang w:eastAsia="ar-SA"/>
        </w:rPr>
        <w:t>14</w:t>
      </w:r>
      <w:r w:rsidRPr="007A0D40">
        <w:rPr>
          <w:rFonts w:cs="Times New Roman"/>
          <w:color w:val="auto"/>
          <w:lang w:eastAsia="ar-SA"/>
        </w:rPr>
        <w:t xml:space="preserve"> dni od </w:t>
      </w:r>
      <w:r w:rsidR="00382416" w:rsidRPr="007A0D40">
        <w:rPr>
          <w:rFonts w:cs="Times New Roman"/>
          <w:color w:val="auto"/>
          <w:lang w:eastAsia="ar-SA"/>
        </w:rPr>
        <w:t xml:space="preserve">rozpoczęcia </w:t>
      </w:r>
      <w:r w:rsidR="007A0D40" w:rsidRPr="007A0D40">
        <w:rPr>
          <w:rFonts w:cs="Times New Roman"/>
          <w:color w:val="auto"/>
          <w:lang w:eastAsia="ar-SA"/>
        </w:rPr>
        <w:t xml:space="preserve">realizacji </w:t>
      </w:r>
      <w:r w:rsidR="00382416" w:rsidRPr="007A0D40">
        <w:rPr>
          <w:rFonts w:cs="Times New Roman"/>
          <w:color w:val="auto"/>
          <w:lang w:eastAsia="ar-SA"/>
        </w:rPr>
        <w:t xml:space="preserve">Etapu 2 </w:t>
      </w:r>
      <w:r w:rsidRPr="00471281">
        <w:rPr>
          <w:rFonts w:cs="Times New Roman"/>
          <w:lang w:eastAsia="ar-SA"/>
        </w:rPr>
        <w:t xml:space="preserve">zobowiązuje się przedłożyć Zamawiającemu, zgodnie z przepisami ustawy z dnia 10 maja 2018r. o ochronie danych osobowych (Dz.U. 2018, poz.1000) lub </w:t>
      </w:r>
      <w:r w:rsidRPr="00471281">
        <w:rPr>
          <w:rFonts w:eastAsia="Verdana" w:cs="Times New Roman"/>
          <w:lang w:eastAsia="pl-PL"/>
        </w:rPr>
        <w:t xml:space="preserve">we właściwych przepisach Państw członkowskich Unii Europejskiej i Europejskiego Obszaru Gospodarczego </w:t>
      </w:r>
      <w:r w:rsidRPr="00471281">
        <w:rPr>
          <w:rFonts w:cs="Times New Roman"/>
          <w:lang w:eastAsia="ar-SA"/>
        </w:rPr>
        <w:t xml:space="preserve">- Oświadczenie Wykonawcy, potwierdzające zatrudnienie osoby z orzeczonym stopniem niepełnosprawności, którego wzór stanowi Załącznik nr </w:t>
      </w:r>
      <w:r w:rsidR="00B0701B" w:rsidRPr="00276210">
        <w:rPr>
          <w:rFonts w:cs="Times New Roman"/>
          <w:b/>
          <w:lang w:eastAsia="ar-SA"/>
        </w:rPr>
        <w:t>5</w:t>
      </w:r>
      <w:r w:rsidRPr="00471281">
        <w:rPr>
          <w:rFonts w:cs="Times New Roman"/>
          <w:lang w:eastAsia="ar-SA"/>
        </w:rPr>
        <w:t xml:space="preserve"> do umowy.</w:t>
      </w:r>
    </w:p>
    <w:p w14:paraId="1A666970" w14:textId="1FBA72AE" w:rsidR="00F432A2" w:rsidRPr="00D252F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Zamawiający ma prawo na każdym etapie realizacji </w:t>
      </w:r>
      <w:r w:rsidRPr="007A0D40">
        <w:rPr>
          <w:rFonts w:cs="Times New Roman"/>
          <w:color w:val="auto"/>
          <w:lang w:eastAsia="ar-SA"/>
        </w:rPr>
        <w:t>zamówienia</w:t>
      </w:r>
      <w:r w:rsidR="00382416" w:rsidRPr="007A0D40">
        <w:rPr>
          <w:rFonts w:cs="Times New Roman"/>
          <w:color w:val="auto"/>
          <w:lang w:eastAsia="ar-SA"/>
        </w:rPr>
        <w:t xml:space="preserve"> (Etapu 2)</w:t>
      </w:r>
      <w:r w:rsidRPr="007A0D40">
        <w:rPr>
          <w:rFonts w:cs="Times New Roman"/>
          <w:color w:val="auto"/>
          <w:lang w:eastAsia="ar-SA"/>
        </w:rPr>
        <w:t xml:space="preserve"> zwrócić się </w:t>
      </w:r>
      <w:r w:rsidRPr="00471281">
        <w:rPr>
          <w:rFonts w:cs="Times New Roman"/>
          <w:lang w:eastAsia="ar-SA"/>
        </w:rPr>
        <w:t xml:space="preserve">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w:t>
      </w:r>
      <w:r w:rsidRPr="00B83C51">
        <w:rPr>
          <w:rFonts w:cs="Times New Roman"/>
          <w:lang w:eastAsia="ar-SA"/>
        </w:rPr>
        <w:t xml:space="preserve">poz. 1000) lub </w:t>
      </w:r>
      <w:r w:rsidRPr="00B83C51">
        <w:rPr>
          <w:rFonts w:eastAsia="Verdana" w:cs="Times New Roman"/>
          <w:lang w:eastAsia="pl-PL"/>
        </w:rPr>
        <w:t>we właściwych przepisach Państw członkowskich Unii Europejskiej i Europejskiego Obszaru Gospodarczego</w:t>
      </w:r>
      <w:r w:rsidRPr="00B83C51">
        <w:rPr>
          <w:rFonts w:cs="Times New Roman"/>
          <w:lang w:eastAsia="ar-SA"/>
        </w:rPr>
        <w:t xml:space="preserve">. W szczególności Zamawiający ma prawo żądać – Oświadczenia Wykonawcy, zgodnie  z  wzorem  </w:t>
      </w:r>
      <w:r w:rsidRPr="00D252F1">
        <w:rPr>
          <w:rFonts w:cs="Times New Roman"/>
          <w:lang w:eastAsia="ar-SA"/>
        </w:rPr>
        <w:t xml:space="preserve">stanowiącym  Załącznik  nr  </w:t>
      </w:r>
      <w:r w:rsidR="00B0701B" w:rsidRPr="00276210">
        <w:rPr>
          <w:rFonts w:cs="Times New Roman"/>
          <w:b/>
          <w:lang w:eastAsia="ar-SA"/>
        </w:rPr>
        <w:t>5</w:t>
      </w:r>
      <w:r w:rsidRPr="00D252F1">
        <w:rPr>
          <w:rFonts w:cs="Times New Roman"/>
          <w:lang w:eastAsia="ar-SA"/>
        </w:rPr>
        <w:t xml:space="preserve"> do  umowy</w:t>
      </w:r>
      <w:r w:rsidR="00B0701B" w:rsidRPr="00D252F1">
        <w:rPr>
          <w:rFonts w:cs="Times New Roman"/>
          <w:lang w:eastAsia="ar-SA"/>
        </w:rPr>
        <w:t>.</w:t>
      </w:r>
    </w:p>
    <w:p w14:paraId="65E7B35E" w14:textId="13930993" w:rsidR="00F432A2" w:rsidRPr="00D252F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04D91A82" w14:textId="0906E129" w:rsidR="00F432A2" w:rsidRPr="00F92F2C"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t>W przypadku braku spełnienia przez Wykonawcę wymagań, o których mowa w ust. 5 i 6, Zamawiający będzie miał prawo do naliczania Wykonawcy kar umownych, w wysokości określonej w § 11 ust. 2 umowy, do momentu spełnienia</w:t>
      </w:r>
      <w:r w:rsidRPr="00D83721">
        <w:rPr>
          <w:rFonts w:cs="Times New Roman"/>
          <w:lang w:eastAsia="ar-SA"/>
        </w:rPr>
        <w:t xml:space="preserve"> przez Wykonawcę warunku przedstawienia dokumentów</w:t>
      </w:r>
      <w:r w:rsidRPr="00F92F2C">
        <w:rPr>
          <w:rFonts w:cs="Times New Roman"/>
          <w:lang w:eastAsia="ar-SA"/>
        </w:rPr>
        <w:t xml:space="preserve"> dot. zatrudnienia osoby niepełnosprawnej.</w:t>
      </w:r>
    </w:p>
    <w:p w14:paraId="17DA9C49" w14:textId="4460DADE" w:rsidR="00F432A2" w:rsidRPr="007A0D40" w:rsidRDefault="00F432A2" w:rsidP="003B25B4">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F92F2C">
        <w:rPr>
          <w:rFonts w:cs="Times New Roman"/>
          <w:lang w:eastAsia="ar-SA"/>
        </w:rPr>
        <w:t xml:space="preserve">Dopuszcza się zmianę zatrudnionej osoby </w:t>
      </w:r>
      <w:r w:rsidRPr="007A0D40">
        <w:rPr>
          <w:rFonts w:cs="Times New Roman"/>
          <w:color w:val="auto"/>
          <w:lang w:eastAsia="ar-SA"/>
        </w:rPr>
        <w:t xml:space="preserve">niepełnosprawnej, z zastrzeżeniem dotrzymania warunków zatrudnienia, o których mowa w ust. 3 </w:t>
      </w:r>
      <w:r w:rsidR="00117209" w:rsidRPr="007A0D40">
        <w:rPr>
          <w:rFonts w:cs="Times New Roman"/>
          <w:color w:val="auto"/>
          <w:lang w:eastAsia="ar-SA"/>
        </w:rPr>
        <w:t>i kolejnych określonych w niniejszym paragrafie</w:t>
      </w:r>
      <w:r w:rsidRPr="007A0D40">
        <w:rPr>
          <w:rFonts w:cs="Times New Roman"/>
          <w:color w:val="auto"/>
          <w:lang w:eastAsia="ar-SA"/>
        </w:rPr>
        <w:t>.</w:t>
      </w:r>
    </w:p>
    <w:p w14:paraId="38AA52B2" w14:textId="77777777" w:rsidR="00F432A2" w:rsidRPr="007A0D40" w:rsidRDefault="00F432A2" w:rsidP="003B25B4">
      <w:pPr>
        <w:pStyle w:val="Akapitzlist"/>
        <w:widowControl/>
        <w:numPr>
          <w:ilvl w:val="0"/>
          <w:numId w:val="26"/>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793336A6" w14:textId="6797CB7B" w:rsidR="00F432A2" w:rsidRPr="007A0D40" w:rsidRDefault="00F432A2" w:rsidP="003B25B4">
      <w:pPr>
        <w:pStyle w:val="Akapitzlist"/>
        <w:widowControl/>
        <w:numPr>
          <w:ilvl w:val="0"/>
          <w:numId w:val="26"/>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 xml:space="preserve">Wykonawca, w terminie do 7 dni od dnia powiadomienia, o którym mowa w ust. 10, zobowiązany jest zatrudnić </w:t>
      </w:r>
      <w:r w:rsidR="00E1284B" w:rsidRPr="007A0D40">
        <w:rPr>
          <w:rFonts w:ascii="Verdana" w:hAnsi="Verdana"/>
          <w:color w:val="auto"/>
          <w:sz w:val="20"/>
          <w:szCs w:val="20"/>
          <w:lang w:eastAsia="ar-SA"/>
        </w:rPr>
        <w:t xml:space="preserve">nową </w:t>
      </w:r>
      <w:r w:rsidRPr="007A0D40">
        <w:rPr>
          <w:rFonts w:ascii="Verdana" w:hAnsi="Verdana"/>
          <w:color w:val="auto"/>
          <w:sz w:val="20"/>
          <w:szCs w:val="20"/>
          <w:lang w:eastAsia="ar-SA"/>
        </w:rPr>
        <w:t>osobę niepełnosprawną. Postanowienia ust. 3 - 9 stosuje się odpowiednio.</w:t>
      </w:r>
    </w:p>
    <w:p w14:paraId="3CC48327" w14:textId="77777777" w:rsidR="00F432A2" w:rsidRPr="00471281" w:rsidRDefault="00F432A2" w:rsidP="003B25B4">
      <w:pPr>
        <w:pStyle w:val="Akapitzlist"/>
        <w:widowControl/>
        <w:numPr>
          <w:ilvl w:val="0"/>
          <w:numId w:val="26"/>
        </w:numPr>
        <w:tabs>
          <w:tab w:val="left" w:pos="993"/>
        </w:tabs>
        <w:suppressAutoHyphens w:val="0"/>
        <w:overflowPunct/>
        <w:spacing w:line="276" w:lineRule="auto"/>
        <w:textAlignment w:val="auto"/>
        <w:rPr>
          <w:rFonts w:ascii="Verdana" w:hAnsi="Verdana"/>
          <w:bCs w:val="0"/>
          <w:sz w:val="20"/>
          <w:szCs w:val="20"/>
          <w:lang w:eastAsia="ar-SA"/>
        </w:rPr>
      </w:pPr>
      <w:r w:rsidRPr="007A0D40">
        <w:rPr>
          <w:rFonts w:ascii="Verdana" w:hAnsi="Verdana"/>
          <w:color w:val="auto"/>
          <w:sz w:val="20"/>
          <w:szCs w:val="20"/>
          <w:lang w:eastAsia="ar-SA"/>
        </w:rPr>
        <w:t xml:space="preserve">Obowiązki określone postanowieniami niniejszego paragrafu dotyczą również </w:t>
      </w:r>
      <w:r w:rsidRPr="00471281">
        <w:rPr>
          <w:rFonts w:ascii="Verdana" w:hAnsi="Verdana"/>
          <w:sz w:val="20"/>
          <w:szCs w:val="20"/>
          <w:lang w:eastAsia="ar-SA"/>
        </w:rPr>
        <w:t xml:space="preserve">realizacji przedmiotu umowy przy pomocy podwykonawców.  </w:t>
      </w:r>
    </w:p>
    <w:p w14:paraId="1A3A3322" w14:textId="77777777" w:rsidR="007A61D2" w:rsidRDefault="007A61D2" w:rsidP="0049354E">
      <w:pPr>
        <w:tabs>
          <w:tab w:val="left" w:pos="993"/>
        </w:tabs>
        <w:overflowPunct/>
        <w:jc w:val="center"/>
        <w:textAlignment w:val="auto"/>
        <w:rPr>
          <w:rFonts w:cs="Arial"/>
          <w:b/>
          <w:bCs w:val="0"/>
          <w:color w:val="auto"/>
          <w:kern w:val="2"/>
          <w:u w:val="single"/>
          <w:lang w:eastAsia="pl-PL"/>
        </w:rPr>
      </w:pPr>
    </w:p>
    <w:p w14:paraId="33773CAA" w14:textId="77777777" w:rsidR="007A61D2" w:rsidRPr="00B95F28" w:rsidRDefault="007A61D2" w:rsidP="007A61D2">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8"/>
      </w:r>
    </w:p>
    <w:p w14:paraId="33193CA6" w14:textId="43D818F9" w:rsidR="0049354E" w:rsidRDefault="0049354E" w:rsidP="0049354E">
      <w:pPr>
        <w:tabs>
          <w:tab w:val="left" w:pos="993"/>
        </w:tabs>
        <w:overflowPunct/>
        <w:jc w:val="center"/>
        <w:textAlignment w:val="auto"/>
        <w:rPr>
          <w:rFonts w:cs="Arial"/>
          <w:b/>
          <w:bCs w:val="0"/>
          <w:color w:val="auto"/>
          <w:kern w:val="2"/>
          <w:u w:val="single"/>
          <w:lang w:eastAsia="pl-PL"/>
        </w:rPr>
      </w:pPr>
      <w:r w:rsidRPr="00B95F28">
        <w:rPr>
          <w:rFonts w:cs="Arial"/>
          <w:b/>
          <w:bCs w:val="0"/>
          <w:color w:val="auto"/>
          <w:kern w:val="2"/>
          <w:u w:val="single"/>
          <w:lang w:eastAsia="pl-PL"/>
        </w:rPr>
        <w:t>ASPEKTY SPOŁECZNE</w:t>
      </w:r>
      <w:r w:rsidR="008C5595">
        <w:rPr>
          <w:rFonts w:cs="Arial"/>
          <w:b/>
          <w:bCs w:val="0"/>
          <w:color w:val="auto"/>
          <w:kern w:val="2"/>
          <w:u w:val="single"/>
          <w:lang w:eastAsia="pl-PL"/>
        </w:rPr>
        <w:t xml:space="preserve"> </w:t>
      </w:r>
      <w:r w:rsidR="00552AD0">
        <w:rPr>
          <w:rFonts w:cs="Arial"/>
          <w:b/>
          <w:bCs w:val="0"/>
          <w:color w:val="auto"/>
          <w:kern w:val="2"/>
          <w:u w:val="single"/>
          <w:lang w:eastAsia="pl-PL"/>
        </w:rPr>
        <w:t>–</w:t>
      </w:r>
      <w:r w:rsidR="008C5595">
        <w:rPr>
          <w:rFonts w:cs="Arial"/>
          <w:b/>
          <w:bCs w:val="0"/>
          <w:color w:val="auto"/>
          <w:kern w:val="2"/>
          <w:u w:val="single"/>
          <w:lang w:eastAsia="pl-PL"/>
        </w:rPr>
        <w:t xml:space="preserve"> </w:t>
      </w:r>
      <w:r w:rsidR="00CD4ACF">
        <w:rPr>
          <w:rFonts w:cs="Arial"/>
          <w:b/>
          <w:bCs w:val="0"/>
          <w:color w:val="auto"/>
          <w:kern w:val="2"/>
          <w:u w:val="single"/>
          <w:lang w:eastAsia="pl-PL"/>
        </w:rPr>
        <w:t xml:space="preserve">OSOBA </w:t>
      </w:r>
      <w:r w:rsidR="008C5595">
        <w:rPr>
          <w:rFonts w:cs="Arial"/>
          <w:b/>
          <w:bCs w:val="0"/>
          <w:color w:val="auto"/>
          <w:kern w:val="2"/>
          <w:u w:val="single"/>
          <w:lang w:eastAsia="pl-PL"/>
        </w:rPr>
        <w:t>B</w:t>
      </w:r>
      <w:r w:rsidR="00452717">
        <w:rPr>
          <w:rFonts w:cs="Arial"/>
          <w:b/>
          <w:bCs w:val="0"/>
          <w:color w:val="auto"/>
          <w:kern w:val="2"/>
          <w:u w:val="single"/>
          <w:lang w:eastAsia="pl-PL"/>
        </w:rPr>
        <w:t>E</w:t>
      </w:r>
      <w:r w:rsidR="00CD4ACF">
        <w:rPr>
          <w:rFonts w:cs="Arial"/>
          <w:b/>
          <w:bCs w:val="0"/>
          <w:color w:val="auto"/>
          <w:kern w:val="2"/>
          <w:u w:val="single"/>
          <w:lang w:eastAsia="pl-PL"/>
        </w:rPr>
        <w:t>ZROBOTNA</w:t>
      </w:r>
    </w:p>
    <w:p w14:paraId="7DCA4ABD" w14:textId="77777777" w:rsidR="002634BA" w:rsidRPr="00CD4ACF" w:rsidRDefault="002634BA" w:rsidP="00FC2C42">
      <w:pPr>
        <w:widowControl/>
        <w:numPr>
          <w:ilvl w:val="0"/>
          <w:numId w:val="37"/>
        </w:numPr>
        <w:tabs>
          <w:tab w:val="left" w:pos="426"/>
        </w:tabs>
        <w:suppressAutoHyphens w:val="0"/>
        <w:overflowPunct/>
        <w:textAlignment w:val="auto"/>
        <w:rPr>
          <w:rFonts w:cs="Times New Roman"/>
          <w:bCs w:val="0"/>
          <w:color w:val="auto"/>
          <w:lang w:eastAsia="ar-SA"/>
        </w:rPr>
      </w:pPr>
      <w:r w:rsidRPr="002634BA">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w:t>
      </w:r>
      <w:r w:rsidRPr="00CD4ACF">
        <w:rPr>
          <w:rFonts w:cs="Times New Roman"/>
          <w:bCs w:val="0"/>
          <w:color w:val="auto"/>
          <w:lang w:eastAsia="ar-SA"/>
        </w:rPr>
        <w:t xml:space="preserve">obowiązujących przepisów prawa, w szczególności w zakresie Kodeksu pracy. </w:t>
      </w:r>
    </w:p>
    <w:p w14:paraId="54A23F34" w14:textId="4CD3464F" w:rsidR="002634BA" w:rsidRPr="00CD4ACF" w:rsidRDefault="002634BA" w:rsidP="00FC2C42">
      <w:pPr>
        <w:widowControl/>
        <w:numPr>
          <w:ilvl w:val="0"/>
          <w:numId w:val="37"/>
        </w:numPr>
        <w:tabs>
          <w:tab w:val="left" w:pos="426"/>
        </w:tabs>
        <w:suppressAutoHyphens w:val="0"/>
        <w:overflowPunct/>
        <w:ind w:left="426" w:hanging="426"/>
        <w:textAlignment w:val="auto"/>
        <w:rPr>
          <w:rFonts w:cs="Times New Roman"/>
          <w:bCs w:val="0"/>
          <w:color w:val="auto"/>
          <w:lang w:eastAsia="ar-SA"/>
        </w:rPr>
      </w:pPr>
      <w:r w:rsidRPr="00CD4ACF">
        <w:rPr>
          <w:rFonts w:cs="Times New Roman"/>
          <w:bCs w:val="0"/>
          <w:color w:val="auto"/>
          <w:lang w:eastAsia="ar-SA"/>
        </w:rPr>
        <w:t>Wykonawca obowiązany jest zapewn</w:t>
      </w:r>
      <w:r w:rsidR="00CD4ACF" w:rsidRPr="00CD4ACF">
        <w:rPr>
          <w:rFonts w:cs="Times New Roman"/>
          <w:bCs w:val="0"/>
          <w:color w:val="auto"/>
          <w:lang w:eastAsia="ar-SA"/>
        </w:rPr>
        <w:t>ić udział w wykonywaniu prac osoby</w:t>
      </w:r>
      <w:r w:rsidRPr="00CD4ACF">
        <w:rPr>
          <w:rFonts w:cs="Times New Roman"/>
          <w:bCs w:val="0"/>
          <w:color w:val="auto"/>
          <w:lang w:eastAsia="ar-SA"/>
        </w:rPr>
        <w:t xml:space="preserve"> o odpowiednich kwalifikacjach i w odpowiedniej liczbie, zapewniającej wykonanie pełnego zakresu przedmiotu umowy</w:t>
      </w:r>
      <w:r w:rsidR="00393CD9" w:rsidRPr="00CD4ACF">
        <w:rPr>
          <w:rFonts w:cs="Times New Roman"/>
          <w:bCs w:val="0"/>
          <w:color w:val="auto"/>
          <w:lang w:eastAsia="ar-SA"/>
        </w:rPr>
        <w:t xml:space="preserve"> (Etap 2) </w:t>
      </w:r>
      <w:r w:rsidRPr="00CD4ACF">
        <w:rPr>
          <w:rFonts w:cs="Times New Roman"/>
          <w:bCs w:val="0"/>
          <w:color w:val="auto"/>
          <w:lang w:eastAsia="ar-SA"/>
        </w:rPr>
        <w:t>.</w:t>
      </w:r>
    </w:p>
    <w:p w14:paraId="6F5F822F" w14:textId="603D3192" w:rsidR="002634BA" w:rsidRPr="007A0D40"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CD4ACF">
        <w:rPr>
          <w:rFonts w:cs="Times New Roman"/>
          <w:bCs w:val="0"/>
          <w:color w:val="auto"/>
          <w:lang w:eastAsia="ar-SA"/>
        </w:rPr>
        <w:lastRenderedPageBreak/>
        <w:t>W ramach deklaracji Wykonawcy zawartej w ofercie</w:t>
      </w:r>
      <w:r w:rsidRPr="007A0D40">
        <w:rPr>
          <w:rFonts w:cs="Times New Roman"/>
          <w:bCs w:val="0"/>
          <w:color w:val="auto"/>
          <w:lang w:eastAsia="ar-SA"/>
        </w:rPr>
        <w:t>, Zamawiający wymaga, aby do realizacji przedmiotu umowy</w:t>
      </w:r>
      <w:r w:rsidR="00CD4ACF">
        <w:rPr>
          <w:rFonts w:cs="Times New Roman"/>
          <w:bCs w:val="0"/>
          <w:color w:val="auto"/>
          <w:lang w:eastAsia="ar-SA"/>
        </w:rPr>
        <w:t xml:space="preserve"> (Etap 2)</w:t>
      </w:r>
      <w:r w:rsidRPr="007A0D40">
        <w:rPr>
          <w:rFonts w:cs="Times New Roman"/>
          <w:bCs w:val="0"/>
          <w:color w:val="auto"/>
          <w:lang w:eastAsia="ar-SA"/>
        </w:rPr>
        <w:t xml:space="preserve">, Wykonawca przez cały okres </w:t>
      </w:r>
      <w:r w:rsidR="007A0D40" w:rsidRPr="007A0D40">
        <w:rPr>
          <w:rFonts w:cs="Times New Roman"/>
          <w:bCs w:val="0"/>
          <w:color w:val="auto"/>
          <w:lang w:eastAsia="ar-SA"/>
        </w:rPr>
        <w:t>r</w:t>
      </w:r>
      <w:r w:rsidRPr="007A0D40">
        <w:rPr>
          <w:rFonts w:cs="Times New Roman"/>
          <w:bCs w:val="0"/>
          <w:color w:val="auto"/>
          <w:lang w:eastAsia="ar-SA"/>
        </w:rPr>
        <w:t>ealizacji</w:t>
      </w:r>
      <w:r w:rsidR="004A5399" w:rsidRPr="007A0D40">
        <w:rPr>
          <w:rFonts w:cs="Times New Roman"/>
          <w:bCs w:val="0"/>
          <w:color w:val="auto"/>
          <w:lang w:eastAsia="ar-SA"/>
        </w:rPr>
        <w:t xml:space="preserve"> </w:t>
      </w:r>
      <w:r w:rsidR="004A5399" w:rsidRPr="007A0D40">
        <w:rPr>
          <w:rFonts w:cs="Times New Roman"/>
          <w:color w:val="auto"/>
          <w:lang w:eastAsia="ar-SA"/>
        </w:rPr>
        <w:t xml:space="preserve">Etapu 2 </w:t>
      </w:r>
      <w:r w:rsidRPr="007A0D40">
        <w:rPr>
          <w:rFonts w:cs="Times New Roman"/>
          <w:bCs w:val="0"/>
          <w:color w:val="auto"/>
          <w:lang w:eastAsia="ar-SA"/>
        </w:rPr>
        <w:t xml:space="preserve"> zatrudniał na podstawie umowy o pracę, w połowie wymiaru czasu pracy, na warunkach wskazanych poniżej - jedną osobę bezrobotną. </w:t>
      </w:r>
    </w:p>
    <w:p w14:paraId="3E122C2D" w14:textId="77777777"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 xml:space="preserve">Osoba bezrobotna, o której mowa w ust. 3 powyżej, winna </w:t>
      </w:r>
      <w:r w:rsidRPr="007A0D40">
        <w:rPr>
          <w:rFonts w:eastAsiaTheme="minorHAnsi"/>
          <w:bCs w:val="0"/>
          <w:color w:val="auto"/>
          <w:lang w:eastAsia="en-US"/>
        </w:rPr>
        <w:t xml:space="preserve">spełniać warunki </w:t>
      </w:r>
      <w:r w:rsidRPr="002634BA">
        <w:rPr>
          <w:rFonts w:eastAsiaTheme="minorHAnsi"/>
          <w:bCs w:val="0"/>
          <w:color w:val="auto"/>
          <w:lang w:eastAsia="en-US"/>
        </w:rPr>
        <w:t>zadeklarowane w ofercie, na dowód czego Wykonawca będzie obowiązany, na żądanie Zamawiającego i w terminie przez niego wyznaczonym - przedstawić odpowiednie zaświadczenie.</w:t>
      </w:r>
    </w:p>
    <w:p w14:paraId="5A3591CA" w14:textId="7E8380C2"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Osoba </w:t>
      </w:r>
      <w:r w:rsidRPr="007A0D40">
        <w:rPr>
          <w:rFonts w:cs="Times New Roman"/>
          <w:bCs w:val="0"/>
          <w:color w:val="auto"/>
          <w:lang w:eastAsia="ar-SA"/>
        </w:rPr>
        <w:t xml:space="preserve">bezrobotna, o której mowa w ust. 3 powyżej, powinna być zatrudniona </w:t>
      </w:r>
      <w:r w:rsidR="007A0D40" w:rsidRPr="007A0D40">
        <w:rPr>
          <w:rFonts w:cs="Times New Roman"/>
          <w:bCs w:val="0"/>
          <w:color w:val="auto"/>
          <w:lang w:eastAsia="ar-SA"/>
        </w:rPr>
        <w:t>nie wcześniej</w:t>
      </w:r>
      <w:r w:rsidRPr="007A0D40">
        <w:rPr>
          <w:rFonts w:cs="Times New Roman"/>
          <w:bCs w:val="0"/>
          <w:color w:val="auto"/>
          <w:lang w:eastAsia="ar-SA"/>
        </w:rPr>
        <w:t xml:space="preserve"> niż </w:t>
      </w:r>
      <w:r w:rsidR="007A0D40" w:rsidRPr="007A0D40">
        <w:rPr>
          <w:rFonts w:cs="Times New Roman"/>
          <w:color w:val="auto"/>
          <w:lang w:eastAsia="ar-SA"/>
        </w:rPr>
        <w:t xml:space="preserve">do 5 dni przed rozpoczęciem realizacji Etapu 2 i nie później niż do 5 dni od dnia rozpoczęcia realizacji Etapu 2, </w:t>
      </w:r>
      <w:r w:rsidRPr="007A0D40">
        <w:rPr>
          <w:rFonts w:cs="Times New Roman"/>
          <w:bCs w:val="0"/>
          <w:color w:val="auto"/>
          <w:lang w:eastAsia="ar-SA"/>
        </w:rPr>
        <w:t>oraz nieprzerwanie przez cały okres</w:t>
      </w:r>
      <w:r w:rsidR="004A5399" w:rsidRPr="007A0D40">
        <w:rPr>
          <w:rFonts w:cs="Times New Roman"/>
          <w:bCs w:val="0"/>
          <w:color w:val="auto"/>
          <w:lang w:eastAsia="ar-SA"/>
        </w:rPr>
        <w:t xml:space="preserve"> trwania </w:t>
      </w:r>
      <w:r w:rsidR="007A0D40" w:rsidRPr="007A0D40">
        <w:rPr>
          <w:rFonts w:cs="Times New Roman"/>
          <w:bCs w:val="0"/>
          <w:color w:val="auto"/>
          <w:lang w:eastAsia="ar-SA"/>
        </w:rPr>
        <w:t xml:space="preserve">realizacji </w:t>
      </w:r>
      <w:r w:rsidR="004A5399" w:rsidRPr="007A0D40">
        <w:rPr>
          <w:rFonts w:cs="Times New Roman"/>
          <w:bCs w:val="0"/>
          <w:color w:val="auto"/>
          <w:lang w:eastAsia="ar-SA"/>
        </w:rPr>
        <w:t>Etapu 2.</w:t>
      </w:r>
    </w:p>
    <w:p w14:paraId="5426CB3F" w14:textId="0F8BBC78" w:rsidR="002634BA" w:rsidRPr="007A0D40"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Wykonawca w </w:t>
      </w:r>
      <w:r w:rsidRPr="007A0D40">
        <w:rPr>
          <w:rFonts w:cs="Times New Roman"/>
          <w:bCs w:val="0"/>
          <w:color w:val="auto"/>
          <w:lang w:eastAsia="ar-SA"/>
        </w:rPr>
        <w:t xml:space="preserve">terminie do </w:t>
      </w:r>
      <w:r w:rsidR="004A5399" w:rsidRPr="007A0D40">
        <w:rPr>
          <w:rFonts w:cs="Times New Roman"/>
          <w:bCs w:val="0"/>
          <w:color w:val="auto"/>
          <w:lang w:eastAsia="ar-SA"/>
        </w:rPr>
        <w:t>14</w:t>
      </w:r>
      <w:r w:rsidRPr="007A0D40">
        <w:rPr>
          <w:rFonts w:cs="Times New Roman"/>
          <w:bCs w:val="0"/>
          <w:color w:val="auto"/>
          <w:lang w:eastAsia="ar-SA"/>
        </w:rPr>
        <w:t xml:space="preserve"> dni od </w:t>
      </w:r>
      <w:r w:rsidR="004A5399" w:rsidRPr="007A0D40">
        <w:rPr>
          <w:rFonts w:cs="Times New Roman"/>
          <w:color w:val="auto"/>
          <w:lang w:eastAsia="ar-SA"/>
        </w:rPr>
        <w:t xml:space="preserve">rozpoczęcia </w:t>
      </w:r>
      <w:r w:rsidR="007A0D40" w:rsidRPr="007A0D40">
        <w:rPr>
          <w:rFonts w:cs="Times New Roman"/>
          <w:color w:val="auto"/>
          <w:lang w:eastAsia="ar-SA"/>
        </w:rPr>
        <w:t xml:space="preserve">realizacji </w:t>
      </w:r>
      <w:r w:rsidR="004A5399" w:rsidRPr="007A0D40">
        <w:rPr>
          <w:rFonts w:cs="Times New Roman"/>
          <w:color w:val="auto"/>
          <w:lang w:eastAsia="ar-SA"/>
        </w:rPr>
        <w:t xml:space="preserve">Etapu 2 </w:t>
      </w:r>
      <w:r w:rsidRPr="007A0D40">
        <w:rPr>
          <w:rFonts w:cs="Times New Roman"/>
          <w:bCs w:val="0"/>
          <w:color w:val="auto"/>
          <w:lang w:eastAsia="ar-SA"/>
        </w:rPr>
        <w:t>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w:t>
      </w:r>
      <w:r w:rsidR="00C741DC" w:rsidRPr="007A0D40">
        <w:rPr>
          <w:rFonts w:cs="Times New Roman"/>
          <w:bCs w:val="0"/>
          <w:color w:val="auto"/>
          <w:lang w:eastAsia="ar-SA"/>
        </w:rPr>
        <w:t>żej. Wzór oświadczenia stanowi Z</w:t>
      </w:r>
      <w:r w:rsidRPr="007A0D40">
        <w:rPr>
          <w:rFonts w:cs="Times New Roman"/>
          <w:bCs w:val="0"/>
          <w:color w:val="auto"/>
          <w:lang w:eastAsia="ar-SA"/>
        </w:rPr>
        <w:t xml:space="preserve">ałącznik nr </w:t>
      </w:r>
      <w:r w:rsidRPr="007A0D40">
        <w:rPr>
          <w:rFonts w:cs="Times New Roman"/>
          <w:b/>
          <w:bCs w:val="0"/>
          <w:color w:val="auto"/>
          <w:lang w:eastAsia="ar-SA"/>
        </w:rPr>
        <w:t>6</w:t>
      </w:r>
      <w:r w:rsidRPr="007A0D40">
        <w:rPr>
          <w:rFonts w:cs="Times New Roman"/>
          <w:bCs w:val="0"/>
          <w:color w:val="auto"/>
          <w:lang w:eastAsia="ar-SA"/>
        </w:rPr>
        <w:t xml:space="preserve"> do niniejszej umowy.</w:t>
      </w:r>
    </w:p>
    <w:p w14:paraId="571009C5" w14:textId="716E7372" w:rsidR="00117209" w:rsidRPr="007A0D40" w:rsidRDefault="00117209" w:rsidP="00FC2C42">
      <w:pPr>
        <w:widowControl/>
        <w:numPr>
          <w:ilvl w:val="0"/>
          <w:numId w:val="37"/>
        </w:numPr>
        <w:tabs>
          <w:tab w:val="left" w:pos="993"/>
        </w:tabs>
        <w:suppressAutoHyphens w:val="0"/>
        <w:overflowPunct/>
        <w:textAlignment w:val="auto"/>
        <w:rPr>
          <w:rFonts w:cs="Times New Roman"/>
          <w:bCs w:val="0"/>
          <w:color w:val="auto"/>
          <w:lang w:eastAsia="ar-SA"/>
        </w:rPr>
      </w:pPr>
      <w:r w:rsidRPr="007A0D40">
        <w:rPr>
          <w:rFonts w:cs="Times New Roman"/>
          <w:color w:val="auto"/>
          <w:lang w:eastAsia="ar-SA"/>
        </w:rPr>
        <w:t>Dopuszcza się zmianę zatrudnionej osoby bezrobotnej, z zastrzeżeniem dotrzymania warunków zatrudnienia, o których mowa w ust. 3 i kolejnych określonych w niniejszym paragrafie.</w:t>
      </w:r>
    </w:p>
    <w:p w14:paraId="6F501A0F" w14:textId="77777777" w:rsidR="002634BA" w:rsidRPr="007A0D40"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61F42F5A" w14:textId="42C667BB" w:rsidR="002860CD" w:rsidRPr="007A0D40" w:rsidRDefault="002860CD" w:rsidP="00FC2C42">
      <w:pPr>
        <w:pStyle w:val="Akapitzlist"/>
        <w:widowControl/>
        <w:numPr>
          <w:ilvl w:val="0"/>
          <w:numId w:val="37"/>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 przypadku, o którym mowa w ust.8 powyżej, Wykonawca jest zobowiązany powiadomić Zamawiającego o tym fakcie pisemnie, w terminie do 3 dni licząc od dnia, w którym nastąpiło rozwiązanie stosunku pracy.</w:t>
      </w:r>
    </w:p>
    <w:p w14:paraId="6FC97FDC" w14:textId="3FEC1AEE" w:rsidR="002860CD" w:rsidRPr="007A0D40" w:rsidRDefault="002860CD" w:rsidP="00FC2C42">
      <w:pPr>
        <w:pStyle w:val="Akapitzlist"/>
        <w:widowControl/>
        <w:numPr>
          <w:ilvl w:val="0"/>
          <w:numId w:val="37"/>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Wykonawca, w terminie do 7 dni od dnia powiadomienia, o którym mowa w ust. 9 powyżej, zobowiązany jest zatrudnić osobę nową bezrobotną</w:t>
      </w:r>
      <w:r w:rsidR="00E1284B" w:rsidRPr="007A0D40">
        <w:rPr>
          <w:rFonts w:ascii="Verdana" w:hAnsi="Verdana"/>
          <w:color w:val="auto"/>
          <w:sz w:val="20"/>
          <w:szCs w:val="20"/>
          <w:lang w:eastAsia="ar-SA"/>
        </w:rPr>
        <w:t>. Postanowienia ust. 3 - 8</w:t>
      </w:r>
      <w:r w:rsidRPr="007A0D40">
        <w:rPr>
          <w:rFonts w:ascii="Verdana" w:hAnsi="Verdana"/>
          <w:color w:val="auto"/>
          <w:sz w:val="20"/>
          <w:szCs w:val="20"/>
          <w:lang w:eastAsia="ar-SA"/>
        </w:rPr>
        <w:t xml:space="preserve"> stosuje się odpowiednio.</w:t>
      </w:r>
    </w:p>
    <w:p w14:paraId="6F049A0C" w14:textId="77777777"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 xml:space="preserve">Zamawiający ma prawo w każdym okresie realizacji </w:t>
      </w:r>
      <w:r w:rsidRPr="002634BA">
        <w:rPr>
          <w:rFonts w:cs="Times New Roman"/>
          <w:bCs w:val="0"/>
          <w:color w:val="auto"/>
          <w:lang w:eastAsia="ar-SA"/>
        </w:rPr>
        <w:t>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1E96AE14" w14:textId="29DA54D5"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Jeżeli Wykonawca ma siedzibę lub miejsce zamieszkania </w:t>
      </w:r>
      <w:r w:rsidR="00C741DC">
        <w:rPr>
          <w:rFonts w:cs="Times New Roman"/>
          <w:bCs w:val="0"/>
          <w:color w:val="auto"/>
          <w:lang w:eastAsia="ar-SA"/>
        </w:rPr>
        <w:t>poza terytorium Rzeczypospolitej</w:t>
      </w:r>
      <w:r w:rsidRPr="002634BA">
        <w:rPr>
          <w:rFonts w:cs="Times New Roman"/>
          <w:bCs w:val="0"/>
          <w:color w:val="auto"/>
          <w:lang w:eastAsia="ar-SA"/>
        </w:rPr>
        <w:t xml:space="preserve"> Polskiej, zamiast dokumentów, o których mowa powyżej, przedstawia; zgłoszenie ofert pracy przedstawione odpowiedniemu organowi zajmującemu się realizacją zadań z zakresu rynku pracy w kraju pochodzenia Wykonawcy lub w kraju, w któ</w:t>
      </w:r>
      <w:r w:rsidR="00393CD9">
        <w:rPr>
          <w:rFonts w:cs="Times New Roman"/>
          <w:bCs w:val="0"/>
          <w:color w:val="auto"/>
          <w:lang w:eastAsia="ar-SA"/>
        </w:rPr>
        <w:t>rym Wykonawca ma swoja siedzibę.</w:t>
      </w:r>
    </w:p>
    <w:p w14:paraId="15A10884" w14:textId="77777777"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6F5D57E1" w14:textId="7B0479B1" w:rsidR="000A26AA" w:rsidRPr="000A26AA" w:rsidRDefault="000A26AA" w:rsidP="00FC2C42">
      <w:pPr>
        <w:pStyle w:val="Akapitzlist"/>
        <w:numPr>
          <w:ilvl w:val="0"/>
          <w:numId w:val="37"/>
        </w:numPr>
        <w:tabs>
          <w:tab w:val="left" w:pos="426"/>
        </w:tabs>
        <w:spacing w:line="276" w:lineRule="auto"/>
        <w:rPr>
          <w:rFonts w:ascii="Verdana" w:hAnsi="Verdana"/>
          <w:bCs w:val="0"/>
          <w:sz w:val="20"/>
          <w:szCs w:val="20"/>
          <w:lang w:eastAsia="ar-SA"/>
        </w:rPr>
      </w:pPr>
      <w:r w:rsidRPr="000A26AA">
        <w:rPr>
          <w:rFonts w:ascii="Verdana" w:hAnsi="Verdana"/>
          <w:sz w:val="20"/>
          <w:szCs w:val="20"/>
          <w:lang w:eastAsia="ar-SA"/>
        </w:rPr>
        <w:t xml:space="preserve">Kary umowne związane z aspektem zatrudnienia osoby bezrobotnej, określają postanowienia § </w:t>
      </w:r>
      <w:r>
        <w:rPr>
          <w:rFonts w:ascii="Verdana" w:hAnsi="Verdana"/>
          <w:sz w:val="20"/>
          <w:szCs w:val="20"/>
          <w:lang w:eastAsia="ar-SA"/>
        </w:rPr>
        <w:t>11</w:t>
      </w:r>
      <w:r w:rsidRPr="000A26AA">
        <w:rPr>
          <w:rFonts w:ascii="Verdana" w:hAnsi="Verdana"/>
          <w:sz w:val="20"/>
          <w:szCs w:val="20"/>
          <w:lang w:eastAsia="ar-SA"/>
        </w:rPr>
        <w:t xml:space="preserve"> ust. 2 umowy. </w:t>
      </w:r>
    </w:p>
    <w:p w14:paraId="5DD05BDC" w14:textId="77777777"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Obowiązki określone postanowieniami niniejszego paragrafu dotyczą również realizacji przedmiotu umowy przy pomocy podwykonawców.  </w:t>
      </w:r>
    </w:p>
    <w:p w14:paraId="6EA164AD" w14:textId="77777777" w:rsidR="001F5B78" w:rsidRPr="002860CD" w:rsidRDefault="001F5B78" w:rsidP="003B25B4">
      <w:pPr>
        <w:tabs>
          <w:tab w:val="left" w:pos="993"/>
        </w:tabs>
        <w:overflowPunct/>
        <w:textAlignment w:val="auto"/>
        <w:rPr>
          <w:rFonts w:cs="Arial"/>
          <w:bCs w:val="0"/>
          <w:strike/>
          <w:color w:val="auto"/>
          <w:kern w:val="2"/>
          <w:lang w:eastAsia="pl-PL"/>
        </w:rPr>
      </w:pPr>
    </w:p>
    <w:p w14:paraId="62B3388A" w14:textId="61B02546" w:rsidR="0049354E" w:rsidRPr="00A447B5" w:rsidRDefault="0049354E" w:rsidP="0049354E">
      <w:pPr>
        <w:jc w:val="center"/>
        <w:rPr>
          <w:b/>
          <w:color w:val="auto"/>
        </w:rPr>
      </w:pPr>
      <w:r w:rsidRPr="00A447B5">
        <w:rPr>
          <w:b/>
          <w:color w:val="auto"/>
        </w:rPr>
        <w:t>§ 1</w:t>
      </w:r>
      <w:r w:rsidR="00D87C3F">
        <w:rPr>
          <w:b/>
          <w:color w:val="auto"/>
        </w:rPr>
        <w:t>7</w:t>
      </w:r>
    </w:p>
    <w:p w14:paraId="108CF122" w14:textId="77777777" w:rsidR="0049354E" w:rsidRPr="00A447B5" w:rsidRDefault="0049354E" w:rsidP="0049354E">
      <w:pPr>
        <w:jc w:val="center"/>
        <w:rPr>
          <w:b/>
          <w:color w:val="auto"/>
          <w:u w:val="single"/>
        </w:rPr>
      </w:pPr>
      <w:r w:rsidRPr="00A447B5">
        <w:rPr>
          <w:b/>
          <w:color w:val="auto"/>
          <w:u w:val="single"/>
        </w:rPr>
        <w:t>POSTANOWIENIA KOŃCOWE</w:t>
      </w:r>
    </w:p>
    <w:p w14:paraId="728EF556" w14:textId="77777777" w:rsidR="0049354E" w:rsidRPr="00A447B5" w:rsidRDefault="0049354E" w:rsidP="0049354E">
      <w:pPr>
        <w:ind w:left="284" w:hanging="284"/>
        <w:rPr>
          <w:color w:val="auto"/>
        </w:rPr>
      </w:pPr>
      <w:r w:rsidRPr="00A447B5">
        <w:rPr>
          <w:color w:val="auto"/>
          <w:lang w:eastAsia="pl-PL"/>
        </w:rPr>
        <w:t xml:space="preserve">1. </w:t>
      </w:r>
      <w:r w:rsidRPr="00A447B5">
        <w:rPr>
          <w:color w:val="auto"/>
        </w:rPr>
        <w:t>Wykonawca nie może dokonać cesji wierzytelności przysługujących mu z tytułu wykonania niniejszej umowy na osobę trzecią bez zgody Zamawiającego.</w:t>
      </w:r>
    </w:p>
    <w:p w14:paraId="7166E1E5" w14:textId="77777777" w:rsidR="0049354E" w:rsidRPr="00A447B5" w:rsidRDefault="0049354E" w:rsidP="0049354E">
      <w:pPr>
        <w:ind w:left="284" w:hanging="284"/>
        <w:rPr>
          <w:color w:val="auto"/>
        </w:rPr>
      </w:pPr>
      <w:r w:rsidRPr="00A447B5">
        <w:rPr>
          <w:color w:val="auto"/>
        </w:rPr>
        <w:t>2. W sprawach nieuregulowanych niniejszą umową mają zastosowanie przepisy ustawy - Prawo zamówień publicznych, Kodeksu cywilnego i Prawa budowlanego.</w:t>
      </w:r>
    </w:p>
    <w:p w14:paraId="12F4FF90" w14:textId="77777777" w:rsidR="0049354E" w:rsidRPr="00A447B5" w:rsidRDefault="0049354E" w:rsidP="0049354E">
      <w:pPr>
        <w:ind w:left="284" w:hanging="284"/>
        <w:rPr>
          <w:color w:val="auto"/>
        </w:rPr>
      </w:pPr>
      <w:r w:rsidRPr="00A447B5">
        <w:rPr>
          <w:color w:val="auto"/>
        </w:rPr>
        <w:t>3. Ewentualne spory wynikłe na tle realizacji niniejszej umowy rozpatrywane będą przez Sąd właściwy dla siedziby Zamawiającego.</w:t>
      </w:r>
    </w:p>
    <w:p w14:paraId="5BFCE40B" w14:textId="77777777" w:rsidR="0049354E" w:rsidRPr="00A447B5" w:rsidRDefault="0049354E" w:rsidP="0049354E">
      <w:pPr>
        <w:ind w:left="284" w:hanging="284"/>
        <w:rPr>
          <w:color w:val="auto"/>
        </w:rPr>
      </w:pPr>
      <w:r w:rsidRPr="00A447B5">
        <w:rPr>
          <w:color w:val="auto"/>
        </w:rPr>
        <w:t>4. Załącznikami do niniejszej umowy są:</w:t>
      </w:r>
    </w:p>
    <w:p w14:paraId="0FC564B2" w14:textId="77777777" w:rsidR="0049354E" w:rsidRPr="00A447B5" w:rsidRDefault="0049354E" w:rsidP="0049354E">
      <w:pPr>
        <w:numPr>
          <w:ilvl w:val="2"/>
          <w:numId w:val="4"/>
        </w:numPr>
        <w:ind w:left="426" w:hanging="284"/>
        <w:textAlignment w:val="auto"/>
        <w:rPr>
          <w:color w:val="auto"/>
        </w:rPr>
      </w:pPr>
      <w:r w:rsidRPr="00A447B5">
        <w:rPr>
          <w:color w:val="auto"/>
        </w:rPr>
        <w:t xml:space="preserve">Oferta Wykonawcy – Załącznik nr </w:t>
      </w:r>
      <w:r w:rsidRPr="00F43ED4">
        <w:rPr>
          <w:b/>
          <w:color w:val="auto"/>
        </w:rPr>
        <w:t>1</w:t>
      </w:r>
      <w:r w:rsidRPr="00A447B5">
        <w:rPr>
          <w:color w:val="auto"/>
        </w:rPr>
        <w:t>,</w:t>
      </w:r>
    </w:p>
    <w:p w14:paraId="22B4CD51" w14:textId="77777777" w:rsidR="0049354E" w:rsidRPr="00CA2B8A" w:rsidRDefault="0049354E" w:rsidP="0049354E">
      <w:pPr>
        <w:numPr>
          <w:ilvl w:val="2"/>
          <w:numId w:val="4"/>
        </w:numPr>
        <w:ind w:left="426" w:hanging="284"/>
        <w:textAlignment w:val="auto"/>
        <w:rPr>
          <w:color w:val="auto"/>
        </w:rPr>
      </w:pPr>
      <w:r w:rsidRPr="00CA2B8A">
        <w:rPr>
          <w:color w:val="auto"/>
        </w:rPr>
        <w:t xml:space="preserve">Opis przedmiotu zamówienia – Załącznik nr </w:t>
      </w:r>
      <w:r w:rsidRPr="00F43ED4">
        <w:rPr>
          <w:b/>
          <w:color w:val="auto"/>
        </w:rPr>
        <w:t>2</w:t>
      </w:r>
      <w:r w:rsidRPr="00CA2B8A">
        <w:rPr>
          <w:color w:val="auto"/>
        </w:rPr>
        <w:t xml:space="preserve">,  </w:t>
      </w:r>
    </w:p>
    <w:p w14:paraId="31CF1FE0" w14:textId="77777777" w:rsidR="0011448D" w:rsidRPr="00CA2B8A" w:rsidRDefault="0011448D" w:rsidP="0011448D">
      <w:pPr>
        <w:numPr>
          <w:ilvl w:val="2"/>
          <w:numId w:val="4"/>
        </w:numPr>
        <w:ind w:left="426" w:hanging="284"/>
        <w:textAlignment w:val="auto"/>
        <w:rPr>
          <w:color w:val="auto"/>
        </w:rPr>
      </w:pPr>
      <w:r w:rsidRPr="00CA2B8A">
        <w:rPr>
          <w:color w:val="auto"/>
        </w:rPr>
        <w:t xml:space="preserve">Program Funkcjonalno – Użytkowy (PFU)  – Załącznik nr </w:t>
      </w:r>
      <w:r w:rsidRPr="00F43ED4">
        <w:rPr>
          <w:b/>
          <w:color w:val="auto"/>
        </w:rPr>
        <w:t>3</w:t>
      </w:r>
      <w:r w:rsidRPr="00CA2B8A">
        <w:rPr>
          <w:color w:val="auto"/>
        </w:rPr>
        <w:t>,</w:t>
      </w:r>
    </w:p>
    <w:p w14:paraId="0D356F4D" w14:textId="6D6C6A7E" w:rsidR="0049354E" w:rsidRDefault="0049354E" w:rsidP="0049354E">
      <w:pPr>
        <w:numPr>
          <w:ilvl w:val="2"/>
          <w:numId w:val="4"/>
        </w:numPr>
        <w:ind w:left="426" w:hanging="284"/>
        <w:textAlignment w:val="auto"/>
        <w:rPr>
          <w:color w:val="auto"/>
        </w:rPr>
      </w:pPr>
      <w:r w:rsidRPr="00CA2B8A">
        <w:rPr>
          <w:color w:val="auto"/>
        </w:rPr>
        <w:t xml:space="preserve">Oświadczenie stosownie do art. 29 ust. 3a ustawy Pzp – Załącznik nr </w:t>
      </w:r>
      <w:r w:rsidR="0011448D" w:rsidRPr="00F43ED4">
        <w:rPr>
          <w:b/>
          <w:color w:val="auto"/>
        </w:rPr>
        <w:t>4</w:t>
      </w:r>
      <w:r w:rsidRPr="00CA2B8A">
        <w:rPr>
          <w:color w:val="auto"/>
        </w:rPr>
        <w:t xml:space="preserve">, </w:t>
      </w:r>
    </w:p>
    <w:p w14:paraId="4A0FFBE7" w14:textId="794DBC30" w:rsidR="00B10AB0" w:rsidRPr="00B10AB0" w:rsidRDefault="00B10AB0" w:rsidP="00B10AB0">
      <w:pPr>
        <w:numPr>
          <w:ilvl w:val="2"/>
          <w:numId w:val="4"/>
        </w:numPr>
        <w:ind w:left="426" w:hanging="284"/>
        <w:textAlignment w:val="auto"/>
        <w:rPr>
          <w:color w:val="auto"/>
        </w:rPr>
      </w:pPr>
      <w:r w:rsidRPr="00B10AB0">
        <w:rPr>
          <w:rFonts w:cs="Verdana,Bold"/>
        </w:rPr>
        <w:t>Oświadczenie Wykonawcy w</w:t>
      </w:r>
      <w:r w:rsidRPr="00B10AB0">
        <w:t xml:space="preserve"> zakresie zatrudnienia osoby niepełnosprawnej – </w:t>
      </w:r>
      <w:r w:rsidR="00F43ED4">
        <w:br/>
      </w:r>
      <w:r w:rsidRPr="00B10AB0">
        <w:t xml:space="preserve">Załącznik nr </w:t>
      </w:r>
      <w:r w:rsidRPr="00F43ED4">
        <w:rPr>
          <w:b/>
        </w:rPr>
        <w:t>5</w:t>
      </w:r>
      <w:r w:rsidRPr="00B10AB0">
        <w:t>,*</w:t>
      </w:r>
    </w:p>
    <w:p w14:paraId="55FB8C67" w14:textId="36396B0F" w:rsidR="0049354E" w:rsidRPr="004D44EF" w:rsidRDefault="0049354E" w:rsidP="0049354E">
      <w:pPr>
        <w:numPr>
          <w:ilvl w:val="2"/>
          <w:numId w:val="4"/>
        </w:numPr>
        <w:ind w:left="426" w:hanging="284"/>
        <w:textAlignment w:val="auto"/>
        <w:rPr>
          <w:color w:val="auto"/>
        </w:rPr>
      </w:pPr>
      <w:r w:rsidRPr="00B13D4B">
        <w:rPr>
          <w:lang w:eastAsia="pl-PL"/>
        </w:rPr>
        <w:t xml:space="preserve">Oświadczenie Wykonawcy w zakresie zatrudnienia osoby bezrobotnej – </w:t>
      </w:r>
      <w:r w:rsidR="00F43ED4">
        <w:rPr>
          <w:lang w:eastAsia="pl-PL"/>
        </w:rPr>
        <w:br/>
      </w:r>
      <w:r w:rsidRPr="00B13D4B">
        <w:rPr>
          <w:lang w:eastAsia="pl-PL"/>
        </w:rPr>
        <w:t xml:space="preserve">Załącznik nr </w:t>
      </w:r>
      <w:r w:rsidR="00B10AB0" w:rsidRPr="00F43ED4">
        <w:rPr>
          <w:b/>
          <w:lang w:eastAsia="pl-PL"/>
        </w:rPr>
        <w:t>6</w:t>
      </w:r>
      <w:r w:rsidR="00B10AB0">
        <w:rPr>
          <w:lang w:eastAsia="pl-PL"/>
        </w:rPr>
        <w:t>,*</w:t>
      </w:r>
    </w:p>
    <w:p w14:paraId="6F7B2556" w14:textId="58272BF0" w:rsidR="004D44EF" w:rsidRPr="00874037" w:rsidRDefault="004D44EF" w:rsidP="004D44EF">
      <w:pPr>
        <w:pStyle w:val="Tekstprzypisudolnego"/>
        <w:spacing w:line="276" w:lineRule="auto"/>
        <w:rPr>
          <w:rFonts w:ascii="Verdana" w:hAnsi="Verdana"/>
          <w:i/>
          <w:color w:val="auto"/>
          <w:sz w:val="16"/>
          <w:szCs w:val="16"/>
        </w:rPr>
      </w:pPr>
      <w:r>
        <w:rPr>
          <w:rFonts w:ascii="Verdana" w:hAnsi="Verdana"/>
          <w:i/>
        </w:rPr>
        <w:t xml:space="preserve">     </w:t>
      </w:r>
      <w:r w:rsidRPr="00874037">
        <w:rPr>
          <w:rFonts w:ascii="Verdana" w:hAnsi="Verdana"/>
          <w:i/>
        </w:rPr>
        <w:t xml:space="preserve">* </w:t>
      </w:r>
      <w:r w:rsidRPr="00874037">
        <w:rPr>
          <w:rFonts w:ascii="Verdana" w:hAnsi="Verdana"/>
          <w:i/>
          <w:sz w:val="16"/>
          <w:szCs w:val="16"/>
        </w:rPr>
        <w:t xml:space="preserve">w </w:t>
      </w:r>
      <w:r w:rsidRPr="00874037">
        <w:rPr>
          <w:rFonts w:ascii="Verdana" w:hAnsi="Verdana"/>
          <w:i/>
          <w:color w:val="auto"/>
          <w:sz w:val="16"/>
          <w:szCs w:val="16"/>
        </w:rPr>
        <w:t>przypadku zaoferowania w ofercie</w:t>
      </w:r>
    </w:p>
    <w:p w14:paraId="14E55C73" w14:textId="6277C05B" w:rsidR="007B512E" w:rsidRPr="007B512E" w:rsidRDefault="007B512E" w:rsidP="007B512E">
      <w:pPr>
        <w:numPr>
          <w:ilvl w:val="2"/>
          <w:numId w:val="4"/>
        </w:numPr>
        <w:ind w:left="426" w:hanging="284"/>
        <w:textAlignment w:val="auto"/>
        <w:rPr>
          <w:color w:val="auto"/>
        </w:rPr>
      </w:pPr>
      <w:r w:rsidRPr="007B512E">
        <w:rPr>
          <w:color w:val="auto"/>
          <w:lang w:eastAsia="pl-PL"/>
        </w:rPr>
        <w:t xml:space="preserve">Oświadczenie Wykonawcy </w:t>
      </w:r>
      <w:r w:rsidRPr="007B512E">
        <w:t xml:space="preserve">o stosowaniu Ustawy z dnia 11 stycznia 2018 r. </w:t>
      </w:r>
      <w:r w:rsidRPr="007B512E">
        <w:br/>
        <w:t xml:space="preserve">o elektromobilności i paliwach alternatywnych – Załącznik nr </w:t>
      </w:r>
      <w:r w:rsidRPr="007B512E">
        <w:rPr>
          <w:b/>
        </w:rPr>
        <w:t>7</w:t>
      </w:r>
      <w:r w:rsidRPr="007B512E">
        <w:t>.</w:t>
      </w:r>
    </w:p>
    <w:p w14:paraId="2E46246F" w14:textId="77777777" w:rsidR="0049354E" w:rsidRPr="006D3AF2" w:rsidRDefault="0049354E" w:rsidP="0049354E">
      <w:pPr>
        <w:ind w:left="284" w:hanging="284"/>
        <w:textAlignment w:val="auto"/>
        <w:rPr>
          <w:color w:val="auto"/>
        </w:rPr>
      </w:pPr>
      <w:r w:rsidRPr="006D3AF2">
        <w:rPr>
          <w:color w:val="auto"/>
        </w:rPr>
        <w:t>5. Umowę niniejszą  sporządzono w 4 egzemplarzach, z czego 3 dla Zamawiającego i 1 dla Wykonawcy.</w:t>
      </w:r>
    </w:p>
    <w:p w14:paraId="52672F6B" w14:textId="77777777" w:rsidR="0049354E" w:rsidRDefault="0049354E" w:rsidP="00C11702">
      <w:pPr>
        <w:spacing w:line="240" w:lineRule="auto"/>
        <w:jc w:val="center"/>
        <w:rPr>
          <w:b/>
          <w:color w:val="auto"/>
        </w:rPr>
      </w:pPr>
    </w:p>
    <w:p w14:paraId="2294B8AE" w14:textId="77777777" w:rsidR="00052585" w:rsidRDefault="00052585" w:rsidP="00C11702">
      <w:pPr>
        <w:spacing w:line="240" w:lineRule="auto"/>
        <w:jc w:val="center"/>
        <w:rPr>
          <w:b/>
          <w:color w:val="auto"/>
        </w:rPr>
      </w:pPr>
    </w:p>
    <w:p w14:paraId="51D93AE5" w14:textId="77777777" w:rsidR="0049354E" w:rsidRPr="00B30451" w:rsidRDefault="0049354E" w:rsidP="0049354E">
      <w:pPr>
        <w:pStyle w:val="Tekstpodstawowy"/>
        <w:spacing w:line="276" w:lineRule="auto"/>
        <w:jc w:val="both"/>
        <w:rPr>
          <w:rFonts w:ascii="Verdana" w:hAnsi="Verdana"/>
          <w:color w:val="auto"/>
          <w:sz w:val="20"/>
        </w:rPr>
      </w:pPr>
      <w:r w:rsidRPr="00B30451">
        <w:rPr>
          <w:rFonts w:ascii="Verdana" w:hAnsi="Verdana"/>
          <w:color w:val="auto"/>
          <w:sz w:val="20"/>
        </w:rPr>
        <w:t>………………………....</w:t>
      </w:r>
      <w:r>
        <w:rPr>
          <w:rFonts w:ascii="Verdana" w:hAnsi="Verdana"/>
          <w:color w:val="auto"/>
          <w:sz w:val="20"/>
        </w:rPr>
        <w:t>.......</w:t>
      </w:r>
      <w:r w:rsidRPr="00B30451">
        <w:rPr>
          <w:rFonts w:ascii="Verdana" w:hAnsi="Verdana"/>
          <w:color w:val="auto"/>
          <w:sz w:val="20"/>
        </w:rPr>
        <w:t xml:space="preserve">                 </w:t>
      </w:r>
      <w:r>
        <w:rPr>
          <w:rFonts w:ascii="Verdana" w:hAnsi="Verdana"/>
          <w:color w:val="auto"/>
          <w:sz w:val="20"/>
        </w:rPr>
        <w:t xml:space="preserve">                               </w:t>
      </w:r>
      <w:r>
        <w:rPr>
          <w:rFonts w:ascii="Verdana" w:hAnsi="Verdana"/>
          <w:color w:val="auto"/>
          <w:sz w:val="20"/>
        </w:rPr>
        <w:tab/>
      </w:r>
      <w:r>
        <w:rPr>
          <w:rFonts w:ascii="Verdana" w:hAnsi="Verdana"/>
          <w:color w:val="auto"/>
          <w:sz w:val="20"/>
        </w:rPr>
        <w:tab/>
      </w:r>
      <w:r w:rsidRPr="00B30451">
        <w:rPr>
          <w:rFonts w:ascii="Verdana" w:hAnsi="Verdana"/>
          <w:color w:val="auto"/>
          <w:sz w:val="20"/>
        </w:rPr>
        <w:t>………………………….</w:t>
      </w:r>
      <w:r>
        <w:rPr>
          <w:rFonts w:ascii="Verdana" w:hAnsi="Verdana"/>
          <w:color w:val="auto"/>
          <w:sz w:val="20"/>
        </w:rPr>
        <w:t>..........</w:t>
      </w:r>
    </w:p>
    <w:p w14:paraId="7040C501" w14:textId="5497E6D0" w:rsidR="00585CB7" w:rsidRDefault="0049354E" w:rsidP="00EC1619">
      <w:pPr>
        <w:pStyle w:val="Tekstpodstawowy"/>
        <w:spacing w:line="276" w:lineRule="auto"/>
        <w:jc w:val="both"/>
        <w:rPr>
          <w:rFonts w:ascii="Verdana" w:hAnsi="Verdana"/>
          <w:b/>
          <w:color w:val="auto"/>
          <w:sz w:val="20"/>
        </w:rPr>
      </w:pPr>
      <w:r>
        <w:rPr>
          <w:rFonts w:ascii="Verdana" w:hAnsi="Verdana"/>
          <w:b/>
          <w:color w:val="auto"/>
          <w:sz w:val="20"/>
        </w:rPr>
        <w:t xml:space="preserve">    </w:t>
      </w:r>
      <w:r w:rsidRPr="00B30451">
        <w:rPr>
          <w:rFonts w:ascii="Verdana" w:hAnsi="Verdana"/>
          <w:b/>
          <w:color w:val="auto"/>
          <w:sz w:val="20"/>
        </w:rPr>
        <w:t>ZAMAWIAJĄCY</w:t>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00B628E2">
        <w:rPr>
          <w:rFonts w:ascii="Verdana" w:hAnsi="Verdana"/>
          <w:b/>
          <w:color w:val="auto"/>
          <w:sz w:val="20"/>
        </w:rPr>
        <w:t xml:space="preserve">  </w:t>
      </w:r>
      <w:r w:rsidR="00EC1619">
        <w:rPr>
          <w:rFonts w:ascii="Verdana" w:hAnsi="Verdana"/>
          <w:b/>
          <w:color w:val="auto"/>
          <w:sz w:val="20"/>
        </w:rPr>
        <w:t xml:space="preserve">   </w:t>
      </w:r>
      <w:r>
        <w:rPr>
          <w:rFonts w:ascii="Verdana" w:hAnsi="Verdana"/>
          <w:b/>
          <w:color w:val="auto"/>
          <w:sz w:val="20"/>
        </w:rPr>
        <w:t xml:space="preserve">       </w:t>
      </w:r>
      <w:r w:rsidR="00B628E2">
        <w:rPr>
          <w:rFonts w:ascii="Verdana" w:hAnsi="Verdana"/>
          <w:b/>
          <w:color w:val="auto"/>
          <w:sz w:val="20"/>
        </w:rPr>
        <w:t xml:space="preserve">  </w:t>
      </w:r>
      <w:r w:rsidR="00EC1619">
        <w:rPr>
          <w:rFonts w:ascii="Verdana" w:hAnsi="Verdana"/>
          <w:b/>
          <w:color w:val="auto"/>
          <w:sz w:val="20"/>
        </w:rPr>
        <w:t>WYKONAWCA</w:t>
      </w:r>
    </w:p>
    <w:p w14:paraId="50E4F62C" w14:textId="77777777" w:rsidR="006E225A" w:rsidRDefault="006E225A" w:rsidP="00EC1619">
      <w:pPr>
        <w:pStyle w:val="Tekstpodstawowy"/>
        <w:spacing w:line="276" w:lineRule="auto"/>
        <w:jc w:val="both"/>
        <w:rPr>
          <w:rFonts w:ascii="Verdana" w:hAnsi="Verdana"/>
          <w:b/>
          <w:color w:val="auto"/>
          <w:sz w:val="20"/>
        </w:rPr>
      </w:pPr>
    </w:p>
    <w:p w14:paraId="7AC4D31E" w14:textId="77777777" w:rsidR="006E225A" w:rsidRDefault="006E225A" w:rsidP="00EC1619">
      <w:pPr>
        <w:pStyle w:val="Tekstpodstawowy"/>
        <w:spacing w:line="276" w:lineRule="auto"/>
        <w:jc w:val="both"/>
        <w:rPr>
          <w:rFonts w:ascii="Verdana" w:hAnsi="Verdana"/>
          <w:b/>
          <w:color w:val="auto"/>
          <w:sz w:val="20"/>
        </w:rPr>
      </w:pPr>
    </w:p>
    <w:p w14:paraId="55B3B5C9" w14:textId="77777777" w:rsidR="00393CD9" w:rsidRDefault="00393CD9">
      <w:pPr>
        <w:widowControl/>
        <w:suppressAutoHyphens w:val="0"/>
        <w:overflowPunct/>
        <w:spacing w:after="200"/>
        <w:jc w:val="left"/>
        <w:textAlignment w:val="auto"/>
        <w:rPr>
          <w:lang w:eastAsia="en-US"/>
        </w:rPr>
      </w:pPr>
      <w:r>
        <w:rPr>
          <w:lang w:eastAsia="en-US"/>
        </w:rPr>
        <w:br w:type="page"/>
      </w:r>
    </w:p>
    <w:p w14:paraId="68C2FA5C" w14:textId="77777777" w:rsidR="0043100E" w:rsidRDefault="0043100E" w:rsidP="0043100E">
      <w:pPr>
        <w:keepNext/>
        <w:outlineLvl w:val="5"/>
        <w:rPr>
          <w:b/>
          <w:bCs w:val="0"/>
          <w:u w:val="single"/>
          <w:lang w:eastAsia="en-US"/>
        </w:rPr>
      </w:pPr>
      <w:r>
        <w:rPr>
          <w:lang w:eastAsia="en-US"/>
        </w:rPr>
        <w:lastRenderedPageBreak/>
        <w:t>ZP/PN</w:t>
      </w:r>
      <w:r>
        <w:rPr>
          <w:color w:val="auto"/>
          <w:lang w:eastAsia="en-US"/>
        </w:rPr>
        <w:t>/53</w:t>
      </w:r>
      <w:r w:rsidRPr="003147ED">
        <w:rPr>
          <w:color w:val="auto"/>
          <w:lang w:eastAsia="en-US"/>
        </w:rPr>
        <w:t>/2019/DPIR</w:t>
      </w:r>
      <w:r w:rsidRPr="003147ED">
        <w:rPr>
          <w:b/>
          <w:color w:val="auto"/>
          <w:lang w:eastAsia="en-US"/>
        </w:rPr>
        <w:t xml:space="preserve">                                                                              </w:t>
      </w:r>
      <w:r>
        <w:rPr>
          <w:b/>
          <w:lang w:eastAsia="en-US"/>
        </w:rPr>
        <w:t>Załącznik nr 2</w:t>
      </w:r>
    </w:p>
    <w:p w14:paraId="1B0B7CD5" w14:textId="77777777" w:rsidR="0043100E" w:rsidRDefault="0043100E" w:rsidP="0043100E">
      <w:pPr>
        <w:keepNext/>
        <w:tabs>
          <w:tab w:val="num" w:pos="284"/>
        </w:tabs>
        <w:ind w:left="1436" w:hanging="1152"/>
        <w:jc w:val="right"/>
        <w:outlineLvl w:val="5"/>
        <w:rPr>
          <w:b/>
          <w:bCs w:val="0"/>
          <w:lang w:eastAsia="en-US"/>
        </w:rPr>
      </w:pPr>
      <w:r>
        <w:rPr>
          <w:b/>
          <w:lang w:eastAsia="en-US"/>
        </w:rPr>
        <w:t>do umowy nr ………………………</w:t>
      </w:r>
    </w:p>
    <w:p w14:paraId="22C0AFF4" w14:textId="77777777" w:rsidR="0043100E" w:rsidRDefault="0043100E" w:rsidP="0043100E"/>
    <w:p w14:paraId="552ADC6F" w14:textId="77777777" w:rsidR="0043100E" w:rsidRDefault="0043100E" w:rsidP="0043100E">
      <w:pPr>
        <w:spacing w:line="240" w:lineRule="auto"/>
        <w:jc w:val="center"/>
        <w:rPr>
          <w:rFonts w:cs="Times New Roman"/>
          <w:b/>
          <w:bCs w:val="0"/>
          <w:lang w:eastAsia="pl-PL"/>
        </w:rPr>
      </w:pPr>
      <w:r>
        <w:rPr>
          <w:rFonts w:cs="Times New Roman"/>
          <w:b/>
          <w:lang w:eastAsia="pl-PL"/>
        </w:rPr>
        <w:t>OPIS PRZEDMIOTU ZAMÓWIENIA</w:t>
      </w:r>
    </w:p>
    <w:p w14:paraId="68578263" w14:textId="77777777" w:rsidR="0043100E" w:rsidRDefault="0043100E" w:rsidP="0043100E">
      <w:pPr>
        <w:spacing w:line="360" w:lineRule="auto"/>
        <w:jc w:val="center"/>
        <w:rPr>
          <w:rFonts w:cs="Times New Roman"/>
          <w:b/>
          <w:bCs w:val="0"/>
          <w:highlight w:val="yellow"/>
          <w:lang w:eastAsia="pl-PL"/>
        </w:rPr>
      </w:pPr>
    </w:p>
    <w:p w14:paraId="0031F7AB" w14:textId="77777777" w:rsidR="0043100E" w:rsidRDefault="0043100E" w:rsidP="0043100E">
      <w:pPr>
        <w:spacing w:line="360" w:lineRule="auto"/>
        <w:jc w:val="center"/>
        <w:rPr>
          <w:rFonts w:cs="Times New Roman"/>
          <w:b/>
          <w:bCs w:val="0"/>
          <w:highlight w:val="yellow"/>
          <w:lang w:eastAsia="pl-PL"/>
        </w:rPr>
      </w:pPr>
    </w:p>
    <w:p w14:paraId="17F71D96" w14:textId="77777777" w:rsidR="0043100E" w:rsidRDefault="0043100E" w:rsidP="0043100E">
      <w:r>
        <w:t>Przedmiot zamówienia obejmuje wykonanie w trybie „</w:t>
      </w:r>
      <w:r w:rsidRPr="00117A37">
        <w:rPr>
          <w:b/>
        </w:rPr>
        <w:t>zaprojektuj i wybuduj</w:t>
      </w:r>
      <w:r>
        <w:t>” zadania pn. „Zagospodarowanie części Parku 1000-lecia we Wrocławiu małą architekturą”.</w:t>
      </w:r>
    </w:p>
    <w:p w14:paraId="7E36BB63" w14:textId="77777777" w:rsidR="0043100E" w:rsidRDefault="0043100E" w:rsidP="0043100E">
      <w:pPr>
        <w:autoSpaceDN w:val="0"/>
      </w:pPr>
      <w:r>
        <w:t>Przedmiotowa inwestycja realizowana będzie na terenie działek nr 9/10, 13, AM 1, i nr 8/2, AM 5, obręb Nowy Dwór.</w:t>
      </w:r>
    </w:p>
    <w:p w14:paraId="14BFC081" w14:textId="77777777" w:rsidR="0043100E" w:rsidRDefault="0043100E" w:rsidP="0043100E">
      <w:pPr>
        <w:autoSpaceDN w:val="0"/>
      </w:pPr>
    </w:p>
    <w:p w14:paraId="1B48E45D" w14:textId="77777777" w:rsidR="0043100E" w:rsidRDefault="0043100E" w:rsidP="0043100E">
      <w:pPr>
        <w:autoSpaceDN w:val="0"/>
      </w:pPr>
      <w:r>
        <w:t>Zgodnie z „Programem funkcjonalno użytkowym zadania pn. Zagospodarowanie części Parku 1000-lecia we Wrocławiu małą architekturą”, zakres prac obejmuje w szczególności:</w:t>
      </w:r>
    </w:p>
    <w:p w14:paraId="566D92E9" w14:textId="77777777" w:rsidR="0043100E" w:rsidRDefault="0043100E" w:rsidP="0043100E"/>
    <w:p w14:paraId="44A9C74A" w14:textId="77777777" w:rsidR="0043100E" w:rsidRPr="00D65BAD" w:rsidRDefault="0043100E" w:rsidP="0043100E">
      <w:pPr>
        <w:rPr>
          <w:b/>
        </w:rPr>
      </w:pPr>
      <w:r w:rsidRPr="00401FB6">
        <w:rPr>
          <w:b/>
        </w:rPr>
        <w:t>Etap 1</w:t>
      </w:r>
      <w:r w:rsidRPr="00FA0B31">
        <w:t xml:space="preserve">: </w:t>
      </w:r>
      <w:r w:rsidRPr="00D65BAD">
        <w:rPr>
          <w:b/>
        </w:rPr>
        <w:t>opracowanie dokumentacji projektowej:</w:t>
      </w:r>
    </w:p>
    <w:p w14:paraId="404F4922" w14:textId="77777777" w:rsidR="0043100E" w:rsidRPr="00BA3FD2" w:rsidRDefault="0043100E" w:rsidP="0043100E">
      <w:pPr>
        <w:widowControl/>
        <w:numPr>
          <w:ilvl w:val="0"/>
          <w:numId w:val="42"/>
        </w:numPr>
        <w:suppressAutoHyphens w:val="0"/>
        <w:overflowPunct/>
        <w:textAlignment w:val="auto"/>
        <w:rPr>
          <w:rFonts w:cs="Arial"/>
        </w:rPr>
      </w:pPr>
      <w:r w:rsidRPr="00401FB6">
        <w:rPr>
          <w:rFonts w:cs="Arial"/>
        </w:rPr>
        <w:t>aktualizacja mapy zasadniczej – pozyskanie mapy do celów projektowych,</w:t>
      </w:r>
    </w:p>
    <w:p w14:paraId="3CB582BB"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dokumentacja geotechniczna,</w:t>
      </w:r>
    </w:p>
    <w:p w14:paraId="1A65108F"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projekt budowlany wielobranżowy – projekt zagospodarowania terenu,</w:t>
      </w:r>
    </w:p>
    <w:p w14:paraId="32390283"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inwentaryzacja istniejącej zieleni wraz z projektem zabezpieczeń w zakresie kolizji z planowaną inwestycją,</w:t>
      </w:r>
    </w:p>
    <w:p w14:paraId="502216C8"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 xml:space="preserve">inne opracowania niezbędne do zatwierdzenia dokumentacji projektowej </w:t>
      </w:r>
      <w:r>
        <w:rPr>
          <w:rFonts w:cs="Arial"/>
        </w:rPr>
        <w:br/>
      </w:r>
      <w:r w:rsidRPr="00401FB6">
        <w:rPr>
          <w:rFonts w:cs="Arial"/>
        </w:rPr>
        <w:t>i realizacji robót,</w:t>
      </w:r>
    </w:p>
    <w:p w14:paraId="46D0E387"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uzyskanie niezbędnych opinii, uzgodnień, zatwierdzeń i pozwoleń (w tym pozwolenia na budowę lub zaświadczenia o braku sprzeciwu do wykonywania robót budowlanych),</w:t>
      </w:r>
    </w:p>
    <w:p w14:paraId="56B588F5"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projekty wykonawcze,</w:t>
      </w:r>
    </w:p>
    <w:p w14:paraId="0D5413D2"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specyfikacje techniczne wykonania i odbioru robót,</w:t>
      </w:r>
    </w:p>
    <w:p w14:paraId="6D891995" w14:textId="77777777" w:rsidR="0043100E" w:rsidRPr="00401FB6" w:rsidRDefault="0043100E" w:rsidP="0043100E">
      <w:pPr>
        <w:rPr>
          <w:rFonts w:cs="Arial"/>
        </w:rPr>
      </w:pPr>
      <w:r w:rsidRPr="00401FB6">
        <w:rPr>
          <w:rFonts w:cs="Arial"/>
        </w:rPr>
        <w:t>Inne:</w:t>
      </w:r>
    </w:p>
    <w:p w14:paraId="3FA74F1B"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projekt zabezpieczenia i odtworzenia osnowy geodezyjnej,</w:t>
      </w:r>
    </w:p>
    <w:p w14:paraId="1092A0E5"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przygotowanie materiałów, złożenie wniosku oraz uzyskanie pozwolenia na budowę do WAiB lub zgłoszenie robót budowlanych,</w:t>
      </w:r>
    </w:p>
    <w:p w14:paraId="64331BC0" w14:textId="77777777" w:rsidR="0043100E" w:rsidRPr="00401FB6" w:rsidRDefault="0043100E" w:rsidP="0043100E">
      <w:pPr>
        <w:widowControl/>
        <w:numPr>
          <w:ilvl w:val="0"/>
          <w:numId w:val="42"/>
        </w:numPr>
        <w:suppressAutoHyphens w:val="0"/>
        <w:overflowPunct/>
        <w:textAlignment w:val="auto"/>
        <w:rPr>
          <w:rFonts w:cs="Arial"/>
        </w:rPr>
      </w:pPr>
      <w:r w:rsidRPr="00401FB6">
        <w:rPr>
          <w:rFonts w:cs="Arial"/>
        </w:rPr>
        <w:t>wizualizacje - min. 2  slajdy.</w:t>
      </w:r>
    </w:p>
    <w:p w14:paraId="17BC752F" w14:textId="77777777" w:rsidR="0043100E" w:rsidRPr="00723222" w:rsidRDefault="0043100E" w:rsidP="0043100E">
      <w:pPr>
        <w:rPr>
          <w:rFonts w:ascii="Arial" w:hAnsi="Arial" w:cs="Arial"/>
          <w:color w:val="00B050"/>
          <w:sz w:val="18"/>
          <w:szCs w:val="18"/>
        </w:rPr>
      </w:pPr>
    </w:p>
    <w:p w14:paraId="33E85D26" w14:textId="77777777" w:rsidR="0043100E" w:rsidRPr="00FA0B31" w:rsidRDefault="0043100E" w:rsidP="0043100E">
      <w:r w:rsidRPr="00401FB6">
        <w:rPr>
          <w:b/>
        </w:rPr>
        <w:t>Etap 2</w:t>
      </w:r>
      <w:r w:rsidRPr="00FA0B31">
        <w:t xml:space="preserve">: </w:t>
      </w:r>
      <w:r w:rsidRPr="00D65BAD">
        <w:rPr>
          <w:b/>
        </w:rPr>
        <w:t>roboty budowlane</w:t>
      </w:r>
      <w:r>
        <w:rPr>
          <w:b/>
        </w:rPr>
        <w:t>:</w:t>
      </w:r>
      <w:r w:rsidRPr="00FA0B31">
        <w:t xml:space="preserve"> </w:t>
      </w:r>
    </w:p>
    <w:p w14:paraId="744A42CF" w14:textId="77777777" w:rsidR="0043100E" w:rsidRPr="00401FB6" w:rsidRDefault="0043100E" w:rsidP="0043100E">
      <w:pPr>
        <w:widowControl/>
        <w:numPr>
          <w:ilvl w:val="0"/>
          <w:numId w:val="43"/>
        </w:numPr>
        <w:suppressAutoHyphens w:val="0"/>
        <w:overflowPunct/>
        <w:textAlignment w:val="auto"/>
        <w:rPr>
          <w:rFonts w:cs="Arial"/>
        </w:rPr>
      </w:pPr>
      <w:r w:rsidRPr="00401FB6">
        <w:rPr>
          <w:rFonts w:cs="Arial"/>
        </w:rPr>
        <w:t>prace przygotowawcze, urządzenie, utrzymanie i likwidacja zaplecza budowy,</w:t>
      </w:r>
    </w:p>
    <w:p w14:paraId="5FF1EE64" w14:textId="77777777" w:rsidR="0043100E" w:rsidRPr="00401FB6" w:rsidRDefault="0043100E" w:rsidP="0043100E">
      <w:pPr>
        <w:widowControl/>
        <w:numPr>
          <w:ilvl w:val="0"/>
          <w:numId w:val="43"/>
        </w:numPr>
        <w:suppressAutoHyphens w:val="0"/>
        <w:overflowPunct/>
        <w:textAlignment w:val="auto"/>
        <w:rPr>
          <w:rFonts w:cs="Arial"/>
        </w:rPr>
      </w:pPr>
      <w:r w:rsidRPr="00401FB6">
        <w:rPr>
          <w:rFonts w:cs="Arial"/>
        </w:rPr>
        <w:t>cięcia pielęgnacyjno-sanitarne (w razie konieczności) i zabezpieczenie istniejącej zieleni,</w:t>
      </w:r>
    </w:p>
    <w:p w14:paraId="5F536172" w14:textId="77777777" w:rsidR="0043100E" w:rsidRPr="00401FB6" w:rsidRDefault="0043100E" w:rsidP="0043100E">
      <w:pPr>
        <w:widowControl/>
        <w:numPr>
          <w:ilvl w:val="0"/>
          <w:numId w:val="43"/>
        </w:numPr>
        <w:suppressAutoHyphens w:val="0"/>
        <w:overflowPunct/>
        <w:textAlignment w:val="auto"/>
        <w:rPr>
          <w:rFonts w:cs="Arial"/>
        </w:rPr>
      </w:pPr>
      <w:r w:rsidRPr="00401FB6">
        <w:rPr>
          <w:rFonts w:cs="Arial"/>
        </w:rPr>
        <w:t>wykonanie robót przygotowawczych i ziemnych (zdjęcie i hałdowanie humusu),</w:t>
      </w:r>
    </w:p>
    <w:p w14:paraId="1CCE3A91" w14:textId="77777777" w:rsidR="0043100E" w:rsidRPr="00401FB6" w:rsidRDefault="0043100E" w:rsidP="0043100E">
      <w:pPr>
        <w:widowControl/>
        <w:numPr>
          <w:ilvl w:val="0"/>
          <w:numId w:val="43"/>
        </w:numPr>
        <w:suppressAutoHyphens w:val="0"/>
        <w:overflowPunct/>
        <w:textAlignment w:val="auto"/>
        <w:rPr>
          <w:rFonts w:cs="Arial"/>
        </w:rPr>
      </w:pPr>
      <w:r w:rsidRPr="00401FB6">
        <w:rPr>
          <w:rFonts w:cs="Arial"/>
        </w:rPr>
        <w:t>wykonanie robót ziemnych,</w:t>
      </w:r>
    </w:p>
    <w:p w14:paraId="2EA99296" w14:textId="77777777" w:rsidR="0043100E" w:rsidRPr="00401FB6" w:rsidRDefault="0043100E" w:rsidP="0043100E">
      <w:pPr>
        <w:widowControl/>
        <w:numPr>
          <w:ilvl w:val="0"/>
          <w:numId w:val="43"/>
        </w:numPr>
        <w:suppressAutoHyphens w:val="0"/>
        <w:overflowPunct/>
        <w:textAlignment w:val="auto"/>
        <w:rPr>
          <w:rFonts w:cs="Arial"/>
        </w:rPr>
      </w:pPr>
      <w:r w:rsidRPr="00401FB6">
        <w:rPr>
          <w:rFonts w:cs="Arial"/>
        </w:rPr>
        <w:t>rozwiązanie wszelkich kolizji z istniejącą infrastrukturą – o ile wystąpią,</w:t>
      </w:r>
    </w:p>
    <w:p w14:paraId="3A694A07" w14:textId="77777777" w:rsidR="0043100E" w:rsidRPr="00401FB6" w:rsidRDefault="0043100E" w:rsidP="0043100E">
      <w:pPr>
        <w:widowControl/>
        <w:numPr>
          <w:ilvl w:val="0"/>
          <w:numId w:val="43"/>
        </w:numPr>
        <w:suppressAutoHyphens w:val="0"/>
        <w:overflowPunct/>
        <w:textAlignment w:val="auto"/>
        <w:rPr>
          <w:rFonts w:cs="Arial"/>
        </w:rPr>
      </w:pPr>
      <w:r>
        <w:rPr>
          <w:rFonts w:cs="Arial"/>
        </w:rPr>
        <w:t>wykonanie 3</w:t>
      </w:r>
      <w:r w:rsidRPr="00401FB6">
        <w:rPr>
          <w:rFonts w:cs="Arial"/>
        </w:rPr>
        <w:t xml:space="preserve"> placyków /tylko części betonowej/ z małą architekturą, tj. 1 pla</w:t>
      </w:r>
      <w:r>
        <w:rPr>
          <w:rFonts w:cs="Arial"/>
        </w:rPr>
        <w:t>cyk typ P, 1 placyk typ S, 1 placyk</w:t>
      </w:r>
      <w:r w:rsidRPr="00401FB6">
        <w:rPr>
          <w:rFonts w:cs="Arial"/>
        </w:rPr>
        <w:t xml:space="preserve"> typ K, zgodnie z załącznikiem nr 2c,</w:t>
      </w:r>
    </w:p>
    <w:p w14:paraId="7449B798" w14:textId="77777777" w:rsidR="0043100E" w:rsidRPr="00401FB6" w:rsidRDefault="0043100E" w:rsidP="0043100E">
      <w:pPr>
        <w:widowControl/>
        <w:numPr>
          <w:ilvl w:val="0"/>
          <w:numId w:val="43"/>
        </w:numPr>
        <w:suppressAutoHyphens w:val="0"/>
        <w:overflowPunct/>
        <w:textAlignment w:val="auto"/>
        <w:rPr>
          <w:rFonts w:cs="Arial"/>
        </w:rPr>
      </w:pPr>
      <w:r w:rsidRPr="00401FB6">
        <w:rPr>
          <w:rFonts w:cs="Arial"/>
        </w:rPr>
        <w:t>zakup, dostawa i ustawienie elementów małej ar</w:t>
      </w:r>
      <w:r>
        <w:rPr>
          <w:rFonts w:cs="Arial"/>
        </w:rPr>
        <w:t>chitektury, tj. ława 4.0 szt. 10</w:t>
      </w:r>
      <w:r w:rsidRPr="00401FB6">
        <w:rPr>
          <w:rFonts w:cs="Arial"/>
        </w:rPr>
        <w:t xml:space="preserve">, </w:t>
      </w:r>
      <w:r>
        <w:rPr>
          <w:rFonts w:cs="Arial"/>
        </w:rPr>
        <w:t>ława 4.a szt. 3, ława 1.a szt. 6, ława 1.b szt. 2, /lub równoważne/ zgodnie z załącznikami</w:t>
      </w:r>
      <w:r w:rsidRPr="00401FB6">
        <w:rPr>
          <w:rFonts w:cs="Arial"/>
        </w:rPr>
        <w:t xml:space="preserve"> nr 2b,</w:t>
      </w:r>
      <w:r>
        <w:rPr>
          <w:rFonts w:cs="Arial"/>
        </w:rPr>
        <w:t xml:space="preserve"> nr 12,</w:t>
      </w:r>
    </w:p>
    <w:p w14:paraId="4B15463E" w14:textId="77777777" w:rsidR="0043100E" w:rsidRPr="00401FB6" w:rsidRDefault="0043100E" w:rsidP="0043100E">
      <w:pPr>
        <w:widowControl/>
        <w:numPr>
          <w:ilvl w:val="0"/>
          <w:numId w:val="43"/>
        </w:numPr>
        <w:suppressAutoHyphens w:val="0"/>
        <w:overflowPunct/>
        <w:spacing w:line="240" w:lineRule="auto"/>
        <w:textAlignment w:val="auto"/>
        <w:rPr>
          <w:rFonts w:cs="Arial"/>
        </w:rPr>
      </w:pPr>
      <w:r w:rsidRPr="00401FB6">
        <w:rPr>
          <w:rFonts w:cs="Arial"/>
        </w:rPr>
        <w:t>złożenie na terenie Parku 1000-lecia humusu pozyskanego z korytowania</w:t>
      </w:r>
      <w:r>
        <w:rPr>
          <w:rFonts w:cs="Arial"/>
        </w:rPr>
        <w:t xml:space="preserve"> placyków</w:t>
      </w:r>
      <w:r w:rsidRPr="00401FB6">
        <w:rPr>
          <w:rFonts w:cs="Arial"/>
        </w:rPr>
        <w:t>,</w:t>
      </w:r>
    </w:p>
    <w:p w14:paraId="0A349477" w14:textId="77777777" w:rsidR="0043100E" w:rsidRPr="00401FB6" w:rsidRDefault="0043100E" w:rsidP="0043100E">
      <w:pPr>
        <w:widowControl/>
        <w:numPr>
          <w:ilvl w:val="0"/>
          <w:numId w:val="43"/>
        </w:numPr>
        <w:suppressAutoHyphens w:val="0"/>
        <w:overflowPunct/>
        <w:spacing w:line="240" w:lineRule="auto"/>
        <w:textAlignment w:val="auto"/>
        <w:rPr>
          <w:rFonts w:cs="Arial"/>
        </w:rPr>
      </w:pPr>
      <w:r w:rsidRPr="00401FB6">
        <w:rPr>
          <w:rFonts w:cs="Arial"/>
        </w:rPr>
        <w:t>uprzątnięcie terenu po robotach, wywóz i utylizacja odpadów oraz nadmiaru ziemi (gleby/humusu),</w:t>
      </w:r>
    </w:p>
    <w:p w14:paraId="1E3047D7" w14:textId="77777777" w:rsidR="0043100E" w:rsidRPr="00401FB6" w:rsidRDefault="0043100E" w:rsidP="0043100E">
      <w:pPr>
        <w:widowControl/>
        <w:numPr>
          <w:ilvl w:val="0"/>
          <w:numId w:val="43"/>
        </w:numPr>
        <w:suppressAutoHyphens w:val="0"/>
        <w:overflowPunct/>
        <w:spacing w:line="240" w:lineRule="auto"/>
        <w:textAlignment w:val="auto"/>
        <w:rPr>
          <w:rFonts w:cs="Arial"/>
        </w:rPr>
      </w:pPr>
      <w:r w:rsidRPr="00401FB6">
        <w:rPr>
          <w:rFonts w:cs="Arial"/>
        </w:rPr>
        <w:lastRenderedPageBreak/>
        <w:t>inwentaryzacja geodezyjna powykonawcza,</w:t>
      </w:r>
    </w:p>
    <w:p w14:paraId="3D40B5D5" w14:textId="77777777" w:rsidR="0043100E" w:rsidRPr="00401FB6" w:rsidRDefault="0043100E" w:rsidP="0043100E">
      <w:pPr>
        <w:widowControl/>
        <w:numPr>
          <w:ilvl w:val="0"/>
          <w:numId w:val="43"/>
        </w:numPr>
        <w:suppressAutoHyphens w:val="0"/>
        <w:overflowPunct/>
        <w:spacing w:line="240" w:lineRule="auto"/>
        <w:textAlignment w:val="auto"/>
        <w:rPr>
          <w:rFonts w:cs="Arial"/>
        </w:rPr>
      </w:pPr>
      <w:r w:rsidRPr="00401FB6">
        <w:rPr>
          <w:rFonts w:cs="Arial"/>
        </w:rPr>
        <w:t>opracowanie dokumentacji powykonawczej,</w:t>
      </w:r>
    </w:p>
    <w:p w14:paraId="768C8517" w14:textId="77777777" w:rsidR="0043100E" w:rsidRPr="00401FB6" w:rsidRDefault="0043100E" w:rsidP="0043100E">
      <w:pPr>
        <w:widowControl/>
        <w:numPr>
          <w:ilvl w:val="0"/>
          <w:numId w:val="43"/>
        </w:numPr>
        <w:suppressAutoHyphens w:val="0"/>
        <w:overflowPunct/>
        <w:spacing w:line="240" w:lineRule="auto"/>
        <w:textAlignment w:val="auto"/>
        <w:rPr>
          <w:rFonts w:cs="Arial"/>
        </w:rPr>
      </w:pPr>
      <w:r w:rsidRPr="00401FB6">
        <w:rPr>
          <w:rFonts w:cs="Arial"/>
        </w:rPr>
        <w:t>wszelkie inne prace niezbędne do kompleksowej realizacji przedmiotu zamówienia,</w:t>
      </w:r>
    </w:p>
    <w:p w14:paraId="07DAC5F6" w14:textId="77777777" w:rsidR="0043100E" w:rsidRDefault="0043100E" w:rsidP="0043100E">
      <w:pPr>
        <w:widowControl/>
        <w:numPr>
          <w:ilvl w:val="0"/>
          <w:numId w:val="43"/>
        </w:numPr>
        <w:suppressAutoHyphens w:val="0"/>
        <w:overflowPunct/>
        <w:spacing w:line="240" w:lineRule="auto"/>
        <w:textAlignment w:val="auto"/>
        <w:rPr>
          <w:rFonts w:cs="Arial"/>
        </w:rPr>
      </w:pPr>
      <w:r w:rsidRPr="00401FB6">
        <w:rPr>
          <w:rFonts w:cs="Arial"/>
        </w:rPr>
        <w:t>uzyskanie pozwolenia na użytkowani</w:t>
      </w:r>
      <w:r>
        <w:rPr>
          <w:rFonts w:cs="Arial"/>
        </w:rPr>
        <w:t>e lub innej równoważnej decyzji</w:t>
      </w:r>
    </w:p>
    <w:p w14:paraId="6EE9128E" w14:textId="77777777" w:rsidR="0043100E" w:rsidRPr="00401FB6" w:rsidRDefault="0043100E" w:rsidP="0043100E">
      <w:pPr>
        <w:widowControl/>
        <w:suppressAutoHyphens w:val="0"/>
        <w:overflowPunct/>
        <w:spacing w:line="240" w:lineRule="auto"/>
        <w:ind w:left="900"/>
        <w:textAlignment w:val="auto"/>
        <w:rPr>
          <w:rFonts w:cs="Arial"/>
        </w:rPr>
      </w:pPr>
    </w:p>
    <w:p w14:paraId="7E79C785" w14:textId="77777777" w:rsidR="0043100E" w:rsidRPr="00401FB6" w:rsidRDefault="0043100E" w:rsidP="0043100E">
      <w:pPr>
        <w:ind w:left="191" w:firstLine="709"/>
        <w:rPr>
          <w:rFonts w:cs="Arial"/>
        </w:rPr>
      </w:pPr>
      <w:r w:rsidRPr="00401FB6">
        <w:rPr>
          <w:rFonts w:cs="Arial"/>
        </w:rPr>
        <w:t>Inne:</w:t>
      </w:r>
    </w:p>
    <w:p w14:paraId="20E835ED" w14:textId="77777777" w:rsidR="0043100E" w:rsidRPr="00401FB6" w:rsidRDefault="0043100E" w:rsidP="0043100E">
      <w:pPr>
        <w:widowControl/>
        <w:numPr>
          <w:ilvl w:val="0"/>
          <w:numId w:val="43"/>
        </w:numPr>
        <w:suppressAutoHyphens w:val="0"/>
        <w:overflowPunct/>
        <w:textAlignment w:val="auto"/>
        <w:rPr>
          <w:rFonts w:cs="Arial"/>
        </w:rPr>
      </w:pPr>
      <w:r w:rsidRPr="00401FB6">
        <w:rPr>
          <w:rFonts w:cs="Arial"/>
        </w:rPr>
        <w:t xml:space="preserve">pełnienie nadzoru autorskiego, archeologicznego i saperskiego </w:t>
      </w:r>
    </w:p>
    <w:p w14:paraId="07697B46" w14:textId="77777777" w:rsidR="0043100E" w:rsidRDefault="0043100E" w:rsidP="0043100E">
      <w:pPr>
        <w:widowControl/>
        <w:tabs>
          <w:tab w:val="left" w:pos="0"/>
        </w:tabs>
        <w:suppressAutoHyphens w:val="0"/>
        <w:overflowPunct/>
        <w:autoSpaceDE w:val="0"/>
        <w:autoSpaceDN w:val="0"/>
        <w:adjustRightInd w:val="0"/>
        <w:textAlignment w:val="auto"/>
      </w:pPr>
    </w:p>
    <w:p w14:paraId="74AAEC6A" w14:textId="77777777" w:rsidR="0043100E" w:rsidRPr="00D65BAD" w:rsidRDefault="0043100E" w:rsidP="0043100E">
      <w:pPr>
        <w:widowControl/>
        <w:tabs>
          <w:tab w:val="left" w:pos="0"/>
        </w:tabs>
        <w:suppressAutoHyphens w:val="0"/>
        <w:overflowPunct/>
        <w:autoSpaceDE w:val="0"/>
        <w:autoSpaceDN w:val="0"/>
        <w:adjustRightInd w:val="0"/>
        <w:textAlignment w:val="auto"/>
        <w:rPr>
          <w:b/>
          <w:color w:val="auto"/>
        </w:rPr>
      </w:pPr>
      <w:r w:rsidRPr="00D65BAD">
        <w:rPr>
          <w:b/>
        </w:rPr>
        <w:t>Wymagania Zamawiającego w stosunku do przedmiotu zamówienia.</w:t>
      </w:r>
      <w:r w:rsidRPr="00D65BAD">
        <w:rPr>
          <w:b/>
          <w:color w:val="auto"/>
        </w:rPr>
        <w:t xml:space="preserve"> </w:t>
      </w:r>
    </w:p>
    <w:p w14:paraId="5C3CA35B" w14:textId="77777777" w:rsidR="0043100E" w:rsidRDefault="0043100E" w:rsidP="0043100E">
      <w:pPr>
        <w:rPr>
          <w:rFonts w:ascii="Arial" w:hAnsi="Arial" w:cs="Arial"/>
          <w:sz w:val="18"/>
          <w:szCs w:val="18"/>
        </w:rPr>
      </w:pPr>
    </w:p>
    <w:p w14:paraId="1D53B5D9" w14:textId="77777777" w:rsidR="0043100E" w:rsidRPr="00D65BAD" w:rsidRDefault="0043100E" w:rsidP="0043100E">
      <w:pPr>
        <w:rPr>
          <w:rFonts w:cs="Arial"/>
        </w:rPr>
      </w:pPr>
      <w:r w:rsidRPr="00D65BAD">
        <w:rPr>
          <w:rFonts w:cs="Arial"/>
        </w:rPr>
        <w:t>Wykonawca będzie musiał uzyskać wszelkie niezbędne decyzje administracyjne – w tym, stosowne pozwolenie WAiB.</w:t>
      </w:r>
    </w:p>
    <w:p w14:paraId="2F740CDE" w14:textId="77777777" w:rsidR="0043100E" w:rsidRPr="00D65BAD" w:rsidRDefault="0043100E" w:rsidP="0043100E">
      <w:pPr>
        <w:rPr>
          <w:rFonts w:cs="Arial"/>
        </w:rPr>
      </w:pPr>
    </w:p>
    <w:p w14:paraId="121E5B9F" w14:textId="77777777" w:rsidR="0043100E" w:rsidRPr="00D65BAD" w:rsidRDefault="0043100E" w:rsidP="0043100E">
      <w:pPr>
        <w:rPr>
          <w:rFonts w:cs="Arial"/>
        </w:rPr>
      </w:pPr>
      <w:r w:rsidRPr="00D65BAD">
        <w:rPr>
          <w:rFonts w:cs="Arial"/>
        </w:rPr>
        <w:t>Wykonawca podejmujący się realizacji przedmiotu zamówienia zobowiązany będzie do:</w:t>
      </w:r>
    </w:p>
    <w:p w14:paraId="31AD945E" w14:textId="77777777" w:rsidR="0043100E" w:rsidRPr="00D65BAD" w:rsidRDefault="0043100E" w:rsidP="0043100E">
      <w:pPr>
        <w:widowControl/>
        <w:numPr>
          <w:ilvl w:val="0"/>
          <w:numId w:val="44"/>
        </w:numPr>
        <w:suppressAutoHyphens w:val="0"/>
        <w:overflowPunct/>
        <w:textAlignment w:val="auto"/>
        <w:rPr>
          <w:rFonts w:cs="Arial"/>
        </w:rPr>
      </w:pPr>
      <w:r w:rsidRPr="00D65BAD">
        <w:rPr>
          <w:rFonts w:cs="Arial"/>
        </w:rPr>
        <w:t>wykonania badań geotechnicznych podłoża</w:t>
      </w:r>
      <w:r w:rsidRPr="00D65BAD">
        <w:rPr>
          <w:rFonts w:cs="Arial"/>
          <w:color w:val="C45911"/>
        </w:rPr>
        <w:t xml:space="preserve"> </w:t>
      </w:r>
      <w:r w:rsidRPr="00D65BAD">
        <w:rPr>
          <w:rFonts w:cs="Arial"/>
        </w:rPr>
        <w:t>w zakresie niezbędnym do opracowania dokumentacji projektowej, zgodnie z obowiązującymi przepisami,</w:t>
      </w:r>
    </w:p>
    <w:p w14:paraId="6B219710" w14:textId="77777777" w:rsidR="0043100E" w:rsidRPr="00D65BAD" w:rsidRDefault="0043100E" w:rsidP="0043100E">
      <w:pPr>
        <w:widowControl/>
        <w:numPr>
          <w:ilvl w:val="0"/>
          <w:numId w:val="44"/>
        </w:numPr>
        <w:suppressAutoHyphens w:val="0"/>
        <w:overflowPunct/>
        <w:textAlignment w:val="auto"/>
        <w:rPr>
          <w:rFonts w:cs="Arial"/>
        </w:rPr>
      </w:pPr>
      <w:r w:rsidRPr="00D65BAD">
        <w:rPr>
          <w:rFonts w:cs="Arial"/>
        </w:rPr>
        <w:t xml:space="preserve">opracowania dokumentacji projektowej w formie planów, rysunków, opisów umożliwiających dokładną lokalizację i uwarunkowania ich wykonania </w:t>
      </w:r>
      <w:r>
        <w:rPr>
          <w:rFonts w:cs="Arial"/>
        </w:rPr>
        <w:br/>
      </w:r>
      <w:r w:rsidRPr="00D65BAD">
        <w:rPr>
          <w:rFonts w:cs="Arial"/>
        </w:rPr>
        <w:t>z uwzględnieniem wymagań obowiązujących ustaw i rozporządzeń, norm oraz zapisów PFU.</w:t>
      </w:r>
    </w:p>
    <w:p w14:paraId="02AD3481" w14:textId="77777777" w:rsidR="0043100E" w:rsidRDefault="0043100E" w:rsidP="0043100E">
      <w:pPr>
        <w:rPr>
          <w:rFonts w:ascii="Arial" w:hAnsi="Arial" w:cs="Arial"/>
          <w:sz w:val="18"/>
          <w:szCs w:val="18"/>
        </w:rPr>
      </w:pPr>
    </w:p>
    <w:p w14:paraId="49C3FDB9" w14:textId="77777777" w:rsidR="0043100E" w:rsidRPr="00D65BAD" w:rsidRDefault="0043100E" w:rsidP="0043100E">
      <w:pPr>
        <w:rPr>
          <w:rFonts w:cs="Arial"/>
        </w:rPr>
      </w:pPr>
      <w:r w:rsidRPr="00D65BAD">
        <w:rPr>
          <w:rFonts w:cs="Arial"/>
        </w:rPr>
        <w:t>Realizacja przedmiotu zamówienia wymaga:</w:t>
      </w:r>
    </w:p>
    <w:p w14:paraId="7EE97946" w14:textId="77777777" w:rsidR="0043100E" w:rsidRPr="00D65BAD" w:rsidRDefault="0043100E" w:rsidP="0043100E">
      <w:pPr>
        <w:widowControl/>
        <w:numPr>
          <w:ilvl w:val="0"/>
          <w:numId w:val="45"/>
        </w:numPr>
        <w:suppressAutoHyphens w:val="0"/>
        <w:overflowPunct/>
        <w:textAlignment w:val="auto"/>
        <w:rPr>
          <w:rFonts w:cs="Arial"/>
        </w:rPr>
      </w:pPr>
      <w:r w:rsidRPr="00D65BAD">
        <w:rPr>
          <w:rFonts w:cs="Arial"/>
        </w:rPr>
        <w:t xml:space="preserve">opracowania dokumentacji projektowej – budowlanej i wykonawczej (wszystkich branż niezbędnych do realizacji zamówienia), </w:t>
      </w:r>
    </w:p>
    <w:p w14:paraId="5DDE65D1" w14:textId="77777777" w:rsidR="0043100E" w:rsidRPr="00D65BAD" w:rsidRDefault="0043100E" w:rsidP="0043100E">
      <w:pPr>
        <w:widowControl/>
        <w:numPr>
          <w:ilvl w:val="0"/>
          <w:numId w:val="45"/>
        </w:numPr>
        <w:suppressAutoHyphens w:val="0"/>
        <w:overflowPunct/>
        <w:textAlignment w:val="auto"/>
        <w:rPr>
          <w:rFonts w:cs="Arial"/>
        </w:rPr>
      </w:pPr>
      <w:r w:rsidRPr="00D65BAD">
        <w:rPr>
          <w:rFonts w:cs="Arial"/>
        </w:rPr>
        <w:t>uzyskania wszelkich wytycznych, opinii, decyzji i pozwoleń dla dokumentacji, zgodnie z obowiązującymi przepisami,</w:t>
      </w:r>
    </w:p>
    <w:p w14:paraId="37F4F8A4" w14:textId="77777777" w:rsidR="0043100E" w:rsidRPr="00D65BAD" w:rsidRDefault="0043100E" w:rsidP="0043100E">
      <w:pPr>
        <w:widowControl/>
        <w:numPr>
          <w:ilvl w:val="0"/>
          <w:numId w:val="45"/>
        </w:numPr>
        <w:suppressAutoHyphens w:val="0"/>
        <w:overflowPunct/>
        <w:textAlignment w:val="auto"/>
        <w:rPr>
          <w:rFonts w:cs="Arial"/>
        </w:rPr>
      </w:pPr>
      <w:r w:rsidRPr="00D65BAD">
        <w:rPr>
          <w:rFonts w:cs="Arial"/>
        </w:rPr>
        <w:t>opracowania i przedstawienia Zamawiającemu do zatwierdzenia Specyfikacji Technicznych Wykonania i Odbioru Robót Budowlanych na wszystkie elementy realizowanych robót,</w:t>
      </w:r>
    </w:p>
    <w:p w14:paraId="4BF36CC4" w14:textId="77777777" w:rsidR="0043100E" w:rsidRPr="00D65BAD" w:rsidRDefault="0043100E" w:rsidP="0043100E">
      <w:pPr>
        <w:widowControl/>
        <w:numPr>
          <w:ilvl w:val="0"/>
          <w:numId w:val="45"/>
        </w:numPr>
        <w:suppressAutoHyphens w:val="0"/>
        <w:overflowPunct/>
        <w:textAlignment w:val="auto"/>
        <w:rPr>
          <w:rFonts w:cs="Arial"/>
        </w:rPr>
      </w:pPr>
      <w:r w:rsidRPr="00D65BAD">
        <w:rPr>
          <w:rFonts w:cs="Arial"/>
        </w:rPr>
        <w:t>realizacji robót w oparciu o uzyskane prawomocne pozwolenie na budowę lub zgłoszenie robót i projekty wykonawcze uzgodnione przez właściwe jednostki oraz zaakceptowane przez Zamawiającego,</w:t>
      </w:r>
    </w:p>
    <w:p w14:paraId="54A07617" w14:textId="77777777" w:rsidR="0043100E" w:rsidRPr="00D65BAD" w:rsidRDefault="0043100E" w:rsidP="0043100E">
      <w:pPr>
        <w:widowControl/>
        <w:numPr>
          <w:ilvl w:val="0"/>
          <w:numId w:val="45"/>
        </w:numPr>
        <w:suppressAutoHyphens w:val="0"/>
        <w:overflowPunct/>
        <w:textAlignment w:val="auto"/>
        <w:rPr>
          <w:rFonts w:cs="Arial"/>
        </w:rPr>
      </w:pPr>
      <w:r w:rsidRPr="00D65BAD">
        <w:rPr>
          <w:rFonts w:cs="Arial"/>
        </w:rPr>
        <w:t>utrzymanie nawierzchni na terenach przyległych do placu budowy w należytym stanie,</w:t>
      </w:r>
    </w:p>
    <w:p w14:paraId="2ADF36DC" w14:textId="77777777" w:rsidR="0043100E" w:rsidRPr="00D65BAD" w:rsidRDefault="0043100E" w:rsidP="0043100E">
      <w:pPr>
        <w:widowControl/>
        <w:numPr>
          <w:ilvl w:val="0"/>
          <w:numId w:val="45"/>
        </w:numPr>
        <w:suppressAutoHyphens w:val="0"/>
        <w:overflowPunct/>
        <w:textAlignment w:val="auto"/>
        <w:rPr>
          <w:rFonts w:cs="Arial"/>
        </w:rPr>
      </w:pPr>
      <w:r w:rsidRPr="00D65BAD">
        <w:rPr>
          <w:rFonts w:cs="Arial"/>
        </w:rPr>
        <w:t xml:space="preserve">przygotowania dokumentacji powykonawczej oraz ostatecznego rozliczenia w formie </w:t>
      </w:r>
      <w:r>
        <w:rPr>
          <w:rFonts w:cs="Arial"/>
        </w:rPr>
        <w:br/>
      </w:r>
      <w:r w:rsidRPr="00D65BAD">
        <w:rPr>
          <w:rFonts w:cs="Arial"/>
        </w:rPr>
        <w:t>i zakresie narzuconym przez Inwestora,</w:t>
      </w:r>
    </w:p>
    <w:p w14:paraId="50485BFB" w14:textId="77777777" w:rsidR="0043100E" w:rsidRPr="00D65BAD" w:rsidRDefault="0043100E" w:rsidP="0043100E">
      <w:pPr>
        <w:widowControl/>
        <w:numPr>
          <w:ilvl w:val="0"/>
          <w:numId w:val="45"/>
        </w:numPr>
        <w:suppressAutoHyphens w:val="0"/>
        <w:overflowPunct/>
        <w:textAlignment w:val="auto"/>
        <w:rPr>
          <w:rFonts w:cs="Arial"/>
        </w:rPr>
      </w:pPr>
      <w:r w:rsidRPr="00D65BAD">
        <w:rPr>
          <w:rFonts w:cs="Arial"/>
        </w:rPr>
        <w:t>sprawowania nadzoru autorsk</w:t>
      </w:r>
      <w:r>
        <w:rPr>
          <w:rFonts w:cs="Arial"/>
        </w:rPr>
        <w:t>iego nad realizowanymi robotami.</w:t>
      </w:r>
    </w:p>
    <w:p w14:paraId="02FD7FA8" w14:textId="77777777" w:rsidR="0043100E" w:rsidRPr="00D65BAD" w:rsidRDefault="0043100E" w:rsidP="0043100E">
      <w:pPr>
        <w:rPr>
          <w:rFonts w:cs="Arial"/>
        </w:rPr>
      </w:pPr>
    </w:p>
    <w:p w14:paraId="521710D8" w14:textId="77777777" w:rsidR="0043100E" w:rsidRPr="00D65BAD" w:rsidRDefault="0043100E" w:rsidP="0043100E">
      <w:pPr>
        <w:rPr>
          <w:rFonts w:cs="Arial"/>
        </w:rPr>
      </w:pPr>
      <w:r w:rsidRPr="00D65BAD">
        <w:rPr>
          <w:rFonts w:cs="Arial"/>
        </w:rPr>
        <w:t xml:space="preserve">Realizacja powyższego zakresu robót winna być wykonana w oparciu o obowiązujące przepisy (w tym w szczególności przepisy Prawa Budowlanego) przez Wykonawcę posiadającego stosowne doświadczenie i potencjał wykonawczy oraz przez osoby </w:t>
      </w:r>
      <w:r>
        <w:rPr>
          <w:rFonts w:cs="Arial"/>
        </w:rPr>
        <w:br/>
      </w:r>
      <w:r w:rsidRPr="00D65BAD">
        <w:rPr>
          <w:rFonts w:cs="Arial"/>
        </w:rPr>
        <w:t xml:space="preserve">o odpowiednich kwalifikacjach zawodowych i doświadczeniu zawodowym opisanych </w:t>
      </w:r>
      <w:r>
        <w:rPr>
          <w:rFonts w:cs="Arial"/>
        </w:rPr>
        <w:br/>
      </w:r>
      <w:r w:rsidRPr="00D65BAD">
        <w:rPr>
          <w:rFonts w:cs="Arial"/>
        </w:rPr>
        <w:t>w Specyfikacji Istotnych Warunków Zamówienia. Zamawiający ustanowi nadzór inwestorski nad wykonaniem wszy</w:t>
      </w:r>
      <w:r>
        <w:rPr>
          <w:rFonts w:cs="Arial"/>
        </w:rPr>
        <w:t>stkich robót objętych zadaniem.</w:t>
      </w:r>
    </w:p>
    <w:p w14:paraId="59EE0CE1" w14:textId="77777777" w:rsidR="0043100E" w:rsidRDefault="0043100E" w:rsidP="0043100E">
      <w:pPr>
        <w:overflowPunct/>
        <w:autoSpaceDE w:val="0"/>
        <w:autoSpaceDN w:val="0"/>
        <w:adjustRightInd w:val="0"/>
      </w:pPr>
    </w:p>
    <w:p w14:paraId="1C70FF7D" w14:textId="77777777" w:rsidR="0043100E" w:rsidRDefault="0043100E" w:rsidP="0043100E">
      <w:r>
        <w:t>Wykonawca zobowiązany jest prowadzić dziennik prac pielęgnacyjnych, w którym dokonywać ma wpisu, w każdym dniu pracy, wyszczególniając datę, zakres wykonanych prac, teren na jakim zostały wykonane prace, warunki meteorologiczne, inne uwagi wg. potrzeb i ustaleń z Zamawiającym.</w:t>
      </w:r>
    </w:p>
    <w:p w14:paraId="36061988" w14:textId="77777777" w:rsidR="0043100E" w:rsidRDefault="0043100E" w:rsidP="0043100E"/>
    <w:p w14:paraId="230E35F3" w14:textId="77777777" w:rsidR="0043100E" w:rsidRDefault="0043100E" w:rsidP="0043100E">
      <w:r>
        <w:lastRenderedPageBreak/>
        <w:t>Wykonawca zobowiązany jest do przedstawiania Zamawiającemu: tygodniowego raportu o wykonanych pracach tj. skanu z dziennika prac – drogą faksu, e-mail lub osobiście.</w:t>
      </w:r>
    </w:p>
    <w:p w14:paraId="73385FF3" w14:textId="77777777" w:rsidR="0043100E" w:rsidRDefault="0043100E" w:rsidP="0043100E">
      <w:r>
        <w:t>Wykonawca zobowiązany jest do niezwłocznego informowania (faks lub e-mail) Zamawiającego o zaistnieniu zniszczeń, aktów wandalizmu. Zniszczenia lub akty wandalizmu należy udokumentować i przesłać Zamawiającemu dokumentację fotograficzną.</w:t>
      </w:r>
    </w:p>
    <w:p w14:paraId="54C5E1B7" w14:textId="77777777" w:rsidR="0043100E" w:rsidRDefault="0043100E" w:rsidP="0043100E"/>
    <w:p w14:paraId="46710DCF" w14:textId="77777777" w:rsidR="0043100E" w:rsidRPr="007009E2" w:rsidRDefault="0043100E" w:rsidP="0043100E">
      <w:pPr>
        <w:pStyle w:val="Style9"/>
        <w:spacing w:line="276" w:lineRule="auto"/>
        <w:jc w:val="both"/>
        <w:rPr>
          <w:rFonts w:ascii="Verdana" w:hAnsi="Verdana" w:cs="Arial"/>
          <w:sz w:val="20"/>
          <w:szCs w:val="20"/>
        </w:rPr>
      </w:pPr>
      <w:r w:rsidRPr="007009E2">
        <w:rPr>
          <w:rFonts w:ascii="Verdana" w:hAnsi="Verdana" w:cs="Arial"/>
          <w:sz w:val="20"/>
          <w:szCs w:val="20"/>
        </w:rPr>
        <w:t>Obszar pod planowaną inwestycję objęty jest miejscowym planem zagospodarowania przestrzennego nr 436 . Uchwałą nr XXXVI/828/12 Rady Miejskiej Wrocławia z dnia 28 grudnia 2012r. w sprawie uchwalenia planu zagospodarowania przestrzennego dla Parku Tysiąclecia oraz obszaru w rejonie ulicy Domasławskiej we Wrocławiu</w:t>
      </w:r>
      <w:r>
        <w:rPr>
          <w:rFonts w:ascii="Verdana" w:hAnsi="Verdana" w:cs="Arial"/>
          <w:sz w:val="20"/>
          <w:szCs w:val="20"/>
        </w:rPr>
        <w:t>.</w:t>
      </w:r>
      <w:r w:rsidRPr="007009E2">
        <w:rPr>
          <w:rFonts w:ascii="Verdana" w:hAnsi="Verdana" w:cs="Arial"/>
          <w:sz w:val="20"/>
          <w:szCs w:val="20"/>
        </w:rPr>
        <w:t xml:space="preserve"> </w:t>
      </w:r>
    </w:p>
    <w:p w14:paraId="668AFD7B" w14:textId="77777777" w:rsidR="006E225A" w:rsidRDefault="006E225A" w:rsidP="006E225A">
      <w:pPr>
        <w:spacing w:line="240" w:lineRule="auto"/>
        <w:rPr>
          <w:rFonts w:cs="Times New Roman"/>
          <w:bCs w:val="0"/>
          <w:lang w:eastAsia="pl-PL"/>
        </w:rPr>
      </w:pPr>
    </w:p>
    <w:p w14:paraId="7D2B3C75" w14:textId="77777777" w:rsidR="006E225A" w:rsidRDefault="006E225A" w:rsidP="006E225A">
      <w:pPr>
        <w:jc w:val="center"/>
        <w:rPr>
          <w:b/>
        </w:rPr>
      </w:pPr>
    </w:p>
    <w:p w14:paraId="7EBB6077" w14:textId="77777777" w:rsidR="006E225A" w:rsidRDefault="006E225A" w:rsidP="006E225A">
      <w:pPr>
        <w:jc w:val="center"/>
        <w:rPr>
          <w:b/>
        </w:rPr>
      </w:pPr>
    </w:p>
    <w:p w14:paraId="7570C11E" w14:textId="77777777" w:rsidR="006E225A" w:rsidRDefault="006E225A" w:rsidP="006E225A">
      <w:pPr>
        <w:widowControl/>
        <w:suppressAutoHyphens w:val="0"/>
        <w:overflowPunct/>
        <w:spacing w:after="200"/>
        <w:jc w:val="left"/>
        <w:rPr>
          <w:lang w:eastAsia="en-US"/>
        </w:rPr>
      </w:pPr>
      <w:r>
        <w:rPr>
          <w:lang w:eastAsia="en-US"/>
        </w:rPr>
        <w:br w:type="page"/>
      </w:r>
    </w:p>
    <w:p w14:paraId="01ADA0E6" w14:textId="7E26AA3F" w:rsidR="006E225A" w:rsidRDefault="0043100E" w:rsidP="006E225A">
      <w:pPr>
        <w:keepNext/>
        <w:outlineLvl w:val="5"/>
        <w:rPr>
          <w:b/>
          <w:bCs w:val="0"/>
          <w:u w:val="single"/>
          <w:lang w:eastAsia="en-US"/>
        </w:rPr>
      </w:pPr>
      <w:r>
        <w:rPr>
          <w:lang w:eastAsia="en-US"/>
        </w:rPr>
        <w:lastRenderedPageBreak/>
        <w:t>ZP/PN/53</w:t>
      </w:r>
      <w:r w:rsidR="006E225A">
        <w:rPr>
          <w:lang w:eastAsia="en-US"/>
        </w:rPr>
        <w:t>/2019/DPIR</w:t>
      </w:r>
      <w:r w:rsidR="006E225A">
        <w:rPr>
          <w:b/>
          <w:lang w:eastAsia="en-US"/>
        </w:rPr>
        <w:t xml:space="preserve">                                                                              Załącznik nr 4</w:t>
      </w:r>
    </w:p>
    <w:p w14:paraId="7D025AE9" w14:textId="77777777" w:rsidR="006E225A" w:rsidRDefault="006E225A" w:rsidP="006E225A">
      <w:pPr>
        <w:keepNext/>
        <w:tabs>
          <w:tab w:val="num" w:pos="284"/>
        </w:tabs>
        <w:ind w:left="1436" w:hanging="1152"/>
        <w:jc w:val="right"/>
        <w:outlineLvl w:val="5"/>
        <w:rPr>
          <w:b/>
          <w:bCs w:val="0"/>
          <w:lang w:eastAsia="en-US"/>
        </w:rPr>
      </w:pPr>
      <w:r>
        <w:rPr>
          <w:b/>
          <w:lang w:eastAsia="en-US"/>
        </w:rPr>
        <w:t>do umowy nr ………………………</w:t>
      </w:r>
    </w:p>
    <w:p w14:paraId="5E66A829" w14:textId="77777777" w:rsidR="006E225A" w:rsidRDefault="006E225A" w:rsidP="006E225A">
      <w:pPr>
        <w:keepNext/>
        <w:tabs>
          <w:tab w:val="num" w:pos="284"/>
        </w:tabs>
        <w:ind w:left="1436" w:hanging="1152"/>
        <w:jc w:val="right"/>
        <w:outlineLvl w:val="5"/>
        <w:rPr>
          <w:bCs w:val="0"/>
          <w:lang w:eastAsia="en-US"/>
        </w:rPr>
      </w:pPr>
      <w:r>
        <w:rPr>
          <w:lang w:eastAsia="en-US"/>
        </w:rPr>
        <w:t>(wzór)</w:t>
      </w:r>
    </w:p>
    <w:p w14:paraId="234E260E" w14:textId="77777777" w:rsidR="006E225A" w:rsidRDefault="006E225A" w:rsidP="006E225A">
      <w:pPr>
        <w:ind w:left="1980" w:hanging="1980"/>
        <w:jc w:val="center"/>
        <w:rPr>
          <w:b/>
          <w:lang w:eastAsia="en-US"/>
        </w:rPr>
      </w:pPr>
    </w:p>
    <w:p w14:paraId="0816B5EA" w14:textId="77777777" w:rsidR="006E225A" w:rsidRDefault="006E225A" w:rsidP="006E225A">
      <w:pPr>
        <w:ind w:left="1980" w:hanging="1980"/>
        <w:jc w:val="center"/>
        <w:rPr>
          <w:b/>
          <w:lang w:eastAsia="en-US"/>
        </w:rPr>
      </w:pPr>
      <w:r>
        <w:rPr>
          <w:b/>
          <w:lang w:eastAsia="en-US"/>
        </w:rPr>
        <w:t xml:space="preserve">OŚWIADCZENIE WYKONAWCY </w:t>
      </w:r>
    </w:p>
    <w:p w14:paraId="6A4D88C7" w14:textId="77777777" w:rsidR="006E225A" w:rsidRDefault="006E225A" w:rsidP="006E225A">
      <w:pPr>
        <w:ind w:left="1980" w:hanging="1980"/>
        <w:jc w:val="center"/>
        <w:rPr>
          <w:b/>
        </w:rPr>
      </w:pPr>
      <w:r>
        <w:rPr>
          <w:b/>
        </w:rPr>
        <w:t>(stosownie do art. 29 ust. 3a ustawy Pzp)</w:t>
      </w:r>
    </w:p>
    <w:p w14:paraId="3B853207" w14:textId="77777777" w:rsidR="006E225A" w:rsidRDefault="006E225A" w:rsidP="006E225A">
      <w:pPr>
        <w:ind w:left="1980" w:hanging="1980"/>
        <w:jc w:val="center"/>
        <w:rPr>
          <w:b/>
        </w:rPr>
      </w:pPr>
    </w:p>
    <w:p w14:paraId="7FDD1A6B" w14:textId="77777777" w:rsidR="006E225A" w:rsidRDefault="006E225A" w:rsidP="00FC2C42">
      <w:pPr>
        <w:pStyle w:val="Akapitzlist"/>
        <w:widowControl/>
        <w:numPr>
          <w:ilvl w:val="0"/>
          <w:numId w:val="40"/>
        </w:numPr>
        <w:suppressAutoHyphens w:val="0"/>
        <w:overflowPunct/>
        <w:textAlignment w:val="auto"/>
        <w:rPr>
          <w:rFonts w:ascii="Verdana" w:hAnsi="Verdana"/>
          <w:sz w:val="20"/>
          <w:szCs w:val="20"/>
        </w:rPr>
      </w:pPr>
      <w:r>
        <w:rPr>
          <w:rFonts w:ascii="Verdana" w:hAnsi="Verdana"/>
          <w:sz w:val="20"/>
          <w:szCs w:val="20"/>
        </w:rPr>
        <w:t>Oświadczam, że zatrudniam na podstawie umowy o pracę następujące osoby wykonujące czynności:</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6E225A" w14:paraId="7538F00E"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604B7FF1" w14:textId="77777777" w:rsidR="006E225A" w:rsidRDefault="006E225A" w:rsidP="00C0418A">
            <w:pPr>
              <w:jc w:val="center"/>
              <w:rPr>
                <w:sz w:val="18"/>
                <w:szCs w:val="18"/>
              </w:rPr>
            </w:pPr>
            <w:r>
              <w:rPr>
                <w:sz w:val="18"/>
                <w:szCs w:val="18"/>
              </w:rPr>
              <w:t xml:space="preserve">Lp. </w:t>
            </w:r>
          </w:p>
        </w:tc>
        <w:tc>
          <w:tcPr>
            <w:tcW w:w="1985" w:type="dxa"/>
            <w:tcBorders>
              <w:top w:val="single" w:sz="4" w:space="0" w:color="auto"/>
              <w:left w:val="single" w:sz="4" w:space="0" w:color="auto"/>
              <w:bottom w:val="single" w:sz="4" w:space="0" w:color="auto"/>
              <w:right w:val="single" w:sz="4" w:space="0" w:color="auto"/>
            </w:tcBorders>
            <w:hideMark/>
          </w:tcPr>
          <w:p w14:paraId="4B78312B" w14:textId="77777777" w:rsidR="006E225A" w:rsidRDefault="006E225A" w:rsidP="00C0418A">
            <w:pPr>
              <w:jc w:val="center"/>
              <w:rPr>
                <w:sz w:val="18"/>
                <w:szCs w:val="18"/>
              </w:rPr>
            </w:pPr>
            <w:r>
              <w:rPr>
                <w:sz w:val="18"/>
                <w:szCs w:val="18"/>
              </w:rPr>
              <w:t>Imię i nazwisko</w:t>
            </w:r>
          </w:p>
        </w:tc>
        <w:tc>
          <w:tcPr>
            <w:tcW w:w="2126" w:type="dxa"/>
            <w:tcBorders>
              <w:top w:val="single" w:sz="4" w:space="0" w:color="auto"/>
              <w:left w:val="single" w:sz="4" w:space="0" w:color="auto"/>
              <w:bottom w:val="single" w:sz="4" w:space="0" w:color="auto"/>
              <w:right w:val="single" w:sz="4" w:space="0" w:color="auto"/>
            </w:tcBorders>
            <w:hideMark/>
          </w:tcPr>
          <w:p w14:paraId="5D0318AF" w14:textId="77777777" w:rsidR="006E225A" w:rsidRDefault="006E225A" w:rsidP="00C0418A">
            <w:pPr>
              <w:jc w:val="center"/>
              <w:rPr>
                <w:sz w:val="18"/>
                <w:szCs w:val="18"/>
              </w:rPr>
            </w:pPr>
            <w:r>
              <w:rPr>
                <w:sz w:val="18"/>
                <w:szCs w:val="18"/>
              </w:rPr>
              <w:t>Stanowisko/</w:t>
            </w:r>
          </w:p>
          <w:p w14:paraId="5AD6D826" w14:textId="77777777" w:rsidR="006E225A" w:rsidRDefault="006E225A" w:rsidP="00C0418A">
            <w:pPr>
              <w:jc w:val="center"/>
              <w:rPr>
                <w:sz w:val="18"/>
                <w:szCs w:val="18"/>
              </w:rPr>
            </w:pPr>
            <w:r>
              <w:rPr>
                <w:sz w:val="18"/>
                <w:szCs w:val="18"/>
              </w:rPr>
              <w:t>funkcja/zakres wykonywanych czynności</w:t>
            </w:r>
          </w:p>
        </w:tc>
        <w:tc>
          <w:tcPr>
            <w:tcW w:w="1701" w:type="dxa"/>
            <w:tcBorders>
              <w:top w:val="single" w:sz="4" w:space="0" w:color="auto"/>
              <w:left w:val="single" w:sz="4" w:space="0" w:color="auto"/>
              <w:bottom w:val="single" w:sz="4" w:space="0" w:color="auto"/>
              <w:right w:val="single" w:sz="4" w:space="0" w:color="auto"/>
            </w:tcBorders>
            <w:hideMark/>
          </w:tcPr>
          <w:p w14:paraId="7F2F1D31" w14:textId="77777777" w:rsidR="006E225A" w:rsidRDefault="006E225A" w:rsidP="00C0418A">
            <w:pPr>
              <w:jc w:val="center"/>
              <w:rPr>
                <w:sz w:val="18"/>
                <w:szCs w:val="18"/>
              </w:rPr>
            </w:pPr>
            <w:r>
              <w:rPr>
                <w:sz w:val="18"/>
                <w:szCs w:val="18"/>
              </w:rPr>
              <w:t>Rodzaj umowy o pracę</w:t>
            </w:r>
          </w:p>
        </w:tc>
        <w:tc>
          <w:tcPr>
            <w:tcW w:w="993" w:type="dxa"/>
            <w:tcBorders>
              <w:top w:val="single" w:sz="4" w:space="0" w:color="auto"/>
              <w:left w:val="single" w:sz="4" w:space="0" w:color="auto"/>
              <w:bottom w:val="single" w:sz="4" w:space="0" w:color="auto"/>
              <w:right w:val="single" w:sz="4" w:space="0" w:color="auto"/>
            </w:tcBorders>
            <w:hideMark/>
          </w:tcPr>
          <w:p w14:paraId="4D7FD683" w14:textId="77777777" w:rsidR="006E225A" w:rsidRDefault="006E225A" w:rsidP="00C0418A">
            <w:pPr>
              <w:jc w:val="center"/>
              <w:rPr>
                <w:sz w:val="18"/>
                <w:szCs w:val="18"/>
              </w:rPr>
            </w:pPr>
            <w:r>
              <w:rPr>
                <w:sz w:val="18"/>
                <w:szCs w:val="18"/>
              </w:rPr>
              <w:t>Wymiar etatu</w:t>
            </w:r>
          </w:p>
        </w:tc>
        <w:tc>
          <w:tcPr>
            <w:tcW w:w="1417" w:type="dxa"/>
            <w:tcBorders>
              <w:top w:val="single" w:sz="4" w:space="0" w:color="auto"/>
              <w:left w:val="single" w:sz="4" w:space="0" w:color="auto"/>
              <w:bottom w:val="single" w:sz="4" w:space="0" w:color="auto"/>
              <w:right w:val="single" w:sz="4" w:space="0" w:color="auto"/>
            </w:tcBorders>
            <w:hideMark/>
          </w:tcPr>
          <w:p w14:paraId="3C554737" w14:textId="77777777" w:rsidR="006E225A" w:rsidRDefault="006E225A" w:rsidP="00C0418A">
            <w:pPr>
              <w:jc w:val="center"/>
              <w:rPr>
                <w:sz w:val="18"/>
                <w:szCs w:val="18"/>
              </w:rPr>
            </w:pPr>
            <w:r>
              <w:rPr>
                <w:sz w:val="18"/>
                <w:szCs w:val="18"/>
              </w:rPr>
              <w:t>Okres zatrudnienia</w:t>
            </w:r>
          </w:p>
          <w:p w14:paraId="2E99EAD7" w14:textId="77777777" w:rsidR="006E225A" w:rsidRDefault="006E225A" w:rsidP="00C0418A">
            <w:pPr>
              <w:jc w:val="center"/>
              <w:rPr>
                <w:sz w:val="18"/>
                <w:szCs w:val="18"/>
              </w:rPr>
            </w:pPr>
            <w:r>
              <w:rPr>
                <w:sz w:val="18"/>
                <w:szCs w:val="18"/>
              </w:rPr>
              <w:t>(od –do)</w:t>
            </w:r>
          </w:p>
        </w:tc>
        <w:tc>
          <w:tcPr>
            <w:tcW w:w="1559" w:type="dxa"/>
            <w:tcBorders>
              <w:top w:val="single" w:sz="4" w:space="0" w:color="auto"/>
              <w:left w:val="single" w:sz="4" w:space="0" w:color="auto"/>
              <w:bottom w:val="single" w:sz="4" w:space="0" w:color="auto"/>
              <w:right w:val="single" w:sz="4" w:space="0" w:color="auto"/>
            </w:tcBorders>
            <w:hideMark/>
          </w:tcPr>
          <w:p w14:paraId="61D2F61F" w14:textId="77777777" w:rsidR="006E225A" w:rsidRDefault="006E225A" w:rsidP="00C0418A">
            <w:pPr>
              <w:jc w:val="center"/>
              <w:rPr>
                <w:sz w:val="18"/>
                <w:szCs w:val="18"/>
              </w:rPr>
            </w:pPr>
            <w:r>
              <w:rPr>
                <w:sz w:val="18"/>
                <w:szCs w:val="18"/>
              </w:rPr>
              <w:t>Uwagi</w:t>
            </w:r>
          </w:p>
        </w:tc>
      </w:tr>
      <w:tr w:rsidR="006E225A" w14:paraId="07107B94"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245E3F66" w14:textId="77777777" w:rsidR="006E225A" w:rsidRDefault="006E225A" w:rsidP="00C0418A">
            <w:pPr>
              <w:rPr>
                <w:sz w:val="16"/>
                <w:szCs w:val="16"/>
              </w:rPr>
            </w:pPr>
            <w:r>
              <w:rPr>
                <w:sz w:val="16"/>
                <w:szCs w:val="16"/>
              </w:rPr>
              <w:t>1.</w:t>
            </w:r>
          </w:p>
        </w:tc>
        <w:tc>
          <w:tcPr>
            <w:tcW w:w="1985" w:type="dxa"/>
            <w:tcBorders>
              <w:top w:val="single" w:sz="4" w:space="0" w:color="auto"/>
              <w:left w:val="single" w:sz="4" w:space="0" w:color="auto"/>
              <w:bottom w:val="single" w:sz="4" w:space="0" w:color="auto"/>
              <w:right w:val="single" w:sz="4" w:space="0" w:color="auto"/>
            </w:tcBorders>
          </w:tcPr>
          <w:p w14:paraId="4EB2FEB3" w14:textId="77777777" w:rsidR="006E225A" w:rsidRDefault="006E225A" w:rsidP="00C0418A">
            <w:pPr>
              <w:rPr>
                <w:sz w:val="16"/>
                <w:szCs w:val="16"/>
              </w:rPr>
            </w:pPr>
          </w:p>
          <w:p w14:paraId="43E20047"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5031892C"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7682D9C" w14:textId="77777777" w:rsidR="006E225A" w:rsidRDefault="006E225A" w:rsidP="00C0418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2AA7E3C"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1B97EFE"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4499CC8" w14:textId="77777777" w:rsidR="006E225A" w:rsidRDefault="006E225A" w:rsidP="00C0418A">
            <w:pPr>
              <w:jc w:val="center"/>
              <w:rPr>
                <w:sz w:val="16"/>
                <w:szCs w:val="16"/>
              </w:rPr>
            </w:pPr>
          </w:p>
        </w:tc>
      </w:tr>
      <w:tr w:rsidR="006E225A" w14:paraId="0ED26A18"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1E6184DB" w14:textId="77777777" w:rsidR="006E225A" w:rsidRDefault="006E225A" w:rsidP="00C0418A">
            <w:pPr>
              <w:rPr>
                <w:sz w:val="16"/>
                <w:szCs w:val="16"/>
              </w:rPr>
            </w:pPr>
            <w:r>
              <w:rPr>
                <w:sz w:val="16"/>
                <w:szCs w:val="16"/>
              </w:rPr>
              <w:t>2.</w:t>
            </w:r>
          </w:p>
        </w:tc>
        <w:tc>
          <w:tcPr>
            <w:tcW w:w="1985" w:type="dxa"/>
            <w:tcBorders>
              <w:top w:val="single" w:sz="4" w:space="0" w:color="auto"/>
              <w:left w:val="single" w:sz="4" w:space="0" w:color="auto"/>
              <w:bottom w:val="single" w:sz="4" w:space="0" w:color="auto"/>
              <w:right w:val="single" w:sz="4" w:space="0" w:color="auto"/>
            </w:tcBorders>
          </w:tcPr>
          <w:p w14:paraId="1E327FDB" w14:textId="77777777" w:rsidR="006E225A" w:rsidRDefault="006E225A" w:rsidP="00C0418A">
            <w:pPr>
              <w:rPr>
                <w:sz w:val="16"/>
                <w:szCs w:val="16"/>
              </w:rPr>
            </w:pPr>
          </w:p>
          <w:p w14:paraId="125FB42D"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C8FDDFD"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644233B" w14:textId="77777777" w:rsidR="006E225A" w:rsidRDefault="006E225A" w:rsidP="00C0418A">
            <w:pPr>
              <w:jc w:val="center"/>
              <w:rPr>
                <w:sz w:val="16"/>
                <w:szCs w:val="16"/>
              </w:rPr>
            </w:pPr>
            <w:r>
              <w:rPr>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6F084CB2"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C7346B2"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D6BE238" w14:textId="77777777" w:rsidR="006E225A" w:rsidRDefault="006E225A" w:rsidP="00C0418A">
            <w:pPr>
              <w:jc w:val="center"/>
              <w:rPr>
                <w:sz w:val="16"/>
                <w:szCs w:val="16"/>
              </w:rPr>
            </w:pPr>
          </w:p>
        </w:tc>
      </w:tr>
      <w:tr w:rsidR="006E225A" w14:paraId="7CAF4B85"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393CD5D7" w14:textId="77777777" w:rsidR="006E225A" w:rsidRDefault="006E225A" w:rsidP="00C0418A">
            <w:pPr>
              <w:rPr>
                <w:sz w:val="16"/>
                <w:szCs w:val="16"/>
              </w:rPr>
            </w:pPr>
            <w:r>
              <w:rPr>
                <w:sz w:val="16"/>
                <w:szCs w:val="16"/>
              </w:rPr>
              <w:t>3.</w:t>
            </w:r>
          </w:p>
        </w:tc>
        <w:tc>
          <w:tcPr>
            <w:tcW w:w="1985" w:type="dxa"/>
            <w:tcBorders>
              <w:top w:val="single" w:sz="4" w:space="0" w:color="auto"/>
              <w:left w:val="single" w:sz="4" w:space="0" w:color="auto"/>
              <w:bottom w:val="single" w:sz="4" w:space="0" w:color="auto"/>
              <w:right w:val="single" w:sz="4" w:space="0" w:color="auto"/>
            </w:tcBorders>
          </w:tcPr>
          <w:p w14:paraId="6DE458A4" w14:textId="77777777" w:rsidR="006E225A" w:rsidRDefault="006E225A" w:rsidP="00C0418A">
            <w:pPr>
              <w:rPr>
                <w:sz w:val="16"/>
                <w:szCs w:val="16"/>
              </w:rPr>
            </w:pPr>
          </w:p>
          <w:p w14:paraId="6C298CFA"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11124756"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547731B" w14:textId="77777777" w:rsidR="006E225A" w:rsidRDefault="006E225A" w:rsidP="00C0418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1178384"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E1D14FB"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CBA933C" w14:textId="77777777" w:rsidR="006E225A" w:rsidRDefault="006E225A" w:rsidP="00C0418A">
            <w:pPr>
              <w:jc w:val="center"/>
              <w:rPr>
                <w:sz w:val="16"/>
                <w:szCs w:val="16"/>
              </w:rPr>
            </w:pPr>
          </w:p>
        </w:tc>
      </w:tr>
      <w:tr w:rsidR="006E225A" w14:paraId="3C060DE8"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6BF12EA4" w14:textId="77777777" w:rsidR="006E225A" w:rsidRDefault="006E225A" w:rsidP="00C0418A">
            <w:pPr>
              <w:rPr>
                <w:sz w:val="16"/>
                <w:szCs w:val="16"/>
              </w:rPr>
            </w:pPr>
            <w:r>
              <w:rPr>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E973733" w14:textId="77777777" w:rsidR="006E225A" w:rsidRDefault="006E225A" w:rsidP="00C0418A">
            <w:pPr>
              <w:rPr>
                <w:sz w:val="16"/>
                <w:szCs w:val="16"/>
              </w:rPr>
            </w:pPr>
          </w:p>
          <w:p w14:paraId="2A2D6F7A"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C1A6DE5"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CF6A41D" w14:textId="77777777" w:rsidR="006E225A" w:rsidRDefault="006E225A" w:rsidP="00C0418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D02AFAB"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B1A29BC"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5BFD974" w14:textId="77777777" w:rsidR="006E225A" w:rsidRDefault="006E225A" w:rsidP="00C0418A">
            <w:pPr>
              <w:jc w:val="center"/>
              <w:rPr>
                <w:sz w:val="16"/>
                <w:szCs w:val="16"/>
              </w:rPr>
            </w:pPr>
          </w:p>
        </w:tc>
      </w:tr>
    </w:tbl>
    <w:p w14:paraId="4F506428" w14:textId="77777777" w:rsidR="006E225A" w:rsidRDefault="006E225A" w:rsidP="006E225A">
      <w:pPr>
        <w:ind w:firstLine="5"/>
      </w:pPr>
    </w:p>
    <w:p w14:paraId="5A1F3B6E" w14:textId="77777777" w:rsidR="006E225A" w:rsidRPr="007A0D40" w:rsidRDefault="006E225A" w:rsidP="00FC2C42">
      <w:pPr>
        <w:pStyle w:val="Akapitzlist"/>
        <w:widowControl/>
        <w:numPr>
          <w:ilvl w:val="0"/>
          <w:numId w:val="40"/>
        </w:numPr>
        <w:tabs>
          <w:tab w:val="left" w:pos="1276"/>
        </w:tabs>
        <w:suppressAutoHyphens w:val="0"/>
        <w:overflowPunct/>
        <w:spacing w:line="276" w:lineRule="auto"/>
        <w:ind w:left="426"/>
        <w:textAlignment w:val="auto"/>
        <w:rPr>
          <w:rFonts w:ascii="Verdana" w:hAnsi="Verdana" w:cs="Arial"/>
          <w:sz w:val="20"/>
          <w:szCs w:val="20"/>
        </w:rPr>
      </w:pPr>
      <w:r>
        <w:rPr>
          <w:rFonts w:ascii="Verdana" w:hAnsi="Verdana"/>
          <w:sz w:val="20"/>
          <w:szCs w:val="20"/>
        </w:rPr>
        <w:t xml:space="preserve">Oświadczam, że na każde pisemne żądanie Zamawiającego w terminie do 5 dni roboczych od dnia </w:t>
      </w:r>
      <w:r w:rsidRPr="007A0D40">
        <w:rPr>
          <w:rFonts w:ascii="Verdana" w:hAnsi="Verdana"/>
          <w:sz w:val="20"/>
          <w:szCs w:val="20"/>
        </w:rPr>
        <w:t xml:space="preserve">żądania, </w:t>
      </w:r>
      <w:r w:rsidRPr="007A0D40">
        <w:rPr>
          <w:rFonts w:ascii="Verdana" w:hAnsi="Verdana" w:cs="Arial"/>
          <w:sz w:val="20"/>
          <w:szCs w:val="20"/>
        </w:rPr>
        <w:t>przedstawię Zamawiającemu:</w:t>
      </w:r>
    </w:p>
    <w:p w14:paraId="7B37D030" w14:textId="44A33A62" w:rsidR="006E225A" w:rsidRDefault="00712659" w:rsidP="00FC2C42">
      <w:pPr>
        <w:pStyle w:val="Akapitzlist"/>
        <w:widowControl/>
        <w:numPr>
          <w:ilvl w:val="0"/>
          <w:numId w:val="41"/>
        </w:numPr>
        <w:tabs>
          <w:tab w:val="left" w:pos="1276"/>
        </w:tabs>
        <w:suppressAutoHyphens w:val="0"/>
        <w:overflowPunct/>
        <w:spacing w:line="276" w:lineRule="auto"/>
        <w:textAlignment w:val="auto"/>
        <w:rPr>
          <w:rFonts w:ascii="Verdana" w:hAnsi="Verdana" w:cs="Arial"/>
          <w:sz w:val="20"/>
          <w:szCs w:val="20"/>
        </w:rPr>
      </w:pPr>
      <w:r w:rsidRPr="007A0D40">
        <w:rPr>
          <w:rFonts w:ascii="Verdana" w:hAnsi="Verdana" w:cs="Arial"/>
          <w:sz w:val="20"/>
          <w:szCs w:val="20"/>
        </w:rPr>
        <w:t>P</w:t>
      </w:r>
      <w:r w:rsidR="006E225A" w:rsidRPr="007A0D40">
        <w:rPr>
          <w:rFonts w:ascii="Verdana" w:hAnsi="Verdana" w:cs="Arial"/>
          <w:sz w:val="20"/>
          <w:szCs w:val="20"/>
        </w:rPr>
        <w:t>oświadczon</w:t>
      </w:r>
      <w:r w:rsidR="007A0D40" w:rsidRPr="007A0D40">
        <w:rPr>
          <w:rFonts w:ascii="Verdana" w:hAnsi="Verdana" w:cs="Arial"/>
          <w:sz w:val="20"/>
          <w:szCs w:val="20"/>
        </w:rPr>
        <w:t>e</w:t>
      </w:r>
      <w:r w:rsidRPr="007A0D40">
        <w:rPr>
          <w:rFonts w:ascii="Verdana" w:hAnsi="Verdana" w:cs="Arial"/>
          <w:sz w:val="20"/>
          <w:szCs w:val="20"/>
        </w:rPr>
        <w:t xml:space="preserve"> z</w:t>
      </w:r>
      <w:r w:rsidR="006E225A" w:rsidRPr="007A0D40">
        <w:rPr>
          <w:rFonts w:ascii="Verdana" w:hAnsi="Verdana" w:cs="Arial"/>
          <w:sz w:val="20"/>
          <w:szCs w:val="20"/>
        </w:rPr>
        <w:t>a zgodność z oryginałem odpowiednio przez wykonawcę lub podwykonawcę</w:t>
      </w:r>
      <w:r w:rsidR="006E225A" w:rsidRPr="007A0D40">
        <w:rPr>
          <w:rFonts w:ascii="Verdana" w:hAnsi="Verdana" w:cs="Arial"/>
          <w:b/>
          <w:sz w:val="20"/>
          <w:szCs w:val="20"/>
        </w:rPr>
        <w:t xml:space="preserve"> </w:t>
      </w:r>
      <w:r w:rsidR="006E225A" w:rsidRPr="007A0D40">
        <w:rPr>
          <w:rFonts w:ascii="Verdana" w:hAnsi="Verdana" w:cs="Arial"/>
          <w:sz w:val="20"/>
          <w:szCs w:val="20"/>
        </w:rPr>
        <w:t>kopie</w:t>
      </w:r>
      <w:r w:rsidR="006E225A">
        <w:rPr>
          <w:rFonts w:ascii="Verdana" w:hAnsi="Verdana" w:cs="Arial"/>
          <w:sz w:val="20"/>
          <w:szCs w:val="20"/>
        </w:rPr>
        <w:t xml:space="preserv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006E225A">
        <w:rPr>
          <w:rFonts w:ascii="Verdana" w:hAnsi="Verdana" w:cs="Arial"/>
          <w:i/>
          <w:sz w:val="20"/>
          <w:szCs w:val="20"/>
        </w:rPr>
        <w:t>o ochronie danych osobowych</w:t>
      </w:r>
      <w:r w:rsidR="006E225A">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273AAA7D" w14:textId="77777777" w:rsidR="006E225A" w:rsidRDefault="006E225A" w:rsidP="00FC2C42">
      <w:pPr>
        <w:pStyle w:val="Akapitzlist"/>
        <w:widowControl/>
        <w:numPr>
          <w:ilvl w:val="0"/>
          <w:numId w:val="41"/>
        </w:numPr>
        <w:tabs>
          <w:tab w:val="left" w:pos="1276"/>
        </w:tabs>
        <w:suppressAutoHyphens w:val="0"/>
        <w:overflowPunct/>
        <w:spacing w:line="276" w:lineRule="auto"/>
        <w:textAlignment w:val="auto"/>
        <w:rPr>
          <w:rFonts w:ascii="Verdana" w:hAnsi="Verdana" w:cs="Arial"/>
          <w:sz w:val="20"/>
          <w:szCs w:val="20"/>
        </w:rPr>
      </w:pPr>
      <w:r>
        <w:rPr>
          <w:rFonts w:ascii="Verdana" w:hAnsi="Verdana" w:cs="Arial"/>
          <w:sz w:val="20"/>
          <w:szCs w:val="20"/>
        </w:rPr>
        <w:t>dowody odprowadzenia składek ZUS na ubezpieczenie społeczne i zdrowotne za ostatni miesiąc pracy pracowników tj.:</w:t>
      </w:r>
    </w:p>
    <w:p w14:paraId="10AB4A5D" w14:textId="77777777" w:rsidR="006E225A" w:rsidRDefault="006E225A" w:rsidP="006E225A">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aa) </w:t>
      </w:r>
      <w:r>
        <w:rPr>
          <w:rFonts w:ascii="Verdana" w:eastAsia="Calibri" w:hAnsi="Verdana" w:cs="Arial"/>
          <w:b/>
          <w:sz w:val="20"/>
          <w:szCs w:val="20"/>
          <w:lang w:eastAsia="en-US"/>
        </w:rPr>
        <w:t>zaświadczenie właściwego oddziału ZUS,</w:t>
      </w:r>
      <w:r>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6509A2B" w14:textId="77777777" w:rsidR="006E225A" w:rsidRDefault="006E225A" w:rsidP="006E225A">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ab) </w:t>
      </w:r>
      <w:r>
        <w:rPr>
          <w:rFonts w:ascii="Verdana" w:eastAsia="Calibri" w:hAnsi="Verdana" w:cs="Arial"/>
          <w:b/>
          <w:sz w:val="20"/>
          <w:szCs w:val="20"/>
          <w:lang w:eastAsia="en-US"/>
        </w:rPr>
        <w:t xml:space="preserve">poświadczoną  za  zgodność  z  oryginałem  </w:t>
      </w:r>
      <w:r>
        <w:rPr>
          <w:rFonts w:ascii="Verdana" w:eastAsia="Calibri" w:hAnsi="Verdana" w:cs="Arial"/>
          <w:sz w:val="20"/>
          <w:szCs w:val="20"/>
          <w:lang w:eastAsia="en-US"/>
        </w:rPr>
        <w:t>odpowiednio  przez wykonawcę   lub   podwykonawcę</w:t>
      </w:r>
      <w:r>
        <w:rPr>
          <w:rFonts w:ascii="Verdana" w:eastAsia="Calibri" w:hAnsi="Verdana" w:cs="Arial"/>
          <w:b/>
          <w:sz w:val="20"/>
          <w:szCs w:val="20"/>
          <w:lang w:eastAsia="en-US"/>
        </w:rPr>
        <w:t xml:space="preserve">   kopię   dowodu   potwierdzającego zgłoszenie pracownika przez pracodawcę do ubezpieczeń</w:t>
      </w:r>
      <w:r>
        <w:rPr>
          <w:rFonts w:ascii="Verdana" w:eastAsia="Calibri" w:hAnsi="Verdana" w:cs="Arial"/>
          <w:sz w:val="20"/>
          <w:szCs w:val="20"/>
          <w:lang w:eastAsia="en-US"/>
        </w:rPr>
        <w:t xml:space="preserve">, zanonimizowaną w sposób zapewniający ochronę danych osobowych pracowników, zgodnie z przepisami ustawy z dnia 10 maja 2018 r. </w:t>
      </w:r>
      <w:r>
        <w:rPr>
          <w:rFonts w:ascii="Verdana" w:eastAsia="Calibri" w:hAnsi="Verdana" w:cs="Arial"/>
          <w:i/>
          <w:sz w:val="20"/>
          <w:szCs w:val="20"/>
          <w:lang w:eastAsia="en-US"/>
        </w:rPr>
        <w:t>o ochronie danych osobowych.</w:t>
      </w:r>
      <w:r>
        <w:rPr>
          <w:rFonts w:ascii="Verdana" w:eastAsia="Calibri" w:hAnsi="Verdana" w:cs="Arial"/>
          <w:sz w:val="20"/>
          <w:szCs w:val="20"/>
          <w:lang w:eastAsia="en-US"/>
        </w:rPr>
        <w:t xml:space="preserve"> Imię i nazwisko pracownika nie podlega anonimizacji.</w:t>
      </w:r>
    </w:p>
    <w:p w14:paraId="2D3728EE" w14:textId="77777777" w:rsidR="006E225A" w:rsidRDefault="006E225A" w:rsidP="006E225A">
      <w:pPr>
        <w:rPr>
          <w:bCs w:val="0"/>
        </w:rPr>
      </w:pPr>
    </w:p>
    <w:p w14:paraId="382A0CFA" w14:textId="77777777" w:rsidR="006E225A" w:rsidRDefault="006E225A" w:rsidP="006E225A">
      <w:pPr>
        <w:rPr>
          <w:rFonts w:eastAsia="Verdana"/>
        </w:rPr>
      </w:pPr>
      <w:r>
        <w:rPr>
          <w:rFonts w:eastAsia="Verdana"/>
        </w:rPr>
        <w:t xml:space="preserve">Niniejsze oświadczenie składam w pełnej świadomości podlegania sankcjom karnym na podstawie przepisu art. 297 Kodeksu karnego - za poświadczanie nieprawdy. </w:t>
      </w:r>
    </w:p>
    <w:p w14:paraId="4040967B" w14:textId="77777777" w:rsidR="006E225A" w:rsidRDefault="006E225A" w:rsidP="006E225A">
      <w:pPr>
        <w:ind w:left="5671" w:hanging="5671"/>
        <w:rPr>
          <w:rFonts w:eastAsia="Calibri"/>
          <w:sz w:val="18"/>
          <w:szCs w:val="18"/>
        </w:rPr>
      </w:pPr>
    </w:p>
    <w:p w14:paraId="08D9C75A" w14:textId="77777777" w:rsidR="006E225A" w:rsidRDefault="006E225A" w:rsidP="006E225A">
      <w:pPr>
        <w:ind w:left="5671" w:hanging="5671"/>
        <w:rPr>
          <w:rFonts w:eastAsia="Calibri"/>
          <w:sz w:val="18"/>
          <w:szCs w:val="18"/>
        </w:rPr>
      </w:pPr>
    </w:p>
    <w:p w14:paraId="25C172EE" w14:textId="77777777" w:rsidR="006E225A" w:rsidRDefault="006E225A" w:rsidP="006E225A">
      <w:pPr>
        <w:ind w:left="5671" w:hanging="5671"/>
        <w:rPr>
          <w:sz w:val="18"/>
          <w:szCs w:val="18"/>
        </w:rPr>
      </w:pPr>
      <w:r>
        <w:rPr>
          <w:sz w:val="18"/>
          <w:szCs w:val="18"/>
        </w:rPr>
        <w:t>.</w:t>
      </w:r>
      <w:r>
        <w:rPr>
          <w:rFonts w:eastAsia="Calibri"/>
          <w:sz w:val="18"/>
          <w:szCs w:val="18"/>
        </w:rPr>
        <w:t>.........................................</w:t>
      </w:r>
      <w:r>
        <w:rPr>
          <w:sz w:val="18"/>
          <w:szCs w:val="18"/>
        </w:rPr>
        <w:t>...                                  ...........................................</w:t>
      </w:r>
    </w:p>
    <w:p w14:paraId="0962E6E3" w14:textId="77777777" w:rsidR="006E225A" w:rsidRDefault="006E225A" w:rsidP="006E225A">
      <w:pPr>
        <w:ind w:left="5671" w:hanging="5245"/>
        <w:rPr>
          <w:sz w:val="18"/>
          <w:szCs w:val="18"/>
        </w:rPr>
      </w:pPr>
      <w:r>
        <w:rPr>
          <w:sz w:val="18"/>
          <w:szCs w:val="18"/>
        </w:rPr>
        <w:t>(miejscowość i data)                                                   (podpis Wykonawcy)</w:t>
      </w:r>
    </w:p>
    <w:p w14:paraId="32403E73" w14:textId="4D41D0F7" w:rsidR="006E225A" w:rsidRPr="000C2C86" w:rsidRDefault="006E225A" w:rsidP="006E225A">
      <w:pPr>
        <w:widowControl/>
        <w:suppressAutoHyphens w:val="0"/>
        <w:overflowPunct/>
        <w:spacing w:after="200"/>
        <w:jc w:val="left"/>
        <w:textAlignment w:val="auto"/>
        <w:rPr>
          <w:rFonts w:cs="Times New Roman"/>
          <w:b/>
          <w:bCs w:val="0"/>
          <w:u w:val="single"/>
        </w:rPr>
      </w:pPr>
      <w:r>
        <w:rPr>
          <w:color w:val="auto"/>
        </w:rPr>
        <w:br w:type="page"/>
      </w:r>
      <w:r w:rsidRPr="000C2C86">
        <w:rPr>
          <w:rFonts w:cs="Times New Roman"/>
        </w:rPr>
        <w:lastRenderedPageBreak/>
        <w:t>ZP/PN/</w:t>
      </w:r>
      <w:r w:rsidR="0043100E">
        <w:rPr>
          <w:rFonts w:cs="Times New Roman"/>
        </w:rPr>
        <w:t>53/</w:t>
      </w:r>
      <w:r w:rsidRPr="000C2C86">
        <w:rPr>
          <w:rFonts w:cs="Times New Roman"/>
        </w:rPr>
        <w:t>2019/DPIR</w:t>
      </w:r>
    </w:p>
    <w:p w14:paraId="65A88D27" w14:textId="77777777" w:rsidR="006E225A" w:rsidRPr="000C2C86" w:rsidRDefault="006E225A" w:rsidP="006E225A">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 xml:space="preserve">Załącznik nr </w:t>
      </w:r>
      <w:r>
        <w:rPr>
          <w:rFonts w:cs="Times New Roman"/>
          <w:b/>
        </w:rPr>
        <w:t>5</w:t>
      </w:r>
    </w:p>
    <w:p w14:paraId="0E3C0709" w14:textId="77777777" w:rsidR="006E225A" w:rsidRPr="000C2C86" w:rsidRDefault="006E225A" w:rsidP="006E225A">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do umowy nr ………………………</w:t>
      </w:r>
    </w:p>
    <w:p w14:paraId="2FE68D08" w14:textId="77777777" w:rsidR="006E225A" w:rsidRDefault="006E225A" w:rsidP="006E225A">
      <w:pPr>
        <w:keepNext/>
        <w:numPr>
          <w:ilvl w:val="5"/>
          <w:numId w:val="0"/>
        </w:numPr>
        <w:tabs>
          <w:tab w:val="num" w:pos="284"/>
        </w:tabs>
        <w:spacing w:line="240" w:lineRule="auto"/>
        <w:ind w:left="1436" w:hanging="1152"/>
        <w:jc w:val="right"/>
        <w:outlineLvl w:val="5"/>
        <w:rPr>
          <w:rFonts w:cs="Times New Roman"/>
        </w:rPr>
      </w:pPr>
      <w:r w:rsidRPr="000C2C86">
        <w:rPr>
          <w:rFonts w:cs="Times New Roman"/>
        </w:rPr>
        <w:t>(wzór do wykorzystania o ile Wykonawca zatrudni osobę niepełnosprawną)</w:t>
      </w:r>
    </w:p>
    <w:p w14:paraId="3ABD3E8E" w14:textId="77777777" w:rsidR="006E225A" w:rsidRDefault="006E225A" w:rsidP="006E225A">
      <w:pPr>
        <w:spacing w:line="240" w:lineRule="auto"/>
        <w:ind w:left="5671" w:hanging="5245"/>
        <w:rPr>
          <w:rFonts w:cs="Times New Roman"/>
          <w:color w:val="00B0F0"/>
          <w:sz w:val="18"/>
          <w:szCs w:val="18"/>
          <w:lang w:eastAsia="pl-PL"/>
        </w:rPr>
      </w:pPr>
    </w:p>
    <w:p w14:paraId="09158E7A" w14:textId="77777777" w:rsidR="006E225A" w:rsidRDefault="006E225A" w:rsidP="006E225A">
      <w:pPr>
        <w:spacing w:line="240" w:lineRule="auto"/>
        <w:ind w:left="5671" w:hanging="5245"/>
        <w:rPr>
          <w:rFonts w:cs="Times New Roman"/>
          <w:color w:val="00B0F0"/>
          <w:sz w:val="18"/>
          <w:szCs w:val="18"/>
          <w:lang w:eastAsia="pl-PL"/>
        </w:rPr>
      </w:pPr>
    </w:p>
    <w:p w14:paraId="1B079D56" w14:textId="77777777" w:rsidR="006E225A" w:rsidRDefault="006E225A" w:rsidP="006E225A">
      <w:pPr>
        <w:spacing w:line="240" w:lineRule="auto"/>
        <w:ind w:left="5671" w:hanging="5245"/>
        <w:rPr>
          <w:rFonts w:cs="Times New Roman"/>
          <w:color w:val="00B0F0"/>
          <w:sz w:val="18"/>
          <w:szCs w:val="18"/>
          <w:lang w:eastAsia="pl-PL"/>
        </w:rPr>
      </w:pPr>
    </w:p>
    <w:p w14:paraId="0E2BBCDE"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3EF95535" w14:textId="77777777" w:rsidR="006E225A" w:rsidRPr="00CB187D" w:rsidRDefault="006E225A" w:rsidP="006E225A">
      <w:pPr>
        <w:spacing w:line="240" w:lineRule="auto"/>
        <w:ind w:left="5671" w:hanging="5245"/>
        <w:jc w:val="center"/>
        <w:rPr>
          <w:rFonts w:cs="Times New Roman"/>
          <w:b/>
          <w:sz w:val="18"/>
          <w:szCs w:val="18"/>
          <w:lang w:eastAsia="pl-PL"/>
        </w:rPr>
      </w:pPr>
    </w:p>
    <w:p w14:paraId="7E46B3CF"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lang w:eastAsia="pl-PL"/>
        </w:rPr>
        <w:t>w zakresie zatrudnienia osoby niepełnosprawnej</w:t>
      </w:r>
    </w:p>
    <w:p w14:paraId="796CF911" w14:textId="77777777" w:rsidR="006E225A" w:rsidRDefault="006E225A" w:rsidP="006E225A">
      <w:pPr>
        <w:spacing w:line="240" w:lineRule="auto"/>
        <w:ind w:left="5671" w:hanging="5245"/>
        <w:rPr>
          <w:rFonts w:cs="Times New Roman"/>
          <w:color w:val="00B0F0"/>
          <w:sz w:val="18"/>
          <w:szCs w:val="18"/>
          <w:lang w:eastAsia="pl-PL"/>
        </w:rPr>
      </w:pPr>
    </w:p>
    <w:p w14:paraId="649BFE87" w14:textId="77777777" w:rsidR="006E225A" w:rsidRDefault="006E225A" w:rsidP="006E225A">
      <w:pPr>
        <w:spacing w:line="240" w:lineRule="auto"/>
        <w:ind w:left="5671" w:hanging="5245"/>
        <w:rPr>
          <w:rFonts w:cs="Times New Roman"/>
          <w:color w:val="00B0F0"/>
          <w:sz w:val="18"/>
          <w:szCs w:val="18"/>
          <w:lang w:eastAsia="pl-PL"/>
        </w:rPr>
      </w:pPr>
    </w:p>
    <w:p w14:paraId="4F807CE6" w14:textId="77777777" w:rsidR="006E225A" w:rsidRDefault="006E225A" w:rsidP="006E225A">
      <w:pPr>
        <w:spacing w:line="240" w:lineRule="auto"/>
        <w:ind w:left="5671" w:hanging="5245"/>
        <w:rPr>
          <w:rFonts w:cs="Times New Roman"/>
          <w:color w:val="00B0F0"/>
          <w:sz w:val="18"/>
          <w:szCs w:val="18"/>
          <w:lang w:eastAsia="pl-PL"/>
        </w:rPr>
      </w:pPr>
    </w:p>
    <w:p w14:paraId="0F446710" w14:textId="77777777" w:rsidR="006E225A" w:rsidRDefault="006E225A" w:rsidP="006E225A">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4E328CAE" w14:textId="77777777" w:rsidR="006E225A" w:rsidRDefault="006E225A" w:rsidP="006E225A">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044BCE13" w14:textId="77777777" w:rsidR="006E225A" w:rsidRDefault="006E225A" w:rsidP="006E225A">
      <w:pPr>
        <w:spacing w:line="240" w:lineRule="auto"/>
        <w:jc w:val="center"/>
        <w:rPr>
          <w:rFonts w:cs="Times New Roman"/>
          <w:i/>
          <w:sz w:val="16"/>
          <w:szCs w:val="16"/>
          <w:lang w:eastAsia="pl-PL"/>
        </w:rPr>
      </w:pPr>
    </w:p>
    <w:p w14:paraId="6B2D60BA" w14:textId="77777777" w:rsidR="006E225A" w:rsidRDefault="006E225A" w:rsidP="006E225A">
      <w:pPr>
        <w:spacing w:line="240" w:lineRule="auto"/>
        <w:rPr>
          <w:rFonts w:cs="Times New Roman"/>
          <w:sz w:val="16"/>
          <w:szCs w:val="16"/>
          <w:lang w:eastAsia="pl-PL"/>
        </w:rPr>
      </w:pPr>
    </w:p>
    <w:p w14:paraId="46E4B7C1" w14:textId="12954EBF" w:rsidR="006E225A" w:rsidRDefault="006E225A" w:rsidP="006E225A">
      <w:pPr>
        <w:spacing w:line="240" w:lineRule="auto"/>
        <w:rPr>
          <w:rFonts w:eastAsia="Verdana" w:cs="Times New Roman"/>
          <w:lang w:eastAsia="pl-PL"/>
        </w:rPr>
      </w:pPr>
      <w:r>
        <w:rPr>
          <w:rFonts w:cs="Times New Roman"/>
          <w:lang w:eastAsia="pl-PL"/>
        </w:rPr>
        <w:t>Niniejszym oświadczam, zgodnie z moją deklaracją zawartą w ofercie, iż w dniu ……………… zatrudniłam/em na umowę o prac</w:t>
      </w:r>
      <w:r>
        <w:rPr>
          <w:rFonts w:eastAsia="Verdana" w:cs="Times New Roman"/>
          <w:lang w:eastAsia="pl-PL"/>
        </w:rPr>
        <w:t>ę</w:t>
      </w:r>
      <w:r>
        <w:rPr>
          <w:rFonts w:cs="Times New Roman"/>
          <w:lang w:eastAsia="pl-PL"/>
        </w:rPr>
        <w:t xml:space="preserve"> </w:t>
      </w:r>
      <w:r>
        <w:rPr>
          <w:rFonts w:eastAsia="Verdana" w:cs="Times New Roman"/>
          <w:lang w:eastAsia="pl-PL"/>
        </w:rPr>
        <w:t xml:space="preserve">na czas </w:t>
      </w:r>
      <w:r w:rsidRPr="007A0D40">
        <w:rPr>
          <w:rFonts w:eastAsia="Verdana" w:cs="Times New Roman"/>
          <w:color w:val="auto"/>
          <w:lang w:eastAsia="pl-PL"/>
        </w:rPr>
        <w:t xml:space="preserve">realizacji </w:t>
      </w:r>
      <w:r w:rsidR="0099543A" w:rsidRPr="007A0D40">
        <w:rPr>
          <w:rFonts w:eastAsia="Verdana" w:cs="Times New Roman"/>
          <w:color w:val="auto"/>
          <w:lang w:eastAsia="pl-PL"/>
        </w:rPr>
        <w:t>Etapu 2</w:t>
      </w:r>
      <w:r w:rsidR="002C3C73" w:rsidRPr="007A0D40">
        <w:rPr>
          <w:rFonts w:eastAsia="Verdana" w:cs="Times New Roman"/>
          <w:color w:val="auto"/>
          <w:lang w:eastAsia="pl-PL"/>
        </w:rPr>
        <w:t xml:space="preserve"> </w:t>
      </w:r>
      <w:r w:rsidRPr="007A0D40">
        <w:rPr>
          <w:rFonts w:eastAsia="Verdana"/>
          <w:b/>
          <w:color w:val="auto"/>
        </w:rPr>
        <w:t xml:space="preserve">– </w:t>
      </w:r>
      <w:r w:rsidRPr="007A0D40">
        <w:rPr>
          <w:rFonts w:eastAsia="Verdana"/>
          <w:color w:val="auto"/>
        </w:rPr>
        <w:t>jedną</w:t>
      </w:r>
      <w:r w:rsidRPr="007A0D40">
        <w:rPr>
          <w:rFonts w:eastAsia="Verdana"/>
          <w:b/>
          <w:color w:val="auto"/>
        </w:rPr>
        <w:t xml:space="preserve"> </w:t>
      </w:r>
      <w:r w:rsidRPr="007A0D40">
        <w:rPr>
          <w:rFonts w:eastAsia="Verdana" w:cs="Times New Roman"/>
          <w:color w:val="auto"/>
          <w:lang w:eastAsia="pl-PL"/>
        </w:rPr>
        <w:t xml:space="preserve">osobę </w:t>
      </w:r>
      <w:r>
        <w:rPr>
          <w:rFonts w:eastAsia="Verdana" w:cs="Times New Roman"/>
          <w:lang w:eastAsia="pl-PL"/>
        </w:rPr>
        <w:t>niepełnosprawną</w:t>
      </w:r>
      <w:r w:rsidRPr="0087486C">
        <w:rPr>
          <w:rFonts w:eastAsia="Verdana" w:cs="Times New Roman"/>
          <w:lang w:eastAsia="pl-PL"/>
        </w:rPr>
        <w:t xml:space="preserve"> z orzeczonym stopniem niepełnosprawności w </w:t>
      </w:r>
      <w:r w:rsidRPr="00393CD9">
        <w:rPr>
          <w:rFonts w:eastAsia="Verdana" w:cs="Times New Roman"/>
          <w:color w:val="auto"/>
          <w:lang w:eastAsia="pl-PL"/>
        </w:rPr>
        <w:t>połowie w</w:t>
      </w:r>
      <w:r w:rsidR="00712659" w:rsidRPr="00393CD9">
        <w:rPr>
          <w:rFonts w:eastAsia="Verdana" w:cs="Times New Roman"/>
          <w:color w:val="auto"/>
          <w:lang w:eastAsia="pl-PL"/>
        </w:rPr>
        <w:t>ymiar</w:t>
      </w:r>
      <w:r w:rsidR="00393CD9">
        <w:rPr>
          <w:rFonts w:eastAsia="Verdana" w:cs="Times New Roman"/>
          <w:color w:val="auto"/>
          <w:lang w:eastAsia="pl-PL"/>
        </w:rPr>
        <w:t>u</w:t>
      </w:r>
      <w:r w:rsidRPr="00393CD9">
        <w:rPr>
          <w:rFonts w:eastAsia="Verdana" w:cs="Times New Roman"/>
          <w:color w:val="auto"/>
          <w:lang w:eastAsia="pl-PL"/>
        </w:rPr>
        <w:t xml:space="preserve"> </w:t>
      </w:r>
      <w:r w:rsidRPr="0087486C">
        <w:rPr>
          <w:rFonts w:eastAsia="Verdana" w:cs="Times New Roman"/>
          <w:lang w:eastAsia="pl-PL"/>
        </w:rPr>
        <w:t>czasu pracy, określonego w ustawie z dnia 27 sierpnia 1997 r. o rehabilitacji zawodowej i społecznej oraz zatrudnianiu osób niepełnosprawnych</w:t>
      </w:r>
      <w:r>
        <w:rPr>
          <w:rFonts w:eastAsia="Verdana" w:cs="Times New Roman"/>
          <w:lang w:eastAsia="pl-PL"/>
        </w:rPr>
        <w:t xml:space="preserve">. </w:t>
      </w:r>
    </w:p>
    <w:p w14:paraId="4F6A4E70" w14:textId="77777777" w:rsidR="006E225A" w:rsidRDefault="006E225A" w:rsidP="006E225A">
      <w:pPr>
        <w:spacing w:line="240" w:lineRule="auto"/>
        <w:rPr>
          <w:rFonts w:eastAsia="Verdana" w:cs="Times New Roman"/>
          <w:lang w:eastAsia="pl-PL"/>
        </w:rPr>
      </w:pPr>
    </w:p>
    <w:p w14:paraId="3C500B09" w14:textId="77777777" w:rsidR="006E225A" w:rsidRDefault="006E225A" w:rsidP="006E225A">
      <w:pPr>
        <w:spacing w:line="240" w:lineRule="auto"/>
        <w:rPr>
          <w:rFonts w:eastAsia="Verdana" w:cs="Times New Roman"/>
          <w:lang w:eastAsia="pl-PL"/>
        </w:rPr>
      </w:pPr>
    </w:p>
    <w:p w14:paraId="65C424C5" w14:textId="77777777" w:rsidR="006E225A" w:rsidRDefault="006E225A" w:rsidP="006E225A">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30C384DD" w14:textId="77777777" w:rsidR="006E225A" w:rsidRDefault="006E225A" w:rsidP="006E225A">
      <w:pPr>
        <w:spacing w:line="240" w:lineRule="auto"/>
        <w:rPr>
          <w:rFonts w:eastAsia="Verdana" w:cs="Times New Roman"/>
          <w:lang w:eastAsia="pl-PL"/>
        </w:rPr>
      </w:pPr>
    </w:p>
    <w:p w14:paraId="57CCF052" w14:textId="77777777" w:rsidR="006E225A" w:rsidRPr="0087486C" w:rsidRDefault="006E225A" w:rsidP="006E225A">
      <w:pPr>
        <w:spacing w:line="240" w:lineRule="auto"/>
        <w:rPr>
          <w:rFonts w:cs="Times New Roman"/>
          <w:lang w:eastAsia="pl-PL"/>
        </w:rPr>
      </w:pPr>
      <w:r w:rsidRPr="0087486C">
        <w:rPr>
          <w:rFonts w:cs="Times New Roman"/>
          <w:lang w:eastAsia="pl-PL"/>
        </w:rPr>
        <w:t xml:space="preserve"> </w:t>
      </w:r>
    </w:p>
    <w:p w14:paraId="6C2C520D" w14:textId="77777777" w:rsidR="006E225A" w:rsidRPr="0087486C" w:rsidRDefault="006E225A" w:rsidP="006E225A">
      <w:pPr>
        <w:spacing w:line="240" w:lineRule="auto"/>
        <w:jc w:val="center"/>
        <w:rPr>
          <w:rFonts w:cs="Times New Roman"/>
          <w:lang w:eastAsia="pl-PL"/>
        </w:rPr>
      </w:pPr>
    </w:p>
    <w:p w14:paraId="7B54BBDF" w14:textId="77777777" w:rsidR="006E225A" w:rsidRDefault="006E225A" w:rsidP="006E225A">
      <w:pPr>
        <w:spacing w:line="240" w:lineRule="auto"/>
        <w:rPr>
          <w:rFonts w:cs="Times New Roman"/>
          <w:color w:val="00B0F0"/>
          <w:sz w:val="18"/>
          <w:szCs w:val="18"/>
          <w:lang w:eastAsia="pl-PL"/>
        </w:rPr>
      </w:pPr>
    </w:p>
    <w:p w14:paraId="7CB863A7" w14:textId="77777777" w:rsidR="006E225A" w:rsidRDefault="006E225A" w:rsidP="006E225A">
      <w:pPr>
        <w:spacing w:line="240" w:lineRule="auto"/>
        <w:ind w:left="5671" w:hanging="5245"/>
        <w:rPr>
          <w:rFonts w:cs="Times New Roman"/>
          <w:color w:val="00B0F0"/>
          <w:sz w:val="18"/>
          <w:szCs w:val="18"/>
          <w:lang w:eastAsia="pl-PL"/>
        </w:rPr>
      </w:pPr>
    </w:p>
    <w:p w14:paraId="48D3F16F" w14:textId="77777777" w:rsidR="006E225A" w:rsidRDefault="006E225A" w:rsidP="006E225A">
      <w:pPr>
        <w:spacing w:line="240" w:lineRule="auto"/>
        <w:ind w:left="5671" w:hanging="5245"/>
        <w:rPr>
          <w:rFonts w:cs="Times New Roman"/>
          <w:color w:val="00B0F0"/>
          <w:sz w:val="18"/>
          <w:szCs w:val="18"/>
          <w:lang w:eastAsia="pl-PL"/>
        </w:rPr>
      </w:pPr>
    </w:p>
    <w:p w14:paraId="05E1FB3B" w14:textId="77777777" w:rsidR="006E225A" w:rsidRDefault="006E225A" w:rsidP="006E225A">
      <w:pPr>
        <w:ind w:left="5671" w:hanging="5671"/>
        <w:rPr>
          <w:sz w:val="18"/>
          <w:szCs w:val="18"/>
        </w:rPr>
      </w:pPr>
      <w:r>
        <w:rPr>
          <w:sz w:val="18"/>
          <w:szCs w:val="18"/>
        </w:rPr>
        <w:t>.</w:t>
      </w:r>
      <w:r>
        <w:rPr>
          <w:rFonts w:eastAsia="Calibri"/>
          <w:sz w:val="18"/>
          <w:szCs w:val="18"/>
        </w:rPr>
        <w:t>.........................................</w:t>
      </w:r>
      <w:r>
        <w:rPr>
          <w:sz w:val="18"/>
          <w:szCs w:val="18"/>
        </w:rPr>
        <w:t>...                                  ...........................................</w:t>
      </w:r>
    </w:p>
    <w:p w14:paraId="496FB9FC" w14:textId="77777777" w:rsidR="006E225A" w:rsidRDefault="006E225A" w:rsidP="006E225A">
      <w:pPr>
        <w:ind w:left="5671" w:hanging="5245"/>
        <w:rPr>
          <w:sz w:val="18"/>
          <w:szCs w:val="18"/>
        </w:rPr>
      </w:pPr>
      <w:r>
        <w:rPr>
          <w:sz w:val="18"/>
          <w:szCs w:val="18"/>
        </w:rPr>
        <w:t>(miejscowość i data)                                                   (podpis Wykonawcy)</w:t>
      </w:r>
    </w:p>
    <w:p w14:paraId="5E3ED12F" w14:textId="77777777" w:rsidR="006E225A" w:rsidRDefault="006E225A" w:rsidP="006E225A">
      <w:pPr>
        <w:widowControl/>
        <w:suppressAutoHyphens w:val="0"/>
        <w:overflowPunct/>
        <w:spacing w:after="200"/>
        <w:jc w:val="left"/>
        <w:textAlignment w:val="auto"/>
        <w:rPr>
          <w:sz w:val="18"/>
          <w:szCs w:val="18"/>
        </w:rPr>
      </w:pPr>
      <w:r>
        <w:rPr>
          <w:sz w:val="18"/>
          <w:szCs w:val="18"/>
        </w:rPr>
        <w:br w:type="page"/>
      </w:r>
    </w:p>
    <w:p w14:paraId="2AEBF3B5" w14:textId="77777777" w:rsidR="006E225A" w:rsidRDefault="006E225A" w:rsidP="006E225A">
      <w:pPr>
        <w:ind w:left="5671" w:hanging="5245"/>
        <w:rPr>
          <w:sz w:val="18"/>
          <w:szCs w:val="18"/>
        </w:rPr>
      </w:pPr>
    </w:p>
    <w:p w14:paraId="38F1355B" w14:textId="0B426E19" w:rsidR="006E225A" w:rsidRDefault="00AD6BCD" w:rsidP="006E225A">
      <w:pPr>
        <w:widowControl/>
        <w:suppressAutoHyphens w:val="0"/>
        <w:overflowPunct/>
        <w:spacing w:after="200"/>
        <w:jc w:val="left"/>
        <w:rPr>
          <w:rFonts w:cs="Times New Roman"/>
          <w:b/>
          <w:bCs w:val="0"/>
          <w:u w:val="single"/>
        </w:rPr>
      </w:pPr>
      <w:r>
        <w:rPr>
          <w:rFonts w:cs="Times New Roman"/>
        </w:rPr>
        <w:t>ZP/PN/53</w:t>
      </w:r>
      <w:r w:rsidR="006E225A">
        <w:rPr>
          <w:rFonts w:cs="Times New Roman"/>
        </w:rPr>
        <w:t>/2019/DPIR</w:t>
      </w:r>
    </w:p>
    <w:p w14:paraId="1898AC4B" w14:textId="77777777" w:rsidR="006E225A" w:rsidRDefault="006E225A" w:rsidP="006E225A">
      <w:pPr>
        <w:keepNext/>
        <w:tabs>
          <w:tab w:val="num" w:pos="284"/>
        </w:tabs>
        <w:spacing w:line="240" w:lineRule="auto"/>
        <w:ind w:left="1436" w:hanging="1152"/>
        <w:jc w:val="right"/>
        <w:outlineLvl w:val="5"/>
        <w:rPr>
          <w:rFonts w:cs="Times New Roman"/>
          <w:b/>
          <w:bCs w:val="0"/>
        </w:rPr>
      </w:pPr>
      <w:r>
        <w:rPr>
          <w:rFonts w:cs="Times New Roman"/>
          <w:b/>
        </w:rPr>
        <w:t>Załącznik nr 6</w:t>
      </w:r>
    </w:p>
    <w:p w14:paraId="3416709F" w14:textId="77777777" w:rsidR="006E225A" w:rsidRDefault="006E225A" w:rsidP="006E225A">
      <w:pPr>
        <w:keepNext/>
        <w:tabs>
          <w:tab w:val="num" w:pos="284"/>
        </w:tabs>
        <w:spacing w:line="240" w:lineRule="auto"/>
        <w:ind w:left="1436" w:hanging="1152"/>
        <w:jc w:val="right"/>
        <w:outlineLvl w:val="5"/>
        <w:rPr>
          <w:rFonts w:cs="Times New Roman"/>
          <w:b/>
          <w:bCs w:val="0"/>
        </w:rPr>
      </w:pPr>
      <w:r>
        <w:rPr>
          <w:rFonts w:cs="Times New Roman"/>
          <w:b/>
        </w:rPr>
        <w:t>do umowy nr ………………………</w:t>
      </w:r>
    </w:p>
    <w:p w14:paraId="5BEB4027" w14:textId="77777777" w:rsidR="006E225A" w:rsidRDefault="006E225A" w:rsidP="006E225A">
      <w:pPr>
        <w:keepNext/>
        <w:tabs>
          <w:tab w:val="num" w:pos="284"/>
        </w:tabs>
        <w:spacing w:line="240" w:lineRule="auto"/>
        <w:ind w:left="1436" w:hanging="1152"/>
        <w:jc w:val="right"/>
        <w:outlineLvl w:val="5"/>
        <w:rPr>
          <w:rFonts w:cs="Times New Roman"/>
          <w:bCs w:val="0"/>
        </w:rPr>
      </w:pPr>
      <w:r>
        <w:rPr>
          <w:rFonts w:cs="Times New Roman"/>
        </w:rPr>
        <w:t>(wzór do wykorzystania o ile Wykonawca zatrudni osobę bezrobotną)</w:t>
      </w:r>
    </w:p>
    <w:p w14:paraId="6B090171" w14:textId="77777777" w:rsidR="006E225A" w:rsidRDefault="006E225A" w:rsidP="006E225A">
      <w:pPr>
        <w:spacing w:line="240" w:lineRule="auto"/>
        <w:ind w:left="1980" w:hanging="1980"/>
        <w:jc w:val="center"/>
        <w:rPr>
          <w:rFonts w:cs="Times New Roman"/>
          <w:b/>
          <w:sz w:val="24"/>
          <w:szCs w:val="24"/>
        </w:rPr>
      </w:pPr>
    </w:p>
    <w:p w14:paraId="53892DC2" w14:textId="77777777" w:rsidR="006E225A" w:rsidRDefault="006E225A" w:rsidP="006E225A">
      <w:pPr>
        <w:spacing w:line="240" w:lineRule="auto"/>
        <w:ind w:left="5671" w:hanging="5245"/>
        <w:rPr>
          <w:rFonts w:cs="Times New Roman"/>
          <w:color w:val="00B0F0"/>
          <w:sz w:val="18"/>
          <w:szCs w:val="18"/>
          <w:lang w:eastAsia="pl-PL"/>
        </w:rPr>
      </w:pPr>
    </w:p>
    <w:p w14:paraId="50AD3FEC" w14:textId="77777777" w:rsidR="006E225A" w:rsidRDefault="006E225A" w:rsidP="006E225A">
      <w:pPr>
        <w:spacing w:line="240" w:lineRule="auto"/>
        <w:ind w:left="5671" w:hanging="5245"/>
        <w:rPr>
          <w:rFonts w:cs="Times New Roman"/>
          <w:color w:val="00B0F0"/>
          <w:sz w:val="18"/>
          <w:szCs w:val="18"/>
          <w:lang w:eastAsia="pl-PL"/>
        </w:rPr>
      </w:pPr>
    </w:p>
    <w:p w14:paraId="217A0F69" w14:textId="77777777" w:rsidR="006E225A" w:rsidRDefault="006E225A" w:rsidP="006E225A">
      <w:pPr>
        <w:spacing w:line="240" w:lineRule="auto"/>
        <w:ind w:left="5671" w:hanging="5245"/>
        <w:rPr>
          <w:rFonts w:cs="Times New Roman"/>
          <w:color w:val="00B0F0"/>
          <w:sz w:val="18"/>
          <w:szCs w:val="18"/>
          <w:lang w:eastAsia="pl-PL"/>
        </w:rPr>
      </w:pPr>
    </w:p>
    <w:p w14:paraId="62ADFE58"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48034F95" w14:textId="77777777" w:rsidR="006E225A" w:rsidRPr="00CB187D" w:rsidRDefault="006E225A" w:rsidP="006E225A">
      <w:pPr>
        <w:spacing w:line="240" w:lineRule="auto"/>
        <w:ind w:left="5671" w:hanging="5245"/>
        <w:jc w:val="center"/>
        <w:rPr>
          <w:rFonts w:cs="Times New Roman"/>
          <w:b/>
          <w:sz w:val="18"/>
          <w:szCs w:val="18"/>
          <w:lang w:eastAsia="pl-PL"/>
        </w:rPr>
      </w:pPr>
    </w:p>
    <w:p w14:paraId="4210EA42"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lang w:eastAsia="pl-PL"/>
        </w:rPr>
        <w:t xml:space="preserve">w zakresie zatrudnienia osoby </w:t>
      </w:r>
      <w:r>
        <w:rPr>
          <w:rFonts w:cs="Times New Roman"/>
          <w:b/>
          <w:lang w:eastAsia="pl-PL"/>
        </w:rPr>
        <w:t>bezrobotnej</w:t>
      </w:r>
    </w:p>
    <w:p w14:paraId="1DF7CBBB" w14:textId="77777777" w:rsidR="006E225A" w:rsidRDefault="006E225A" w:rsidP="006E225A">
      <w:pPr>
        <w:spacing w:line="240" w:lineRule="auto"/>
        <w:ind w:left="5671" w:hanging="5245"/>
        <w:rPr>
          <w:rFonts w:cs="Times New Roman"/>
          <w:color w:val="00B0F0"/>
          <w:sz w:val="18"/>
          <w:szCs w:val="18"/>
          <w:lang w:eastAsia="pl-PL"/>
        </w:rPr>
      </w:pPr>
    </w:p>
    <w:p w14:paraId="464F9209" w14:textId="77777777" w:rsidR="006E225A" w:rsidRDefault="006E225A" w:rsidP="006E225A">
      <w:pPr>
        <w:spacing w:line="240" w:lineRule="auto"/>
        <w:ind w:left="5671" w:hanging="5245"/>
        <w:rPr>
          <w:rFonts w:cs="Times New Roman"/>
          <w:color w:val="00B0F0"/>
          <w:sz w:val="18"/>
          <w:szCs w:val="18"/>
          <w:lang w:eastAsia="pl-PL"/>
        </w:rPr>
      </w:pPr>
    </w:p>
    <w:p w14:paraId="75A23995" w14:textId="77777777" w:rsidR="006E225A" w:rsidRDefault="006E225A" w:rsidP="006E225A">
      <w:pPr>
        <w:spacing w:line="240" w:lineRule="auto"/>
        <w:ind w:left="5671" w:hanging="5245"/>
        <w:rPr>
          <w:rFonts w:cs="Times New Roman"/>
          <w:color w:val="00B0F0"/>
          <w:sz w:val="18"/>
          <w:szCs w:val="18"/>
          <w:lang w:eastAsia="pl-PL"/>
        </w:rPr>
      </w:pPr>
    </w:p>
    <w:p w14:paraId="6B8812EB" w14:textId="77777777" w:rsidR="006E225A" w:rsidRDefault="006E225A" w:rsidP="006E225A">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5E4AC312" w14:textId="77777777" w:rsidR="006E225A" w:rsidRDefault="006E225A" w:rsidP="006E225A">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752A738F" w14:textId="77777777" w:rsidR="006E225A" w:rsidRDefault="006E225A" w:rsidP="006E225A">
      <w:pPr>
        <w:spacing w:line="240" w:lineRule="auto"/>
        <w:jc w:val="center"/>
        <w:rPr>
          <w:rFonts w:cs="Times New Roman"/>
          <w:i/>
          <w:sz w:val="16"/>
          <w:szCs w:val="16"/>
          <w:lang w:eastAsia="pl-PL"/>
        </w:rPr>
      </w:pPr>
    </w:p>
    <w:p w14:paraId="78A035F9" w14:textId="77777777" w:rsidR="006E225A" w:rsidRDefault="006E225A" w:rsidP="006E225A">
      <w:pPr>
        <w:spacing w:line="240" w:lineRule="auto"/>
        <w:rPr>
          <w:rFonts w:cs="Times New Roman"/>
          <w:sz w:val="16"/>
          <w:szCs w:val="16"/>
          <w:lang w:eastAsia="pl-PL"/>
        </w:rPr>
      </w:pPr>
    </w:p>
    <w:p w14:paraId="35438991" w14:textId="77777777" w:rsidR="006E225A" w:rsidRDefault="006E225A" w:rsidP="006E225A">
      <w:pPr>
        <w:widowControl/>
        <w:tabs>
          <w:tab w:val="left" w:pos="993"/>
        </w:tabs>
        <w:suppressAutoHyphens w:val="0"/>
        <w:overflowPunct/>
        <w:spacing w:line="0" w:lineRule="atLeast"/>
        <w:textAlignment w:val="auto"/>
        <w:rPr>
          <w:rFonts w:cs="Times New Roman"/>
          <w:lang w:eastAsia="pl-PL"/>
        </w:rPr>
      </w:pPr>
    </w:p>
    <w:p w14:paraId="7B01601B" w14:textId="77777777" w:rsidR="006E225A" w:rsidRDefault="006E225A" w:rsidP="006E225A">
      <w:pPr>
        <w:widowControl/>
        <w:tabs>
          <w:tab w:val="left" w:pos="993"/>
        </w:tabs>
        <w:suppressAutoHyphens w:val="0"/>
        <w:overflowPunct/>
        <w:spacing w:line="0" w:lineRule="atLeast"/>
        <w:textAlignment w:val="auto"/>
        <w:rPr>
          <w:rFonts w:cs="Times New Roman"/>
          <w:lang w:eastAsia="pl-PL"/>
        </w:rPr>
      </w:pPr>
    </w:p>
    <w:p w14:paraId="7ED0E33E" w14:textId="3F3BA9FC" w:rsidR="006E225A" w:rsidRPr="00A50CFA" w:rsidRDefault="006E225A" w:rsidP="006E225A">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Niniejszym oświadczam, zgodnie z moją deklaracją zawartą w ofercie, iż w dniu ……………… zatrudniłam/em na umowę o prac</w:t>
      </w:r>
      <w:r w:rsidRPr="00D83721">
        <w:rPr>
          <w:rFonts w:eastAsia="Verdana" w:cs="Times New Roman"/>
          <w:lang w:eastAsia="pl-PL"/>
        </w:rPr>
        <w:t>ę</w:t>
      </w:r>
      <w:r w:rsidRPr="00D83721">
        <w:rPr>
          <w:rFonts w:cs="Times New Roman"/>
          <w:lang w:eastAsia="pl-PL"/>
        </w:rPr>
        <w:t xml:space="preserve"> </w:t>
      </w:r>
      <w:r w:rsidRPr="00D83721">
        <w:rPr>
          <w:rFonts w:eastAsia="Verdana"/>
        </w:rPr>
        <w:t xml:space="preserve">do </w:t>
      </w:r>
      <w:r w:rsidRPr="007A0D40">
        <w:rPr>
          <w:rFonts w:eastAsia="Verdana"/>
          <w:color w:val="auto"/>
        </w:rPr>
        <w:t xml:space="preserve">realizacji </w:t>
      </w:r>
      <w:r w:rsidR="0099543A" w:rsidRPr="007A0D40">
        <w:rPr>
          <w:rFonts w:eastAsia="Verdana" w:cs="Times New Roman"/>
          <w:color w:val="auto"/>
          <w:lang w:eastAsia="pl-PL"/>
        </w:rPr>
        <w:t xml:space="preserve">Etapu 2 </w:t>
      </w:r>
      <w:r w:rsidRPr="007A0D40">
        <w:rPr>
          <w:rFonts w:cs="Times New Roman"/>
          <w:color w:val="auto"/>
          <w:lang w:eastAsia="pl-PL"/>
        </w:rPr>
        <w:t xml:space="preserve">w połowie </w:t>
      </w:r>
      <w:r w:rsidRPr="00547BF2">
        <w:rPr>
          <w:rFonts w:cs="Times New Roman"/>
          <w:color w:val="auto"/>
          <w:lang w:eastAsia="pl-PL"/>
        </w:rPr>
        <w:t xml:space="preserve">wymiaru czasu pracy i </w:t>
      </w:r>
      <w:r w:rsidRPr="00547BF2">
        <w:rPr>
          <w:rFonts w:eastAsia="Verdana" w:cs="Times New Roman"/>
          <w:color w:val="auto"/>
          <w:lang w:eastAsia="pl-PL"/>
        </w:rPr>
        <w:t xml:space="preserve">na </w:t>
      </w:r>
      <w:r w:rsidRPr="00D83721">
        <w:rPr>
          <w:rFonts w:eastAsia="Verdana" w:cs="Times New Roman"/>
          <w:lang w:eastAsia="pl-PL"/>
        </w:rPr>
        <w:t xml:space="preserve">czas realizacji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2EAAB00B" w14:textId="77777777" w:rsidR="006E225A" w:rsidRPr="00D83721" w:rsidRDefault="006E225A" w:rsidP="006E225A">
      <w:pPr>
        <w:widowControl/>
        <w:tabs>
          <w:tab w:val="left" w:pos="993"/>
        </w:tabs>
        <w:suppressAutoHyphens w:val="0"/>
        <w:overflowPunct/>
        <w:spacing w:line="0" w:lineRule="atLeast"/>
        <w:ind w:left="284"/>
        <w:textAlignment w:val="auto"/>
        <w:rPr>
          <w:rFonts w:cs="Calibri"/>
        </w:rPr>
      </w:pPr>
    </w:p>
    <w:p w14:paraId="65306CD6" w14:textId="77777777" w:rsidR="006E225A" w:rsidRDefault="006E225A" w:rsidP="006E225A">
      <w:pPr>
        <w:spacing w:line="240" w:lineRule="auto"/>
        <w:rPr>
          <w:rFonts w:eastAsia="Verdana" w:cs="Times New Roman"/>
          <w:lang w:eastAsia="pl-PL"/>
        </w:rPr>
      </w:pPr>
    </w:p>
    <w:p w14:paraId="0DCC3B97" w14:textId="77777777" w:rsidR="006E225A" w:rsidRDefault="006E225A" w:rsidP="006E225A">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6F16CE45" w14:textId="77777777" w:rsidR="006E225A" w:rsidRDefault="006E225A" w:rsidP="006E225A">
      <w:pPr>
        <w:spacing w:line="240" w:lineRule="auto"/>
        <w:rPr>
          <w:rFonts w:eastAsia="Verdana" w:cs="Times New Roman"/>
          <w:lang w:eastAsia="pl-PL"/>
        </w:rPr>
      </w:pPr>
    </w:p>
    <w:p w14:paraId="58F412AB" w14:textId="77777777" w:rsidR="006E225A" w:rsidRDefault="006E225A" w:rsidP="006E225A">
      <w:pPr>
        <w:spacing w:line="240" w:lineRule="auto"/>
        <w:jc w:val="center"/>
        <w:rPr>
          <w:rFonts w:cs="Times New Roman"/>
          <w:lang w:eastAsia="pl-PL"/>
        </w:rPr>
      </w:pPr>
    </w:p>
    <w:p w14:paraId="267D0FA7" w14:textId="77777777" w:rsidR="006E225A" w:rsidRDefault="006E225A" w:rsidP="006E225A">
      <w:pPr>
        <w:spacing w:line="240" w:lineRule="auto"/>
        <w:jc w:val="center"/>
        <w:rPr>
          <w:rFonts w:cs="Times New Roman"/>
          <w:lang w:eastAsia="pl-PL"/>
        </w:rPr>
      </w:pPr>
    </w:p>
    <w:p w14:paraId="26CE31DE" w14:textId="77777777" w:rsidR="006E225A" w:rsidRDefault="006E225A" w:rsidP="006E225A">
      <w:pPr>
        <w:spacing w:line="240" w:lineRule="auto"/>
        <w:jc w:val="center"/>
        <w:rPr>
          <w:rFonts w:cs="Times New Roman"/>
          <w:lang w:eastAsia="pl-PL"/>
        </w:rPr>
      </w:pPr>
    </w:p>
    <w:p w14:paraId="4F5BCDF7" w14:textId="77777777" w:rsidR="006E225A" w:rsidRDefault="006E225A" w:rsidP="006E225A">
      <w:pPr>
        <w:spacing w:line="240" w:lineRule="auto"/>
        <w:jc w:val="center"/>
        <w:rPr>
          <w:rFonts w:cs="Times New Roman"/>
          <w:lang w:eastAsia="pl-PL"/>
        </w:rPr>
      </w:pPr>
    </w:p>
    <w:p w14:paraId="0FF95F0A" w14:textId="77777777" w:rsidR="006E225A" w:rsidRDefault="006E225A" w:rsidP="006E225A">
      <w:pPr>
        <w:spacing w:line="240" w:lineRule="auto"/>
        <w:jc w:val="center"/>
        <w:rPr>
          <w:rFonts w:cs="Times New Roman"/>
          <w:lang w:eastAsia="pl-PL"/>
        </w:rPr>
      </w:pPr>
    </w:p>
    <w:p w14:paraId="6CBFC218" w14:textId="77777777" w:rsidR="006E225A" w:rsidRDefault="006E225A" w:rsidP="006E225A">
      <w:pPr>
        <w:spacing w:line="240" w:lineRule="auto"/>
        <w:jc w:val="center"/>
        <w:rPr>
          <w:rFonts w:cs="Times New Roman"/>
          <w:lang w:eastAsia="pl-PL"/>
        </w:rPr>
      </w:pPr>
    </w:p>
    <w:p w14:paraId="13860D28" w14:textId="77777777" w:rsidR="006E225A" w:rsidRDefault="006E225A" w:rsidP="006E225A">
      <w:pPr>
        <w:spacing w:line="240" w:lineRule="auto"/>
        <w:ind w:left="5671" w:hanging="5245"/>
        <w:rPr>
          <w:rFonts w:cs="Times New Roman"/>
          <w:color w:val="00B0F0"/>
          <w:sz w:val="18"/>
          <w:szCs w:val="18"/>
          <w:lang w:eastAsia="pl-PL"/>
        </w:rPr>
      </w:pPr>
    </w:p>
    <w:p w14:paraId="18B36384" w14:textId="77777777" w:rsidR="006E225A" w:rsidRDefault="006E225A" w:rsidP="006E225A">
      <w:pPr>
        <w:spacing w:line="240" w:lineRule="auto"/>
        <w:ind w:left="5671" w:hanging="5245"/>
        <w:rPr>
          <w:rFonts w:cs="Times New Roman"/>
          <w:color w:val="00B0F0"/>
          <w:sz w:val="18"/>
          <w:szCs w:val="18"/>
          <w:lang w:eastAsia="pl-PL"/>
        </w:rPr>
      </w:pPr>
    </w:p>
    <w:p w14:paraId="34FD8A55" w14:textId="77777777" w:rsidR="006E225A" w:rsidRDefault="006E225A" w:rsidP="006E225A">
      <w:pPr>
        <w:ind w:left="5671" w:hanging="5671"/>
        <w:rPr>
          <w:sz w:val="18"/>
          <w:szCs w:val="18"/>
        </w:rPr>
      </w:pPr>
      <w:r>
        <w:rPr>
          <w:sz w:val="18"/>
          <w:szCs w:val="18"/>
        </w:rPr>
        <w:t>.</w:t>
      </w:r>
      <w:r>
        <w:rPr>
          <w:rFonts w:eastAsia="Calibri"/>
          <w:sz w:val="18"/>
          <w:szCs w:val="18"/>
        </w:rPr>
        <w:t>.........................................</w:t>
      </w:r>
      <w:r>
        <w:rPr>
          <w:sz w:val="18"/>
          <w:szCs w:val="18"/>
        </w:rPr>
        <w:t>...                                  ...........................................</w:t>
      </w:r>
    </w:p>
    <w:p w14:paraId="7DB0AE60" w14:textId="77777777" w:rsidR="006E225A" w:rsidRDefault="006E225A" w:rsidP="006E225A">
      <w:pPr>
        <w:ind w:left="5671" w:hanging="5245"/>
        <w:rPr>
          <w:sz w:val="18"/>
          <w:szCs w:val="18"/>
        </w:rPr>
      </w:pPr>
      <w:r>
        <w:rPr>
          <w:sz w:val="18"/>
          <w:szCs w:val="18"/>
        </w:rPr>
        <w:t>(miejscowość i data)                                                   (podpis Wykonawcy)</w:t>
      </w:r>
    </w:p>
    <w:p w14:paraId="7E1E8E5C" w14:textId="77777777" w:rsidR="006E225A" w:rsidRPr="00EC1619" w:rsidRDefault="006E225A" w:rsidP="006E225A">
      <w:pPr>
        <w:widowControl/>
        <w:suppressAutoHyphens w:val="0"/>
        <w:overflowPunct/>
        <w:spacing w:after="200"/>
        <w:jc w:val="left"/>
        <w:rPr>
          <w:b/>
          <w:color w:val="auto"/>
        </w:rPr>
      </w:pPr>
    </w:p>
    <w:p w14:paraId="36B496D9" w14:textId="7DF74249" w:rsidR="007B512E" w:rsidRDefault="007B512E">
      <w:pPr>
        <w:widowControl/>
        <w:suppressAutoHyphens w:val="0"/>
        <w:overflowPunct/>
        <w:spacing w:after="200"/>
        <w:jc w:val="left"/>
        <w:textAlignment w:val="auto"/>
        <w:rPr>
          <w:rFonts w:cs="Times New Roman"/>
          <w:b/>
          <w:color w:val="auto"/>
        </w:rPr>
      </w:pPr>
      <w:r>
        <w:rPr>
          <w:b/>
          <w:color w:val="auto"/>
        </w:rPr>
        <w:br w:type="page"/>
      </w:r>
    </w:p>
    <w:p w14:paraId="0C369287" w14:textId="1056AFC7" w:rsidR="007B512E" w:rsidRPr="00ED0DFC" w:rsidRDefault="00AD6BCD" w:rsidP="007B512E">
      <w:pPr>
        <w:keepNext/>
        <w:spacing w:line="240" w:lineRule="auto"/>
        <w:outlineLvl w:val="5"/>
        <w:rPr>
          <w:rFonts w:cs="Times New Roman"/>
          <w:b/>
          <w:bCs w:val="0"/>
          <w:u w:val="single"/>
        </w:rPr>
      </w:pPr>
      <w:r>
        <w:rPr>
          <w:rFonts w:cs="Times New Roman"/>
        </w:rPr>
        <w:lastRenderedPageBreak/>
        <w:t>ZP/PN/53</w:t>
      </w:r>
      <w:r w:rsidR="007B512E" w:rsidRPr="00305A32">
        <w:rPr>
          <w:rFonts w:cs="Times New Roman"/>
        </w:rPr>
        <w:t>/2019/D</w:t>
      </w:r>
      <w:r w:rsidR="007B512E">
        <w:rPr>
          <w:rFonts w:cs="Times New Roman"/>
        </w:rPr>
        <w:t>PIR</w:t>
      </w:r>
    </w:p>
    <w:p w14:paraId="249FE963" w14:textId="00874D52" w:rsidR="007B512E" w:rsidRPr="00305A32" w:rsidRDefault="007B512E" w:rsidP="007B512E">
      <w:pPr>
        <w:keepNext/>
        <w:numPr>
          <w:ilvl w:val="5"/>
          <w:numId w:val="0"/>
        </w:numPr>
        <w:tabs>
          <w:tab w:val="num" w:pos="284"/>
        </w:tabs>
        <w:spacing w:line="240" w:lineRule="auto"/>
        <w:ind w:left="1436" w:hanging="1152"/>
        <w:jc w:val="right"/>
        <w:outlineLvl w:val="5"/>
        <w:rPr>
          <w:rFonts w:cs="Times New Roman"/>
          <w:b/>
          <w:bCs w:val="0"/>
        </w:rPr>
      </w:pPr>
      <w:r>
        <w:rPr>
          <w:rFonts w:cs="Times New Roman"/>
          <w:b/>
        </w:rPr>
        <w:t>Załącznik nr 7</w:t>
      </w:r>
      <w:r>
        <w:rPr>
          <w:rFonts w:cs="Times New Roman"/>
          <w:b/>
          <w:bCs w:val="0"/>
        </w:rPr>
        <w:t xml:space="preserve"> </w:t>
      </w:r>
      <w:r w:rsidRPr="00305A32">
        <w:rPr>
          <w:rFonts w:cs="Times New Roman"/>
          <w:b/>
        </w:rPr>
        <w:t xml:space="preserve">do umowy </w:t>
      </w:r>
    </w:p>
    <w:p w14:paraId="25C9321D" w14:textId="77777777" w:rsidR="007B512E" w:rsidRPr="00305A32" w:rsidRDefault="007B512E" w:rsidP="007B512E">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32945063" w14:textId="77777777" w:rsidR="007B512E" w:rsidRPr="00305A32" w:rsidRDefault="007B512E" w:rsidP="007B512E">
      <w:pPr>
        <w:spacing w:line="240" w:lineRule="auto"/>
        <w:ind w:left="1980" w:hanging="1980"/>
        <w:jc w:val="center"/>
        <w:rPr>
          <w:rFonts w:cs="Times New Roman"/>
          <w:b/>
          <w:sz w:val="24"/>
          <w:szCs w:val="24"/>
        </w:rPr>
      </w:pPr>
    </w:p>
    <w:p w14:paraId="7EDCB53C" w14:textId="77777777" w:rsidR="007B512E" w:rsidRPr="00305A32" w:rsidRDefault="007B512E" w:rsidP="007B512E">
      <w:pPr>
        <w:spacing w:line="240" w:lineRule="auto"/>
        <w:ind w:left="5671" w:hanging="5245"/>
        <w:rPr>
          <w:rFonts w:cs="Times New Roman"/>
          <w:color w:val="00B0F0"/>
          <w:sz w:val="18"/>
          <w:szCs w:val="18"/>
          <w:lang w:eastAsia="pl-PL"/>
        </w:rPr>
      </w:pPr>
    </w:p>
    <w:p w14:paraId="7421C5BD" w14:textId="77777777" w:rsidR="007B512E" w:rsidRPr="00305A32" w:rsidRDefault="007B512E" w:rsidP="007B512E">
      <w:pPr>
        <w:spacing w:line="240" w:lineRule="auto"/>
        <w:ind w:left="5671" w:hanging="5245"/>
        <w:rPr>
          <w:rFonts w:cs="Times New Roman"/>
          <w:color w:val="00B0F0"/>
          <w:sz w:val="18"/>
          <w:szCs w:val="18"/>
          <w:lang w:eastAsia="pl-PL"/>
        </w:rPr>
      </w:pPr>
    </w:p>
    <w:p w14:paraId="4EABE91B" w14:textId="77777777" w:rsidR="007B512E" w:rsidRPr="00305A32" w:rsidRDefault="007B512E" w:rsidP="007B512E">
      <w:pPr>
        <w:spacing w:line="240" w:lineRule="auto"/>
        <w:ind w:left="5671" w:hanging="5245"/>
        <w:rPr>
          <w:rFonts w:cs="Times New Roman"/>
          <w:color w:val="00B0F0"/>
          <w:sz w:val="18"/>
          <w:szCs w:val="18"/>
          <w:lang w:eastAsia="pl-PL"/>
        </w:rPr>
      </w:pPr>
    </w:p>
    <w:p w14:paraId="341A9DFB" w14:textId="77777777" w:rsidR="007B512E" w:rsidRPr="00305A32" w:rsidRDefault="007B512E" w:rsidP="007B512E">
      <w:pPr>
        <w:spacing w:line="240" w:lineRule="auto"/>
        <w:ind w:left="5671" w:hanging="5245"/>
        <w:jc w:val="center"/>
        <w:rPr>
          <w:rFonts w:cs="Times New Roman"/>
          <w:b/>
          <w:sz w:val="18"/>
          <w:szCs w:val="18"/>
          <w:lang w:eastAsia="pl-PL"/>
        </w:rPr>
      </w:pPr>
      <w:r w:rsidRPr="00305A32">
        <w:rPr>
          <w:rFonts w:cs="Times New Roman"/>
          <w:b/>
          <w:sz w:val="18"/>
          <w:szCs w:val="18"/>
          <w:lang w:eastAsia="pl-PL"/>
        </w:rPr>
        <w:t>OŚWIADCZENIE WYKONAWCY</w:t>
      </w:r>
    </w:p>
    <w:p w14:paraId="7C2B729B" w14:textId="77777777" w:rsidR="007B512E" w:rsidRPr="00305A32" w:rsidRDefault="007B512E" w:rsidP="007B512E">
      <w:pPr>
        <w:spacing w:line="240" w:lineRule="auto"/>
        <w:ind w:left="5671" w:hanging="5245"/>
        <w:jc w:val="center"/>
        <w:rPr>
          <w:rFonts w:cs="Times New Roman"/>
          <w:b/>
          <w:sz w:val="18"/>
          <w:szCs w:val="18"/>
          <w:lang w:eastAsia="pl-PL"/>
        </w:rPr>
      </w:pPr>
    </w:p>
    <w:p w14:paraId="29D8AF01" w14:textId="77777777" w:rsidR="007B512E" w:rsidRPr="00305A32" w:rsidRDefault="007B512E" w:rsidP="007B512E">
      <w:pPr>
        <w:spacing w:line="240" w:lineRule="auto"/>
        <w:ind w:left="426"/>
        <w:jc w:val="center"/>
      </w:pPr>
      <w:r w:rsidRPr="00305A32">
        <w:rPr>
          <w:rFonts w:cs="Times New Roman"/>
          <w:lang w:eastAsia="pl-PL"/>
        </w:rPr>
        <w:t xml:space="preserve">w zakresie </w:t>
      </w:r>
      <w:r w:rsidRPr="00305A32">
        <w:t>stosowania Ustawy z dnia 11 stycznia 2018 r.</w:t>
      </w:r>
    </w:p>
    <w:p w14:paraId="78BE753A" w14:textId="77777777" w:rsidR="007B512E" w:rsidRPr="00305A32" w:rsidRDefault="007B512E" w:rsidP="007B512E">
      <w:pPr>
        <w:spacing w:line="240" w:lineRule="auto"/>
        <w:ind w:left="426"/>
        <w:jc w:val="center"/>
        <w:rPr>
          <w:rFonts w:cs="Times New Roman"/>
          <w:sz w:val="18"/>
          <w:szCs w:val="18"/>
          <w:lang w:eastAsia="pl-PL"/>
        </w:rPr>
      </w:pPr>
      <w:r w:rsidRPr="00305A32">
        <w:t>o elektromobilności i paliwach alternatywnych</w:t>
      </w:r>
    </w:p>
    <w:p w14:paraId="3DA4374B" w14:textId="77777777" w:rsidR="007B512E" w:rsidRPr="00305A32" w:rsidRDefault="007B512E" w:rsidP="007B512E">
      <w:pPr>
        <w:spacing w:line="240" w:lineRule="auto"/>
        <w:ind w:left="5671" w:hanging="5245"/>
        <w:rPr>
          <w:rFonts w:cs="Times New Roman"/>
          <w:color w:val="00B0F0"/>
          <w:sz w:val="18"/>
          <w:szCs w:val="18"/>
          <w:lang w:eastAsia="pl-PL"/>
        </w:rPr>
      </w:pPr>
    </w:p>
    <w:p w14:paraId="5FEA1096" w14:textId="77777777" w:rsidR="007B512E" w:rsidRPr="00305A32" w:rsidRDefault="007B512E" w:rsidP="007B512E">
      <w:pPr>
        <w:spacing w:line="240" w:lineRule="auto"/>
        <w:ind w:left="5671" w:hanging="5245"/>
        <w:rPr>
          <w:rFonts w:cs="Times New Roman"/>
          <w:color w:val="00B0F0"/>
          <w:sz w:val="18"/>
          <w:szCs w:val="18"/>
          <w:lang w:eastAsia="pl-PL"/>
        </w:rPr>
      </w:pPr>
    </w:p>
    <w:p w14:paraId="318B2A40" w14:textId="77777777" w:rsidR="007B512E" w:rsidRPr="00305A32" w:rsidRDefault="007B512E" w:rsidP="007B512E">
      <w:pPr>
        <w:spacing w:line="240" w:lineRule="auto"/>
        <w:ind w:left="5671" w:hanging="5245"/>
        <w:rPr>
          <w:rFonts w:cs="Times New Roman"/>
          <w:color w:val="00B0F0"/>
          <w:sz w:val="18"/>
          <w:szCs w:val="18"/>
          <w:lang w:eastAsia="pl-PL"/>
        </w:rPr>
      </w:pPr>
    </w:p>
    <w:p w14:paraId="42E0B856" w14:textId="77777777" w:rsidR="007B512E" w:rsidRPr="00305A32" w:rsidRDefault="007B512E" w:rsidP="007B512E">
      <w:pPr>
        <w:spacing w:line="240" w:lineRule="auto"/>
        <w:rPr>
          <w:rFonts w:cs="Times New Roman"/>
          <w:sz w:val="18"/>
          <w:szCs w:val="18"/>
          <w:lang w:eastAsia="pl-PL"/>
        </w:rPr>
      </w:pPr>
      <w:r w:rsidRPr="00305A32">
        <w:rPr>
          <w:rFonts w:cs="Times New Roman"/>
          <w:b/>
          <w:sz w:val="18"/>
          <w:szCs w:val="18"/>
          <w:lang w:eastAsia="pl-PL"/>
        </w:rPr>
        <w:t>Wykonawca:</w:t>
      </w:r>
      <w:r w:rsidRPr="00305A32">
        <w:rPr>
          <w:rFonts w:cs="Times New Roman"/>
          <w:sz w:val="18"/>
          <w:szCs w:val="18"/>
          <w:lang w:eastAsia="pl-PL"/>
        </w:rPr>
        <w:t xml:space="preserve"> …………………………………………………………………………………………………………………..</w:t>
      </w:r>
    </w:p>
    <w:p w14:paraId="420C81FA" w14:textId="77777777" w:rsidR="007B512E" w:rsidRPr="00305A32" w:rsidRDefault="007B512E" w:rsidP="007B512E">
      <w:pPr>
        <w:spacing w:line="240" w:lineRule="auto"/>
        <w:jc w:val="center"/>
        <w:rPr>
          <w:rFonts w:cs="Times New Roman"/>
          <w:i/>
          <w:sz w:val="16"/>
          <w:szCs w:val="16"/>
          <w:lang w:eastAsia="pl-PL"/>
        </w:rPr>
      </w:pPr>
      <w:r w:rsidRPr="00305A32">
        <w:rPr>
          <w:rFonts w:cs="Times New Roman"/>
          <w:i/>
          <w:sz w:val="16"/>
          <w:szCs w:val="16"/>
          <w:lang w:eastAsia="pl-PL"/>
        </w:rPr>
        <w:t>(pełna nazwa i adres)</w:t>
      </w:r>
    </w:p>
    <w:p w14:paraId="74E31947" w14:textId="77777777" w:rsidR="007B512E" w:rsidRPr="00305A32" w:rsidRDefault="007B512E" w:rsidP="007B512E">
      <w:pPr>
        <w:spacing w:line="240" w:lineRule="auto"/>
        <w:jc w:val="center"/>
        <w:rPr>
          <w:rFonts w:cs="Times New Roman"/>
          <w:i/>
          <w:sz w:val="16"/>
          <w:szCs w:val="16"/>
          <w:lang w:eastAsia="pl-PL"/>
        </w:rPr>
      </w:pPr>
    </w:p>
    <w:p w14:paraId="474DA13E" w14:textId="77777777" w:rsidR="007B512E" w:rsidRPr="00305A32" w:rsidRDefault="007B512E" w:rsidP="007B512E">
      <w:pPr>
        <w:spacing w:line="240" w:lineRule="auto"/>
        <w:rPr>
          <w:rFonts w:cs="Times New Roman"/>
          <w:sz w:val="16"/>
          <w:szCs w:val="16"/>
          <w:lang w:eastAsia="pl-PL"/>
        </w:rPr>
      </w:pPr>
    </w:p>
    <w:p w14:paraId="082FA975" w14:textId="595BA795" w:rsidR="007B512E" w:rsidRDefault="007B512E" w:rsidP="007B512E">
      <w:pPr>
        <w:spacing w:line="240" w:lineRule="auto"/>
        <w:rPr>
          <w:rFonts w:cs="Times New Roman"/>
          <w:lang w:eastAsia="pl-PL"/>
        </w:rPr>
      </w:pPr>
      <w:r w:rsidRPr="00305A32">
        <w:rPr>
          <w:rFonts w:cs="Times New Roman"/>
          <w:lang w:eastAsia="pl-PL"/>
        </w:rPr>
        <w:t xml:space="preserve">Niniejszym oświadczam, iż </w:t>
      </w:r>
      <w:r w:rsidRPr="007A0D40">
        <w:rPr>
          <w:color w:val="auto"/>
        </w:rPr>
        <w:t xml:space="preserve">posiadam obsługę gospodarczą w zakresie transportu </w:t>
      </w:r>
      <w:r w:rsidRPr="007A0D40">
        <w:rPr>
          <w:color w:val="auto"/>
        </w:rPr>
        <w:br/>
        <w:t xml:space="preserve">na wykonanie zadania publicznego zapewniającą wykorzystania pojazdów elektrycznych </w:t>
      </w:r>
      <w:r w:rsidR="00EF4DB2" w:rsidRPr="007A0D40">
        <w:rPr>
          <w:rFonts w:eastAsiaTheme="minorHAnsi"/>
          <w:iCs/>
          <w:color w:val="auto"/>
          <w:lang w:eastAsia="en-US"/>
        </w:rPr>
        <w:t>lub pojazdów napędzanych gazem ziemnym</w:t>
      </w:r>
      <w:r w:rsidR="00233B60" w:rsidRPr="007A0D40">
        <w:rPr>
          <w:rFonts w:eastAsiaTheme="minorHAnsi"/>
          <w:iCs/>
          <w:color w:val="auto"/>
          <w:lang w:eastAsia="en-US"/>
        </w:rPr>
        <w:t xml:space="preserve"> w postaci sprężonego gazu ziemnego (CNG) lub skroplonego gazu ziemnego (LNG)</w:t>
      </w:r>
      <w:r w:rsidR="00EF4DB2" w:rsidRPr="007A0D40">
        <w:rPr>
          <w:color w:val="auto"/>
        </w:rPr>
        <w:t xml:space="preserve"> </w:t>
      </w:r>
      <w:r w:rsidRPr="007A0D40">
        <w:rPr>
          <w:color w:val="auto"/>
        </w:rPr>
        <w:t xml:space="preserve">na poziomie określonym odpowiednio w art. 68 ust. 1 lub 3 Ustawy z dnia 11 stycznia </w:t>
      </w:r>
      <w:r w:rsidRPr="00305A32">
        <w:t>2018 r. o elektromobilności i paliwach alternatywnych.</w:t>
      </w:r>
    </w:p>
    <w:p w14:paraId="2784B07E" w14:textId="77777777" w:rsidR="007B512E" w:rsidRDefault="007B512E" w:rsidP="007B512E">
      <w:pPr>
        <w:spacing w:line="240" w:lineRule="auto"/>
        <w:rPr>
          <w:rFonts w:cs="Times New Roman"/>
          <w:lang w:eastAsia="pl-PL"/>
        </w:rPr>
      </w:pPr>
    </w:p>
    <w:p w14:paraId="28739416" w14:textId="77777777" w:rsidR="007B512E" w:rsidRDefault="007B512E" w:rsidP="007B512E">
      <w:pPr>
        <w:spacing w:line="240" w:lineRule="auto"/>
        <w:rPr>
          <w:rFonts w:cs="Times New Roman"/>
          <w:lang w:eastAsia="pl-PL"/>
        </w:rPr>
      </w:pPr>
    </w:p>
    <w:p w14:paraId="7504E050" w14:textId="77777777" w:rsidR="007B512E" w:rsidRDefault="007B512E" w:rsidP="007B512E">
      <w:pPr>
        <w:spacing w:line="240" w:lineRule="auto"/>
        <w:rPr>
          <w:rFonts w:eastAsia="Verdana" w:cs="Times New Roman"/>
          <w:lang w:eastAsia="pl-PL"/>
        </w:rPr>
      </w:pPr>
    </w:p>
    <w:p w14:paraId="571E5279" w14:textId="77777777" w:rsidR="007B512E" w:rsidRDefault="007B512E" w:rsidP="007B512E">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414EDE13" w14:textId="77777777" w:rsidR="007B512E" w:rsidRDefault="007B512E" w:rsidP="007B512E">
      <w:pPr>
        <w:spacing w:line="240" w:lineRule="auto"/>
        <w:rPr>
          <w:rFonts w:eastAsia="Verdana" w:cs="Times New Roman"/>
          <w:lang w:eastAsia="pl-PL"/>
        </w:rPr>
      </w:pPr>
    </w:p>
    <w:p w14:paraId="09AA4AE2" w14:textId="77777777" w:rsidR="007B512E" w:rsidRPr="0087486C" w:rsidRDefault="007B512E" w:rsidP="007B512E">
      <w:pPr>
        <w:spacing w:line="240" w:lineRule="auto"/>
        <w:rPr>
          <w:rFonts w:cs="Times New Roman"/>
          <w:lang w:eastAsia="pl-PL"/>
        </w:rPr>
      </w:pPr>
      <w:r w:rsidRPr="0087486C">
        <w:rPr>
          <w:rFonts w:cs="Times New Roman"/>
          <w:lang w:eastAsia="pl-PL"/>
        </w:rPr>
        <w:t xml:space="preserve"> </w:t>
      </w:r>
    </w:p>
    <w:p w14:paraId="65077A9E"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Art. 297 Kodeksu karnego</w:t>
      </w:r>
      <w:r>
        <w:rPr>
          <w:rFonts w:ascii="Verdana" w:hAnsi="Verdana" w:cs="Tahoma"/>
          <w:sz w:val="16"/>
          <w:szCs w:val="16"/>
        </w:rPr>
        <w:t xml:space="preserve"> (ustawa z dnia 06.06.1997r. Kodeks karny [t.j. Dz.U.2018.1600 ze zm.])</w:t>
      </w:r>
    </w:p>
    <w:p w14:paraId="6AF7FA47"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 1.</w:t>
      </w:r>
      <w:r>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464971CD"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t>podlega karze pozbawienia wolności od 3 miesięcy do lat 5.</w:t>
      </w:r>
    </w:p>
    <w:p w14:paraId="0A9F90A1"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 2.</w:t>
      </w:r>
      <w:r>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67C2B16"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 3.</w:t>
      </w:r>
      <w:r>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048DA01F" w14:textId="77777777" w:rsidR="007B512E" w:rsidRDefault="007B512E" w:rsidP="007B512E">
      <w:pPr>
        <w:pStyle w:val="Tekstpodstawowy"/>
        <w:tabs>
          <w:tab w:val="left" w:pos="360"/>
        </w:tabs>
        <w:jc w:val="both"/>
        <w:rPr>
          <w:rFonts w:ascii="Verdana" w:hAnsi="Verdana" w:cs="Tahoma"/>
          <w:sz w:val="20"/>
        </w:rPr>
      </w:pPr>
      <w:r>
        <w:rPr>
          <w:rFonts w:ascii="Verdana" w:hAnsi="Verdana" w:cs="Tahoma"/>
          <w:sz w:val="20"/>
        </w:rPr>
        <w:t xml:space="preserve"> </w:t>
      </w:r>
    </w:p>
    <w:p w14:paraId="4844706C" w14:textId="77777777" w:rsidR="007B512E" w:rsidRDefault="007B512E" w:rsidP="007B512E">
      <w:pPr>
        <w:spacing w:line="240" w:lineRule="auto"/>
        <w:rPr>
          <w:rFonts w:cs="Times New Roman"/>
          <w:color w:val="00B0F0"/>
          <w:sz w:val="18"/>
          <w:szCs w:val="18"/>
          <w:lang w:eastAsia="pl-PL"/>
        </w:rPr>
      </w:pPr>
    </w:p>
    <w:p w14:paraId="0499AAB1" w14:textId="77777777" w:rsidR="007B512E" w:rsidRDefault="007B512E" w:rsidP="007B512E">
      <w:pPr>
        <w:spacing w:line="240" w:lineRule="auto"/>
        <w:ind w:hanging="5245"/>
        <w:rPr>
          <w:rFonts w:cs="Times New Roman"/>
          <w:color w:val="00B0F0"/>
          <w:sz w:val="18"/>
          <w:szCs w:val="18"/>
          <w:lang w:eastAsia="pl-PL"/>
        </w:rPr>
      </w:pPr>
    </w:p>
    <w:p w14:paraId="1635F868" w14:textId="77777777" w:rsidR="007B512E" w:rsidRDefault="007B512E" w:rsidP="007B512E">
      <w:pPr>
        <w:spacing w:line="240" w:lineRule="auto"/>
        <w:ind w:hanging="5245"/>
        <w:rPr>
          <w:rFonts w:cs="Times New Roman"/>
          <w:color w:val="00B0F0"/>
          <w:sz w:val="18"/>
          <w:szCs w:val="18"/>
          <w:lang w:eastAsia="pl-PL"/>
        </w:rPr>
      </w:pPr>
    </w:p>
    <w:p w14:paraId="2F8778C9" w14:textId="77777777" w:rsidR="007B512E" w:rsidRDefault="007B512E" w:rsidP="007B512E">
      <w:pPr>
        <w:pStyle w:val="Tekstpodstawowy"/>
        <w:tabs>
          <w:tab w:val="left" w:pos="360"/>
        </w:tabs>
        <w:jc w:val="both"/>
        <w:rPr>
          <w:rFonts w:ascii="Verdana" w:hAnsi="Verdana" w:cs="Tahoma"/>
          <w:sz w:val="20"/>
        </w:rPr>
      </w:pPr>
      <w:r>
        <w:rPr>
          <w:rFonts w:ascii="Verdana" w:hAnsi="Verdana" w:cs="Tahoma"/>
          <w:sz w:val="20"/>
        </w:rPr>
        <w:t xml:space="preserve">                                                                                                                                  ……………………………………………..                                                …………………………………………</w:t>
      </w:r>
    </w:p>
    <w:p w14:paraId="7B318A09" w14:textId="77777777" w:rsidR="007B512E" w:rsidRDefault="007B512E" w:rsidP="007B512E">
      <w:r>
        <w:rPr>
          <w:rFonts w:cs="Tahoma"/>
        </w:rPr>
        <w:t xml:space="preserve">      (podpis Wykonawcy)                                                            (data: ………………)          </w:t>
      </w:r>
    </w:p>
    <w:p w14:paraId="3689855D" w14:textId="77777777" w:rsidR="007B512E" w:rsidRDefault="007B512E" w:rsidP="007B512E">
      <w:pPr>
        <w:rPr>
          <w:rFonts w:cs="Tahoma"/>
        </w:rPr>
      </w:pPr>
    </w:p>
    <w:p w14:paraId="11B6E9D3" w14:textId="77777777" w:rsidR="006E225A" w:rsidRPr="00EC1619" w:rsidRDefault="006E225A" w:rsidP="00EC1619">
      <w:pPr>
        <w:pStyle w:val="Tekstpodstawowy"/>
        <w:spacing w:line="276" w:lineRule="auto"/>
        <w:jc w:val="both"/>
        <w:rPr>
          <w:rFonts w:ascii="Verdana" w:hAnsi="Verdana"/>
          <w:b/>
          <w:color w:val="auto"/>
          <w:sz w:val="20"/>
        </w:rPr>
      </w:pPr>
    </w:p>
    <w:sectPr w:rsidR="006E225A" w:rsidRPr="00EC1619" w:rsidSect="008A4A13">
      <w:footerReference w:type="default" r:id="rId9"/>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8F050" w14:textId="77777777" w:rsidR="00EA0B6C" w:rsidRDefault="00EA0B6C" w:rsidP="00C11702">
      <w:pPr>
        <w:spacing w:line="240" w:lineRule="auto"/>
      </w:pPr>
      <w:r>
        <w:separator/>
      </w:r>
    </w:p>
  </w:endnote>
  <w:endnote w:type="continuationSeparator" w:id="0">
    <w:p w14:paraId="0A7D6DD5" w14:textId="77777777" w:rsidR="00EA0B6C" w:rsidRDefault="00EA0B6C"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932"/>
      <w:docPartObj>
        <w:docPartGallery w:val="Page Numbers (Bottom of Page)"/>
        <w:docPartUnique/>
      </w:docPartObj>
    </w:sdtPr>
    <w:sdtEndPr/>
    <w:sdtContent>
      <w:p w14:paraId="222001FC" w14:textId="77777777" w:rsidR="0043100E" w:rsidRDefault="0043100E">
        <w:pPr>
          <w:pStyle w:val="Stopka"/>
          <w:jc w:val="center"/>
        </w:pPr>
        <w:r>
          <w:fldChar w:fldCharType="begin"/>
        </w:r>
        <w:r>
          <w:instrText>PAGE   \* MERGEFORMAT</w:instrText>
        </w:r>
        <w:r>
          <w:fldChar w:fldCharType="separate"/>
        </w:r>
        <w:r w:rsidR="00AE0A41">
          <w:rPr>
            <w:noProof/>
          </w:rPr>
          <w:t>18</w:t>
        </w:r>
        <w:r>
          <w:rPr>
            <w:noProof/>
          </w:rPr>
          <w:fldChar w:fldCharType="end"/>
        </w:r>
      </w:p>
    </w:sdtContent>
  </w:sdt>
  <w:p w14:paraId="40F8D3F3" w14:textId="77777777" w:rsidR="0043100E" w:rsidRDefault="004310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D643D" w14:textId="77777777" w:rsidR="00EA0B6C" w:rsidRDefault="00EA0B6C" w:rsidP="00C11702">
      <w:pPr>
        <w:spacing w:line="240" w:lineRule="auto"/>
      </w:pPr>
      <w:r>
        <w:separator/>
      </w:r>
    </w:p>
  </w:footnote>
  <w:footnote w:type="continuationSeparator" w:id="0">
    <w:p w14:paraId="0687C941" w14:textId="77777777" w:rsidR="00EA0B6C" w:rsidRDefault="00EA0B6C" w:rsidP="00C11702">
      <w:pPr>
        <w:spacing w:line="240" w:lineRule="auto"/>
      </w:pPr>
      <w:r>
        <w:continuationSeparator/>
      </w:r>
    </w:p>
  </w:footnote>
  <w:footnote w:id="1">
    <w:p w14:paraId="1B6A14EF" w14:textId="77777777" w:rsidR="0043100E" w:rsidRPr="000047FD" w:rsidRDefault="0043100E" w:rsidP="00F474BE">
      <w:pPr>
        <w:pStyle w:val="Tekstprzypisudolnego"/>
        <w:rPr>
          <w:rFonts w:ascii="Verdana" w:hAnsi="Verdana"/>
          <w:sz w:val="14"/>
          <w:szCs w:val="14"/>
        </w:rPr>
      </w:pPr>
      <w:r>
        <w:rPr>
          <w:rStyle w:val="Odwoanieprzypisudolnego"/>
        </w:rPr>
        <w:footnoteRef/>
      </w:r>
      <w:r>
        <w:t xml:space="preserve"> </w:t>
      </w:r>
      <w:r w:rsidRPr="000047FD">
        <w:rPr>
          <w:rFonts w:ascii="Verdana" w:hAnsi="Verdana"/>
          <w:sz w:val="14"/>
          <w:szCs w:val="14"/>
        </w:rPr>
        <w:t>Zostanie wypełnione zgodnie ze złożoną ofertą</w:t>
      </w:r>
    </w:p>
  </w:footnote>
  <w:footnote w:id="2">
    <w:p w14:paraId="2F15278E" w14:textId="77777777" w:rsidR="0043100E" w:rsidRPr="00B92572" w:rsidRDefault="0043100E"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3">
    <w:p w14:paraId="599B490D" w14:textId="77777777" w:rsidR="0043100E" w:rsidRPr="00B607B6" w:rsidRDefault="0043100E"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4">
    <w:p w14:paraId="654CAAE9" w14:textId="77777777" w:rsidR="0043100E" w:rsidRDefault="0043100E" w:rsidP="003A7E51">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14:paraId="4945AAD3" w14:textId="77777777" w:rsidR="0043100E" w:rsidRPr="00BF33C4" w:rsidRDefault="0043100E" w:rsidP="003A7E51">
      <w:pPr>
        <w:pStyle w:val="Tekstprzypisudolnego"/>
        <w:rPr>
          <w:rFonts w:ascii="Verdana" w:hAnsi="Verdana"/>
          <w:sz w:val="16"/>
          <w:szCs w:val="16"/>
        </w:rPr>
      </w:pPr>
    </w:p>
  </w:footnote>
  <w:footnote w:id="5">
    <w:p w14:paraId="29040F2E" w14:textId="77777777" w:rsidR="0043100E" w:rsidRDefault="0043100E" w:rsidP="00363A22">
      <w:pPr>
        <w:pStyle w:val="Tekstprzypisudolnego"/>
      </w:pPr>
      <w:r>
        <w:rPr>
          <w:rStyle w:val="Odwoanieprzypisudolnego"/>
        </w:rPr>
        <w:footnoteRef/>
      </w:r>
      <w:r>
        <w:t xml:space="preserve"> </w:t>
      </w:r>
      <w:r w:rsidRPr="009D2F76">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9D2F76">
        <w:rPr>
          <w:rFonts w:ascii="Verdana" w:hAnsi="Verdana"/>
          <w:b/>
          <w:sz w:val="16"/>
          <w:szCs w:val="16"/>
        </w:rPr>
        <w:t xml:space="preserve">  </w:t>
      </w:r>
      <w:r w:rsidRPr="009D2F76">
        <w:rPr>
          <w:rFonts w:ascii="Verdana" w:hAnsi="Verdana"/>
          <w:sz w:val="16"/>
          <w:szCs w:val="16"/>
        </w:rPr>
        <w:t xml:space="preserve"> Dopóki nie ma podwykonawcy zapisy umowy w tym zakresie nie będą obowiązywać.</w:t>
      </w:r>
      <w:r>
        <w:t xml:space="preserve"> </w:t>
      </w:r>
    </w:p>
  </w:footnote>
  <w:footnote w:id="6">
    <w:p w14:paraId="4C718220" w14:textId="52C2BE99" w:rsidR="0043100E" w:rsidRPr="00B274BB" w:rsidRDefault="0043100E">
      <w:pPr>
        <w:pStyle w:val="Tekstprzypisudolnego"/>
        <w:rPr>
          <w:color w:val="auto"/>
        </w:rPr>
      </w:pPr>
      <w:r>
        <w:rPr>
          <w:rStyle w:val="Odwoanieprzypisudolnego"/>
        </w:rPr>
        <w:footnoteRef/>
      </w:r>
      <w:r>
        <w:t xml:space="preserve"> </w:t>
      </w:r>
      <w:r w:rsidRPr="00120894">
        <w:rPr>
          <w:rFonts w:ascii="Verdana" w:hAnsi="Verdana"/>
          <w:color w:val="auto"/>
          <w:sz w:val="16"/>
          <w:szCs w:val="16"/>
        </w:rPr>
        <w:t xml:space="preserve">Zapisy niniejszego paragrafu </w:t>
      </w:r>
      <w:r>
        <w:rPr>
          <w:rFonts w:ascii="Verdana" w:hAnsi="Verdana"/>
          <w:color w:val="auto"/>
          <w:sz w:val="16"/>
          <w:szCs w:val="16"/>
        </w:rPr>
        <w:t>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120894">
        <w:rPr>
          <w:rFonts w:ascii="Verdana" w:hAnsi="Verdana"/>
          <w:color w:val="auto"/>
          <w:sz w:val="16"/>
          <w:szCs w:val="16"/>
        </w:rPr>
        <w:t>.</w:t>
      </w:r>
      <w:r w:rsidRPr="00624099">
        <w:rPr>
          <w:color w:val="auto"/>
        </w:rPr>
        <w:t xml:space="preserve">  </w:t>
      </w:r>
    </w:p>
  </w:footnote>
  <w:footnote w:id="7">
    <w:p w14:paraId="53F08812" w14:textId="77777777" w:rsidR="0043100E" w:rsidRPr="00624099" w:rsidRDefault="0043100E" w:rsidP="0049354E">
      <w:pPr>
        <w:pStyle w:val="Tekstprzypisudolnego"/>
        <w:rPr>
          <w:color w:val="auto"/>
        </w:rPr>
      </w:pPr>
      <w:r w:rsidRPr="00624099">
        <w:rPr>
          <w:rStyle w:val="Odwoanieprzypisudolnego"/>
          <w:color w:val="auto"/>
        </w:rPr>
        <w:footnoteRef/>
      </w:r>
      <w:r w:rsidRPr="00120894">
        <w:rPr>
          <w:rFonts w:ascii="Verdana" w:hAnsi="Verdana"/>
          <w:color w:val="auto"/>
          <w:sz w:val="16"/>
          <w:szCs w:val="16"/>
        </w:rPr>
        <w:t>Zapisy niniejszego paragrafu będą obowiązywać o ile Wykonawca w ofercie zaoferuje udział osoby niepełnosprawnej w realizacji przedmiotu zamówienia.</w:t>
      </w:r>
      <w:r w:rsidRPr="00624099">
        <w:rPr>
          <w:color w:val="auto"/>
        </w:rPr>
        <w:t xml:space="preserve">  </w:t>
      </w:r>
    </w:p>
  </w:footnote>
  <w:footnote w:id="8">
    <w:p w14:paraId="005F04C7" w14:textId="7F2D2A2B" w:rsidR="0043100E" w:rsidRPr="00624099" w:rsidRDefault="0043100E" w:rsidP="007A61D2">
      <w:pPr>
        <w:pStyle w:val="Tekstprzypisudolnego"/>
        <w:rPr>
          <w:color w:val="auto"/>
        </w:rPr>
      </w:pPr>
      <w:r w:rsidRPr="00624099">
        <w:rPr>
          <w:rStyle w:val="Odwoanieprzypisudolnego"/>
          <w:color w:val="auto"/>
        </w:rPr>
        <w:footnoteRef/>
      </w:r>
      <w:r w:rsidRPr="00120894">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bezrobotnej</w:t>
      </w:r>
      <w:r w:rsidRPr="00120894">
        <w:rPr>
          <w:rFonts w:ascii="Verdana" w:hAnsi="Verdana"/>
          <w:color w:val="auto"/>
          <w:sz w:val="16"/>
          <w:szCs w:val="16"/>
        </w:rPr>
        <w:t xml:space="preserve"> w realizacji przedmiotu zamówienia.</w:t>
      </w:r>
      <w:r w:rsidRPr="00624099">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15:restartNumberingAfterBreak="0">
    <w:nsid w:val="00765404"/>
    <w:multiLevelType w:val="hybridMultilevel"/>
    <w:tmpl w:val="B7ACDC60"/>
    <w:lvl w:ilvl="0" w:tplc="EAB6D52E">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010018AB"/>
    <w:multiLevelType w:val="hybridMultilevel"/>
    <w:tmpl w:val="5A12C1C8"/>
    <w:lvl w:ilvl="0" w:tplc="6BA88E4A">
      <w:start w:val="2"/>
      <w:numFmt w:val="decimal"/>
      <w:lvlText w:val="%1."/>
      <w:lvlJc w:val="left"/>
      <w:pPr>
        <w:ind w:left="36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5" w15:restartNumberingAfterBreak="0">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16" w15:restartNumberingAfterBreak="0">
    <w:nsid w:val="13140D3C"/>
    <w:multiLevelType w:val="hybridMultilevel"/>
    <w:tmpl w:val="D778CE84"/>
    <w:lvl w:ilvl="0" w:tplc="F2485596">
      <w:start w:val="1"/>
      <w:numFmt w:val="decimal"/>
      <w:lvlText w:val="%1."/>
      <w:lvlJc w:val="left"/>
      <w:pPr>
        <w:ind w:left="218" w:hanging="360"/>
      </w:pPr>
      <w:rPr>
        <w:rFonts w:eastAsia="Times New Roman" w:cs="Times New Roman"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5132B5B"/>
    <w:multiLevelType w:val="hybridMultilevel"/>
    <w:tmpl w:val="F0188A44"/>
    <w:lvl w:ilvl="0" w:tplc="27D44534">
      <w:start w:val="1"/>
      <w:numFmt w:val="decimal"/>
      <w:lvlText w:val="%1)"/>
      <w:lvlJc w:val="left"/>
      <w:pPr>
        <w:tabs>
          <w:tab w:val="num" w:pos="0"/>
        </w:tabs>
        <w:ind w:left="720" w:hanging="360"/>
      </w:pPr>
      <w:rPr>
        <w:rFonts w:ascii="Verdana" w:hAnsi="Verdana" w:cs="Verdana"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1" w15:restartNumberingAfterBreak="0">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0422335"/>
    <w:multiLevelType w:val="hybridMultilevel"/>
    <w:tmpl w:val="9E801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35029"/>
    <w:multiLevelType w:val="hybridMultilevel"/>
    <w:tmpl w:val="E04EA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6" w15:restartNumberingAfterBreak="0">
    <w:nsid w:val="3E1E4AB3"/>
    <w:multiLevelType w:val="hybridMultilevel"/>
    <w:tmpl w:val="26585376"/>
    <w:lvl w:ilvl="0" w:tplc="04150011">
      <w:start w:val="1"/>
      <w:numFmt w:val="decimal"/>
      <w:lvlText w:val="%1)"/>
      <w:lvlJc w:val="left"/>
      <w:pPr>
        <w:ind w:left="5605"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 w15:restartNumberingAfterBreak="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01818D6"/>
    <w:multiLevelType w:val="hybridMultilevel"/>
    <w:tmpl w:val="B5C4A7AA"/>
    <w:lvl w:ilvl="0" w:tplc="CE5085DA">
      <w:start w:val="1"/>
      <w:numFmt w:val="lowerLetter"/>
      <w:lvlText w:val="%1)"/>
      <w:lvlJc w:val="left"/>
      <w:pPr>
        <w:tabs>
          <w:tab w:val="num" w:pos="360"/>
        </w:tabs>
        <w:ind w:left="360" w:hanging="360"/>
      </w:pPr>
      <w:rPr>
        <w:rFonts w:ascii="Arial Narrow" w:eastAsia="Times New Roman" w:hAnsi="Arial Narrow"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0" w15:restartNumberingAfterBreak="0">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283779"/>
    <w:multiLevelType w:val="hybridMultilevel"/>
    <w:tmpl w:val="ADC0375C"/>
    <w:lvl w:ilvl="0" w:tplc="47469B64">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8DF2A27"/>
    <w:multiLevelType w:val="hybridMultilevel"/>
    <w:tmpl w:val="BA46AF9A"/>
    <w:lvl w:ilvl="0" w:tplc="47469B64">
      <w:start w:val="1"/>
      <w:numFmt w:val="bullet"/>
      <w:lvlText w:val=""/>
      <w:lvlJc w:val="left"/>
      <w:pPr>
        <w:tabs>
          <w:tab w:val="num" w:pos="860"/>
        </w:tabs>
        <w:ind w:left="860" w:hanging="360"/>
      </w:pPr>
      <w:rPr>
        <w:rFonts w:ascii="Symbol" w:hAnsi="Symbol" w:hint="default"/>
      </w:rPr>
    </w:lvl>
    <w:lvl w:ilvl="1" w:tplc="04150003" w:tentative="1">
      <w:start w:val="1"/>
      <w:numFmt w:val="bullet"/>
      <w:lvlText w:val="o"/>
      <w:lvlJc w:val="left"/>
      <w:pPr>
        <w:tabs>
          <w:tab w:val="num" w:pos="1940"/>
        </w:tabs>
        <w:ind w:left="1940" w:hanging="360"/>
      </w:pPr>
      <w:rPr>
        <w:rFonts w:ascii="Courier New" w:hAnsi="Courier New" w:cs="Courier New" w:hint="default"/>
      </w:rPr>
    </w:lvl>
    <w:lvl w:ilvl="2" w:tplc="04150005" w:tentative="1">
      <w:start w:val="1"/>
      <w:numFmt w:val="bullet"/>
      <w:lvlText w:val=""/>
      <w:lvlJc w:val="left"/>
      <w:pPr>
        <w:tabs>
          <w:tab w:val="num" w:pos="2660"/>
        </w:tabs>
        <w:ind w:left="2660" w:hanging="360"/>
      </w:pPr>
      <w:rPr>
        <w:rFonts w:ascii="Wingdings" w:hAnsi="Wingdings" w:hint="default"/>
      </w:rPr>
    </w:lvl>
    <w:lvl w:ilvl="3" w:tplc="04150001" w:tentative="1">
      <w:start w:val="1"/>
      <w:numFmt w:val="bullet"/>
      <w:lvlText w:val=""/>
      <w:lvlJc w:val="left"/>
      <w:pPr>
        <w:tabs>
          <w:tab w:val="num" w:pos="3380"/>
        </w:tabs>
        <w:ind w:left="3380" w:hanging="360"/>
      </w:pPr>
      <w:rPr>
        <w:rFonts w:ascii="Symbol" w:hAnsi="Symbol" w:hint="default"/>
      </w:rPr>
    </w:lvl>
    <w:lvl w:ilvl="4" w:tplc="04150003" w:tentative="1">
      <w:start w:val="1"/>
      <w:numFmt w:val="bullet"/>
      <w:lvlText w:val="o"/>
      <w:lvlJc w:val="left"/>
      <w:pPr>
        <w:tabs>
          <w:tab w:val="num" w:pos="4100"/>
        </w:tabs>
        <w:ind w:left="4100" w:hanging="360"/>
      </w:pPr>
      <w:rPr>
        <w:rFonts w:ascii="Courier New" w:hAnsi="Courier New" w:cs="Courier New" w:hint="default"/>
      </w:rPr>
    </w:lvl>
    <w:lvl w:ilvl="5" w:tplc="04150005" w:tentative="1">
      <w:start w:val="1"/>
      <w:numFmt w:val="bullet"/>
      <w:lvlText w:val=""/>
      <w:lvlJc w:val="left"/>
      <w:pPr>
        <w:tabs>
          <w:tab w:val="num" w:pos="4820"/>
        </w:tabs>
        <w:ind w:left="4820" w:hanging="360"/>
      </w:pPr>
      <w:rPr>
        <w:rFonts w:ascii="Wingdings" w:hAnsi="Wingdings" w:hint="default"/>
      </w:rPr>
    </w:lvl>
    <w:lvl w:ilvl="6" w:tplc="04150001" w:tentative="1">
      <w:start w:val="1"/>
      <w:numFmt w:val="bullet"/>
      <w:lvlText w:val=""/>
      <w:lvlJc w:val="left"/>
      <w:pPr>
        <w:tabs>
          <w:tab w:val="num" w:pos="5540"/>
        </w:tabs>
        <w:ind w:left="5540" w:hanging="360"/>
      </w:pPr>
      <w:rPr>
        <w:rFonts w:ascii="Symbol" w:hAnsi="Symbol" w:hint="default"/>
      </w:rPr>
    </w:lvl>
    <w:lvl w:ilvl="7" w:tplc="04150003" w:tentative="1">
      <w:start w:val="1"/>
      <w:numFmt w:val="bullet"/>
      <w:lvlText w:val="o"/>
      <w:lvlJc w:val="left"/>
      <w:pPr>
        <w:tabs>
          <w:tab w:val="num" w:pos="6260"/>
        </w:tabs>
        <w:ind w:left="6260" w:hanging="360"/>
      </w:pPr>
      <w:rPr>
        <w:rFonts w:ascii="Courier New" w:hAnsi="Courier New" w:cs="Courier New" w:hint="default"/>
      </w:rPr>
    </w:lvl>
    <w:lvl w:ilvl="8" w:tplc="04150005" w:tentative="1">
      <w:start w:val="1"/>
      <w:numFmt w:val="bullet"/>
      <w:lvlText w:val=""/>
      <w:lvlJc w:val="left"/>
      <w:pPr>
        <w:tabs>
          <w:tab w:val="num" w:pos="6980"/>
        </w:tabs>
        <w:ind w:left="6980" w:hanging="360"/>
      </w:pPr>
      <w:rPr>
        <w:rFonts w:ascii="Wingdings" w:hAnsi="Wingdings" w:hint="default"/>
      </w:rPr>
    </w:lvl>
  </w:abstractNum>
  <w:abstractNum w:abstractNumId="34" w15:restartNumberingAfterBreak="0">
    <w:nsid w:val="5B2437E2"/>
    <w:multiLevelType w:val="hybridMultilevel"/>
    <w:tmpl w:val="C71028FC"/>
    <w:lvl w:ilvl="0" w:tplc="E6FE6100">
      <w:start w:val="1"/>
      <w:numFmt w:val="decimal"/>
      <w:lvlText w:val="%1."/>
      <w:lvlJc w:val="left"/>
      <w:pPr>
        <w:ind w:left="928"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6" w15:restartNumberingAfterBreak="0">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3C01DD"/>
    <w:multiLevelType w:val="hybridMultilevel"/>
    <w:tmpl w:val="D4C64742"/>
    <w:lvl w:ilvl="0" w:tplc="E5C45470">
      <w:start w:val="1"/>
      <w:numFmt w:val="decimal"/>
      <w:lvlText w:val="%1."/>
      <w:lvlJc w:val="left"/>
      <w:pPr>
        <w:ind w:left="688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2" w15:restartNumberingAfterBreak="0">
    <w:nsid w:val="69830E6F"/>
    <w:multiLevelType w:val="hybridMultilevel"/>
    <w:tmpl w:val="D8EEDBB4"/>
    <w:lvl w:ilvl="0" w:tplc="B3E87D3C">
      <w:start w:val="1"/>
      <w:numFmt w:val="decimal"/>
      <w:lvlText w:val="%1)"/>
      <w:lvlJc w:val="left"/>
      <w:pPr>
        <w:ind w:left="786" w:hanging="360"/>
      </w:pPr>
      <w:rPr>
        <w:color w:val="auto"/>
      </w:rPr>
    </w:lvl>
    <w:lvl w:ilvl="1" w:tplc="34366DBC">
      <w:start w:val="1"/>
      <w:numFmt w:val="lowerLetter"/>
      <w:lvlText w:val="%2)"/>
      <w:lvlJc w:val="left"/>
      <w:pPr>
        <w:ind w:left="1440" w:hanging="360"/>
      </w:pPr>
      <w:rPr>
        <w:rFonts w:ascii="Verdana" w:eastAsia="Verdana,Bold" w:hAnsi="Verdana" w:cs="Verdana"/>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831B81"/>
    <w:multiLevelType w:val="hybridMultilevel"/>
    <w:tmpl w:val="071646C8"/>
    <w:lvl w:ilvl="0" w:tplc="E4505DC0">
      <w:start w:val="1"/>
      <w:numFmt w:val="lowerLetter"/>
      <w:lvlText w:val="%1)"/>
      <w:lvlJc w:val="left"/>
      <w:pPr>
        <w:tabs>
          <w:tab w:val="num" w:pos="360"/>
        </w:tabs>
        <w:ind w:left="360" w:hanging="360"/>
      </w:pPr>
      <w:rPr>
        <w:rFonts w:ascii="Arial Narrow" w:eastAsia="Times New Roman" w:hAnsi="Arial Narrow"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486F8B"/>
    <w:multiLevelType w:val="hybridMultilevel"/>
    <w:tmpl w:val="3D30CD30"/>
    <w:lvl w:ilvl="0" w:tplc="345C0AE4">
      <w:start w:val="4"/>
      <w:numFmt w:val="decimal"/>
      <w:lvlText w:val="%1."/>
      <w:lvlJc w:val="left"/>
      <w:pPr>
        <w:ind w:left="72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3204DD"/>
    <w:multiLevelType w:val="hybridMultilevel"/>
    <w:tmpl w:val="E57C809A"/>
    <w:lvl w:ilvl="0" w:tplc="10BAEF2A">
      <w:start w:val="1"/>
      <w:numFmt w:val="decimal"/>
      <w:lvlText w:val="%1."/>
      <w:lvlJc w:val="left"/>
      <w:pPr>
        <w:ind w:left="659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8D74D3"/>
    <w:multiLevelType w:val="multilevel"/>
    <w:tmpl w:val="619AE7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912"/>
        </w:tabs>
        <w:ind w:left="291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0" w15:restartNumberingAfterBreak="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1" w15:restartNumberingAfterBreak="0">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7FA65610"/>
    <w:multiLevelType w:val="hybridMultilevel"/>
    <w:tmpl w:val="EC4CBBE2"/>
    <w:lvl w:ilvl="0" w:tplc="E158AFC8">
      <w:start w:val="12"/>
      <w:numFmt w:val="decimal"/>
      <w:lvlText w:val="%1."/>
      <w:lvlJc w:val="left"/>
      <w:pPr>
        <w:ind w:left="36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45"/>
  </w:num>
  <w:num w:numId="7">
    <w:abstractNumId w:val="22"/>
  </w:num>
  <w:num w:numId="8">
    <w:abstractNumId w:val="14"/>
  </w:num>
  <w:num w:numId="9">
    <w:abstractNumId w:val="29"/>
  </w:num>
  <w:num w:numId="10">
    <w:abstractNumId w:val="10"/>
  </w:num>
  <w:num w:numId="11">
    <w:abstractNumId w:val="12"/>
  </w:num>
  <w:num w:numId="12">
    <w:abstractNumId w:val="47"/>
  </w:num>
  <w:num w:numId="13">
    <w:abstractNumId w:val="35"/>
  </w:num>
  <w:num w:numId="14">
    <w:abstractNumId w:val="49"/>
  </w:num>
  <w:num w:numId="15">
    <w:abstractNumId w:val="25"/>
  </w:num>
  <w:num w:numId="16">
    <w:abstractNumId w:val="13"/>
  </w:num>
  <w:num w:numId="17">
    <w:abstractNumId w:val="51"/>
  </w:num>
  <w:num w:numId="18">
    <w:abstractNumId w:val="38"/>
  </w:num>
  <w:num w:numId="19">
    <w:abstractNumId w:val="21"/>
  </w:num>
  <w:num w:numId="20">
    <w:abstractNumId w:val="18"/>
  </w:num>
  <w:num w:numId="21">
    <w:abstractNumId w:val="39"/>
  </w:num>
  <w:num w:numId="22">
    <w:abstractNumId w:val="41"/>
  </w:num>
  <w:num w:numId="23">
    <w:abstractNumId w:val="52"/>
  </w:num>
  <w:num w:numId="24">
    <w:abstractNumId w:val="19"/>
  </w:num>
  <w:num w:numId="25">
    <w:abstractNumId w:val="27"/>
  </w:num>
  <w:num w:numId="26">
    <w:abstractNumId w:val="36"/>
  </w:num>
  <w:num w:numId="27">
    <w:abstractNumId w:val="34"/>
  </w:num>
  <w:num w:numId="28">
    <w:abstractNumId w:val="42"/>
  </w:num>
  <w:num w:numId="29">
    <w:abstractNumId w:val="16"/>
  </w:num>
  <w:num w:numId="30">
    <w:abstractNumId w:val="44"/>
  </w:num>
  <w:num w:numId="31">
    <w:abstractNumId w:val="23"/>
  </w:num>
  <w:num w:numId="32">
    <w:abstractNumId w:val="17"/>
  </w:num>
  <w:num w:numId="33">
    <w:abstractNumId w:val="26"/>
  </w:num>
  <w:num w:numId="34">
    <w:abstractNumId w:val="24"/>
  </w:num>
  <w:num w:numId="35">
    <w:abstractNumId w:val="30"/>
  </w:num>
  <w:num w:numId="36">
    <w:abstractNumId w:val="15"/>
  </w:num>
  <w:num w:numId="37">
    <w:abstractNumId w:val="11"/>
  </w:num>
  <w:num w:numId="38">
    <w:abstractNumId w:val="9"/>
  </w:num>
  <w:num w:numId="39">
    <w:abstractNumId w:val="5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1"/>
  </w:num>
  <w:num w:numId="44">
    <w:abstractNumId w:val="43"/>
  </w:num>
  <w:num w:numId="45">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2889"/>
    <w:rsid w:val="00002A66"/>
    <w:rsid w:val="000047FD"/>
    <w:rsid w:val="00004814"/>
    <w:rsid w:val="00006BE5"/>
    <w:rsid w:val="0000749C"/>
    <w:rsid w:val="00007D21"/>
    <w:rsid w:val="000100BE"/>
    <w:rsid w:val="00010ECC"/>
    <w:rsid w:val="00011EB4"/>
    <w:rsid w:val="000124E2"/>
    <w:rsid w:val="00012A81"/>
    <w:rsid w:val="0001454A"/>
    <w:rsid w:val="00015D1A"/>
    <w:rsid w:val="000166D6"/>
    <w:rsid w:val="00016B1A"/>
    <w:rsid w:val="0002044E"/>
    <w:rsid w:val="000217A4"/>
    <w:rsid w:val="00024096"/>
    <w:rsid w:val="00024F27"/>
    <w:rsid w:val="0002618C"/>
    <w:rsid w:val="000267C4"/>
    <w:rsid w:val="00026E90"/>
    <w:rsid w:val="00027923"/>
    <w:rsid w:val="00027A81"/>
    <w:rsid w:val="0003125D"/>
    <w:rsid w:val="00031B7A"/>
    <w:rsid w:val="0003266C"/>
    <w:rsid w:val="00032D18"/>
    <w:rsid w:val="00033BE6"/>
    <w:rsid w:val="0003660A"/>
    <w:rsid w:val="00040051"/>
    <w:rsid w:val="00040183"/>
    <w:rsid w:val="0004091B"/>
    <w:rsid w:val="00040CA8"/>
    <w:rsid w:val="0004170C"/>
    <w:rsid w:val="000418A2"/>
    <w:rsid w:val="00041DC9"/>
    <w:rsid w:val="000420AB"/>
    <w:rsid w:val="00042264"/>
    <w:rsid w:val="00042337"/>
    <w:rsid w:val="00042C7B"/>
    <w:rsid w:val="00042EC5"/>
    <w:rsid w:val="00043113"/>
    <w:rsid w:val="000434C1"/>
    <w:rsid w:val="00043560"/>
    <w:rsid w:val="00043BA1"/>
    <w:rsid w:val="00043E7B"/>
    <w:rsid w:val="0004413D"/>
    <w:rsid w:val="0004473B"/>
    <w:rsid w:val="0004567F"/>
    <w:rsid w:val="00045DFC"/>
    <w:rsid w:val="00046791"/>
    <w:rsid w:val="00047AAF"/>
    <w:rsid w:val="00047DB9"/>
    <w:rsid w:val="00050127"/>
    <w:rsid w:val="000519C0"/>
    <w:rsid w:val="00051C92"/>
    <w:rsid w:val="00052172"/>
    <w:rsid w:val="00052585"/>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0F83"/>
    <w:rsid w:val="000613C7"/>
    <w:rsid w:val="000629FA"/>
    <w:rsid w:val="0006493C"/>
    <w:rsid w:val="00064C09"/>
    <w:rsid w:val="0006688C"/>
    <w:rsid w:val="000671CD"/>
    <w:rsid w:val="000675B4"/>
    <w:rsid w:val="0006793E"/>
    <w:rsid w:val="0007002C"/>
    <w:rsid w:val="00071CC0"/>
    <w:rsid w:val="000721C1"/>
    <w:rsid w:val="00073190"/>
    <w:rsid w:val="00073AB9"/>
    <w:rsid w:val="00074246"/>
    <w:rsid w:val="00074E1B"/>
    <w:rsid w:val="000751AB"/>
    <w:rsid w:val="0007550B"/>
    <w:rsid w:val="00075713"/>
    <w:rsid w:val="00075AB9"/>
    <w:rsid w:val="00075FCD"/>
    <w:rsid w:val="000771B9"/>
    <w:rsid w:val="0008079B"/>
    <w:rsid w:val="000825AD"/>
    <w:rsid w:val="000827E6"/>
    <w:rsid w:val="00082A6F"/>
    <w:rsid w:val="00082DC8"/>
    <w:rsid w:val="000834A3"/>
    <w:rsid w:val="000839A4"/>
    <w:rsid w:val="00083AC5"/>
    <w:rsid w:val="000845DC"/>
    <w:rsid w:val="00086B5A"/>
    <w:rsid w:val="00087524"/>
    <w:rsid w:val="00087BFD"/>
    <w:rsid w:val="000916C4"/>
    <w:rsid w:val="00091B33"/>
    <w:rsid w:val="00092229"/>
    <w:rsid w:val="00093263"/>
    <w:rsid w:val="000939A2"/>
    <w:rsid w:val="000948D3"/>
    <w:rsid w:val="000958A4"/>
    <w:rsid w:val="00095AFD"/>
    <w:rsid w:val="00096139"/>
    <w:rsid w:val="00096785"/>
    <w:rsid w:val="000A0895"/>
    <w:rsid w:val="000A176E"/>
    <w:rsid w:val="000A26AA"/>
    <w:rsid w:val="000A2C13"/>
    <w:rsid w:val="000A308F"/>
    <w:rsid w:val="000A32F9"/>
    <w:rsid w:val="000A4324"/>
    <w:rsid w:val="000A4603"/>
    <w:rsid w:val="000A48F0"/>
    <w:rsid w:val="000A52C2"/>
    <w:rsid w:val="000A5869"/>
    <w:rsid w:val="000A5BB2"/>
    <w:rsid w:val="000A7158"/>
    <w:rsid w:val="000A7495"/>
    <w:rsid w:val="000B0F21"/>
    <w:rsid w:val="000B1878"/>
    <w:rsid w:val="000B3652"/>
    <w:rsid w:val="000B3C5B"/>
    <w:rsid w:val="000B5B23"/>
    <w:rsid w:val="000B70C2"/>
    <w:rsid w:val="000C030D"/>
    <w:rsid w:val="000C0801"/>
    <w:rsid w:val="000C1E3E"/>
    <w:rsid w:val="000C244C"/>
    <w:rsid w:val="000C2996"/>
    <w:rsid w:val="000C5204"/>
    <w:rsid w:val="000C5EEB"/>
    <w:rsid w:val="000C60D6"/>
    <w:rsid w:val="000C63CB"/>
    <w:rsid w:val="000C6F2D"/>
    <w:rsid w:val="000C7425"/>
    <w:rsid w:val="000D0E9B"/>
    <w:rsid w:val="000D2ECE"/>
    <w:rsid w:val="000D3B34"/>
    <w:rsid w:val="000D3EF0"/>
    <w:rsid w:val="000D3FD1"/>
    <w:rsid w:val="000D5941"/>
    <w:rsid w:val="000D63DC"/>
    <w:rsid w:val="000D753C"/>
    <w:rsid w:val="000D762E"/>
    <w:rsid w:val="000E056F"/>
    <w:rsid w:val="000E0DA2"/>
    <w:rsid w:val="000E118F"/>
    <w:rsid w:val="000E13C6"/>
    <w:rsid w:val="000E173C"/>
    <w:rsid w:val="000E345A"/>
    <w:rsid w:val="000E37E1"/>
    <w:rsid w:val="000E40E6"/>
    <w:rsid w:val="000E45EB"/>
    <w:rsid w:val="000E5E81"/>
    <w:rsid w:val="000E69D9"/>
    <w:rsid w:val="000E6F15"/>
    <w:rsid w:val="000F010D"/>
    <w:rsid w:val="000F1A38"/>
    <w:rsid w:val="000F2FD4"/>
    <w:rsid w:val="000F3006"/>
    <w:rsid w:val="000F339C"/>
    <w:rsid w:val="000F3B7F"/>
    <w:rsid w:val="000F4E20"/>
    <w:rsid w:val="000F616D"/>
    <w:rsid w:val="000F692F"/>
    <w:rsid w:val="000F7A4F"/>
    <w:rsid w:val="000F7A79"/>
    <w:rsid w:val="001006FA"/>
    <w:rsid w:val="00101870"/>
    <w:rsid w:val="00103B9F"/>
    <w:rsid w:val="00104BCA"/>
    <w:rsid w:val="0010503B"/>
    <w:rsid w:val="001063B2"/>
    <w:rsid w:val="001066C0"/>
    <w:rsid w:val="001076C4"/>
    <w:rsid w:val="001109FB"/>
    <w:rsid w:val="001121C4"/>
    <w:rsid w:val="00112713"/>
    <w:rsid w:val="0011297E"/>
    <w:rsid w:val="00112CD4"/>
    <w:rsid w:val="00112FEB"/>
    <w:rsid w:val="00113925"/>
    <w:rsid w:val="0011448D"/>
    <w:rsid w:val="00115648"/>
    <w:rsid w:val="00115E0B"/>
    <w:rsid w:val="0011683E"/>
    <w:rsid w:val="001170C3"/>
    <w:rsid w:val="00117209"/>
    <w:rsid w:val="00117AB7"/>
    <w:rsid w:val="00121239"/>
    <w:rsid w:val="0012197A"/>
    <w:rsid w:val="001219AD"/>
    <w:rsid w:val="00121E37"/>
    <w:rsid w:val="0012211C"/>
    <w:rsid w:val="0012253F"/>
    <w:rsid w:val="00123493"/>
    <w:rsid w:val="00123F43"/>
    <w:rsid w:val="00123FAB"/>
    <w:rsid w:val="00124AFA"/>
    <w:rsid w:val="00130066"/>
    <w:rsid w:val="00130E5F"/>
    <w:rsid w:val="0013255B"/>
    <w:rsid w:val="00132823"/>
    <w:rsid w:val="00132D5F"/>
    <w:rsid w:val="00134094"/>
    <w:rsid w:val="0013492D"/>
    <w:rsid w:val="00135CD5"/>
    <w:rsid w:val="00135D17"/>
    <w:rsid w:val="00136D3A"/>
    <w:rsid w:val="00137C80"/>
    <w:rsid w:val="00140F9F"/>
    <w:rsid w:val="00141022"/>
    <w:rsid w:val="001413A6"/>
    <w:rsid w:val="001421D1"/>
    <w:rsid w:val="00142BAF"/>
    <w:rsid w:val="00142DE3"/>
    <w:rsid w:val="00143B7D"/>
    <w:rsid w:val="00146C57"/>
    <w:rsid w:val="00147384"/>
    <w:rsid w:val="001474E8"/>
    <w:rsid w:val="00147522"/>
    <w:rsid w:val="0015068D"/>
    <w:rsid w:val="00150D3C"/>
    <w:rsid w:val="0015124B"/>
    <w:rsid w:val="00153224"/>
    <w:rsid w:val="00153CA6"/>
    <w:rsid w:val="00154D40"/>
    <w:rsid w:val="00155501"/>
    <w:rsid w:val="00155B5D"/>
    <w:rsid w:val="00155BD1"/>
    <w:rsid w:val="001563CD"/>
    <w:rsid w:val="0015774F"/>
    <w:rsid w:val="00157DC3"/>
    <w:rsid w:val="001608AA"/>
    <w:rsid w:val="00160A1B"/>
    <w:rsid w:val="00160C49"/>
    <w:rsid w:val="001621A1"/>
    <w:rsid w:val="00162345"/>
    <w:rsid w:val="001624FB"/>
    <w:rsid w:val="001626BA"/>
    <w:rsid w:val="00162976"/>
    <w:rsid w:val="00162AD0"/>
    <w:rsid w:val="00163101"/>
    <w:rsid w:val="00163450"/>
    <w:rsid w:val="00163956"/>
    <w:rsid w:val="00163F4D"/>
    <w:rsid w:val="00165A00"/>
    <w:rsid w:val="00166E3E"/>
    <w:rsid w:val="00167A12"/>
    <w:rsid w:val="00167F86"/>
    <w:rsid w:val="00171A18"/>
    <w:rsid w:val="00171C3B"/>
    <w:rsid w:val="00172D73"/>
    <w:rsid w:val="0017378A"/>
    <w:rsid w:val="00175440"/>
    <w:rsid w:val="00182456"/>
    <w:rsid w:val="001828F9"/>
    <w:rsid w:val="001833CF"/>
    <w:rsid w:val="001838CE"/>
    <w:rsid w:val="00185AEC"/>
    <w:rsid w:val="00185E1B"/>
    <w:rsid w:val="00186020"/>
    <w:rsid w:val="00186E75"/>
    <w:rsid w:val="001874A6"/>
    <w:rsid w:val="00190851"/>
    <w:rsid w:val="00192D42"/>
    <w:rsid w:val="001936CC"/>
    <w:rsid w:val="00193951"/>
    <w:rsid w:val="001940D3"/>
    <w:rsid w:val="00194BFA"/>
    <w:rsid w:val="00195F39"/>
    <w:rsid w:val="001960E6"/>
    <w:rsid w:val="001971A3"/>
    <w:rsid w:val="00197CE5"/>
    <w:rsid w:val="00197E6B"/>
    <w:rsid w:val="001A0B7F"/>
    <w:rsid w:val="001A12A8"/>
    <w:rsid w:val="001A1575"/>
    <w:rsid w:val="001A467F"/>
    <w:rsid w:val="001A4D31"/>
    <w:rsid w:val="001A4E6F"/>
    <w:rsid w:val="001A5A07"/>
    <w:rsid w:val="001A6FCA"/>
    <w:rsid w:val="001A7C0C"/>
    <w:rsid w:val="001A7D8D"/>
    <w:rsid w:val="001A7EBE"/>
    <w:rsid w:val="001B0331"/>
    <w:rsid w:val="001B0A46"/>
    <w:rsid w:val="001B1121"/>
    <w:rsid w:val="001B15B8"/>
    <w:rsid w:val="001B237A"/>
    <w:rsid w:val="001B337D"/>
    <w:rsid w:val="001B3DD0"/>
    <w:rsid w:val="001B4236"/>
    <w:rsid w:val="001B4B16"/>
    <w:rsid w:val="001B70BA"/>
    <w:rsid w:val="001B79DC"/>
    <w:rsid w:val="001B7A85"/>
    <w:rsid w:val="001C1437"/>
    <w:rsid w:val="001C3ED4"/>
    <w:rsid w:val="001C4F8A"/>
    <w:rsid w:val="001C5AD2"/>
    <w:rsid w:val="001C5B69"/>
    <w:rsid w:val="001C5F7B"/>
    <w:rsid w:val="001C675C"/>
    <w:rsid w:val="001C7A3E"/>
    <w:rsid w:val="001D006E"/>
    <w:rsid w:val="001D0671"/>
    <w:rsid w:val="001D09AB"/>
    <w:rsid w:val="001D1AD0"/>
    <w:rsid w:val="001D1C65"/>
    <w:rsid w:val="001D3538"/>
    <w:rsid w:val="001D4F43"/>
    <w:rsid w:val="001D4F6C"/>
    <w:rsid w:val="001D5E1C"/>
    <w:rsid w:val="001E2201"/>
    <w:rsid w:val="001E3489"/>
    <w:rsid w:val="001E36AA"/>
    <w:rsid w:val="001E5331"/>
    <w:rsid w:val="001E673E"/>
    <w:rsid w:val="001E6D1A"/>
    <w:rsid w:val="001E7A4D"/>
    <w:rsid w:val="001F00C2"/>
    <w:rsid w:val="001F1E89"/>
    <w:rsid w:val="001F27DC"/>
    <w:rsid w:val="001F292A"/>
    <w:rsid w:val="001F2E4A"/>
    <w:rsid w:val="001F37D1"/>
    <w:rsid w:val="001F4DE4"/>
    <w:rsid w:val="001F537E"/>
    <w:rsid w:val="001F55AA"/>
    <w:rsid w:val="001F5B78"/>
    <w:rsid w:val="001F6488"/>
    <w:rsid w:val="001F7BB6"/>
    <w:rsid w:val="00200DC9"/>
    <w:rsid w:val="00200FEB"/>
    <w:rsid w:val="002024ED"/>
    <w:rsid w:val="00202CC5"/>
    <w:rsid w:val="0020364B"/>
    <w:rsid w:val="00203C9E"/>
    <w:rsid w:val="00204B3D"/>
    <w:rsid w:val="00204C23"/>
    <w:rsid w:val="0020514B"/>
    <w:rsid w:val="002051FB"/>
    <w:rsid w:val="00205587"/>
    <w:rsid w:val="00205BD9"/>
    <w:rsid w:val="00205D30"/>
    <w:rsid w:val="00206D77"/>
    <w:rsid w:val="0020753B"/>
    <w:rsid w:val="0021022A"/>
    <w:rsid w:val="002121F2"/>
    <w:rsid w:val="00213263"/>
    <w:rsid w:val="002146A2"/>
    <w:rsid w:val="00216882"/>
    <w:rsid w:val="0021781E"/>
    <w:rsid w:val="00222161"/>
    <w:rsid w:val="0022276D"/>
    <w:rsid w:val="00223D37"/>
    <w:rsid w:val="00225B8E"/>
    <w:rsid w:val="00227333"/>
    <w:rsid w:val="00227720"/>
    <w:rsid w:val="002279B8"/>
    <w:rsid w:val="00230344"/>
    <w:rsid w:val="002304CF"/>
    <w:rsid w:val="00230AD4"/>
    <w:rsid w:val="002322B8"/>
    <w:rsid w:val="00232D52"/>
    <w:rsid w:val="0023311F"/>
    <w:rsid w:val="0023312E"/>
    <w:rsid w:val="00233B60"/>
    <w:rsid w:val="00234920"/>
    <w:rsid w:val="00234FFF"/>
    <w:rsid w:val="00235403"/>
    <w:rsid w:val="00235BDE"/>
    <w:rsid w:val="00236A0A"/>
    <w:rsid w:val="00236E5B"/>
    <w:rsid w:val="0023707D"/>
    <w:rsid w:val="002378FA"/>
    <w:rsid w:val="00241BC6"/>
    <w:rsid w:val="00241FD1"/>
    <w:rsid w:val="00242BB3"/>
    <w:rsid w:val="0024484C"/>
    <w:rsid w:val="002462D4"/>
    <w:rsid w:val="0025244B"/>
    <w:rsid w:val="00252AA9"/>
    <w:rsid w:val="00253858"/>
    <w:rsid w:val="00254C8E"/>
    <w:rsid w:val="00254D9D"/>
    <w:rsid w:val="00255231"/>
    <w:rsid w:val="002553CB"/>
    <w:rsid w:val="00255456"/>
    <w:rsid w:val="00255913"/>
    <w:rsid w:val="00255ADF"/>
    <w:rsid w:val="00255E0A"/>
    <w:rsid w:val="002562AE"/>
    <w:rsid w:val="00260FCA"/>
    <w:rsid w:val="0026101D"/>
    <w:rsid w:val="002614E8"/>
    <w:rsid w:val="00261F30"/>
    <w:rsid w:val="00262FC3"/>
    <w:rsid w:val="002634BA"/>
    <w:rsid w:val="00263605"/>
    <w:rsid w:val="00263C11"/>
    <w:rsid w:val="002644EF"/>
    <w:rsid w:val="00264638"/>
    <w:rsid w:val="00264716"/>
    <w:rsid w:val="0026505A"/>
    <w:rsid w:val="00265871"/>
    <w:rsid w:val="002664C7"/>
    <w:rsid w:val="002679FB"/>
    <w:rsid w:val="00270B80"/>
    <w:rsid w:val="002729D3"/>
    <w:rsid w:val="00273938"/>
    <w:rsid w:val="00273CD1"/>
    <w:rsid w:val="00273F8A"/>
    <w:rsid w:val="00274DCA"/>
    <w:rsid w:val="00275275"/>
    <w:rsid w:val="00275876"/>
    <w:rsid w:val="00276210"/>
    <w:rsid w:val="00276547"/>
    <w:rsid w:val="0027667D"/>
    <w:rsid w:val="002770A3"/>
    <w:rsid w:val="00277BAA"/>
    <w:rsid w:val="00280379"/>
    <w:rsid w:val="00281973"/>
    <w:rsid w:val="00284B08"/>
    <w:rsid w:val="002860CD"/>
    <w:rsid w:val="002871B5"/>
    <w:rsid w:val="0028753A"/>
    <w:rsid w:val="0029121C"/>
    <w:rsid w:val="002919A9"/>
    <w:rsid w:val="00292FB6"/>
    <w:rsid w:val="00296687"/>
    <w:rsid w:val="002969BA"/>
    <w:rsid w:val="00296FCD"/>
    <w:rsid w:val="0029708E"/>
    <w:rsid w:val="00297107"/>
    <w:rsid w:val="00297A42"/>
    <w:rsid w:val="002A0484"/>
    <w:rsid w:val="002A08CA"/>
    <w:rsid w:val="002A1295"/>
    <w:rsid w:val="002A1BEC"/>
    <w:rsid w:val="002A30AC"/>
    <w:rsid w:val="002A3559"/>
    <w:rsid w:val="002A3862"/>
    <w:rsid w:val="002A39AF"/>
    <w:rsid w:val="002A45DB"/>
    <w:rsid w:val="002A4DF4"/>
    <w:rsid w:val="002B00CF"/>
    <w:rsid w:val="002B061E"/>
    <w:rsid w:val="002B1864"/>
    <w:rsid w:val="002B2369"/>
    <w:rsid w:val="002B42A9"/>
    <w:rsid w:val="002B447D"/>
    <w:rsid w:val="002B51C0"/>
    <w:rsid w:val="002B6242"/>
    <w:rsid w:val="002B6D9A"/>
    <w:rsid w:val="002B7C7B"/>
    <w:rsid w:val="002B7CFB"/>
    <w:rsid w:val="002C05F1"/>
    <w:rsid w:val="002C2064"/>
    <w:rsid w:val="002C2596"/>
    <w:rsid w:val="002C3094"/>
    <w:rsid w:val="002C36E3"/>
    <w:rsid w:val="002C37E0"/>
    <w:rsid w:val="002C3C73"/>
    <w:rsid w:val="002C3D3D"/>
    <w:rsid w:val="002C3EB3"/>
    <w:rsid w:val="002C483E"/>
    <w:rsid w:val="002C4CEC"/>
    <w:rsid w:val="002C4D95"/>
    <w:rsid w:val="002C529B"/>
    <w:rsid w:val="002C6C98"/>
    <w:rsid w:val="002C7279"/>
    <w:rsid w:val="002C7534"/>
    <w:rsid w:val="002C7F3E"/>
    <w:rsid w:val="002D0948"/>
    <w:rsid w:val="002D1AF9"/>
    <w:rsid w:val="002D2B5E"/>
    <w:rsid w:val="002D33B9"/>
    <w:rsid w:val="002D3A81"/>
    <w:rsid w:val="002D3C2C"/>
    <w:rsid w:val="002D3E2B"/>
    <w:rsid w:val="002D4A40"/>
    <w:rsid w:val="002D4DC4"/>
    <w:rsid w:val="002E0420"/>
    <w:rsid w:val="002E0A1C"/>
    <w:rsid w:val="002E0D03"/>
    <w:rsid w:val="002E1293"/>
    <w:rsid w:val="002E3DDA"/>
    <w:rsid w:val="002E452E"/>
    <w:rsid w:val="002E5FF9"/>
    <w:rsid w:val="002E67EF"/>
    <w:rsid w:val="002F0B14"/>
    <w:rsid w:val="002F13DC"/>
    <w:rsid w:val="002F1831"/>
    <w:rsid w:val="002F1BE1"/>
    <w:rsid w:val="002F1D81"/>
    <w:rsid w:val="002F24A4"/>
    <w:rsid w:val="002F29A2"/>
    <w:rsid w:val="002F43EB"/>
    <w:rsid w:val="002F58A5"/>
    <w:rsid w:val="002F5A9D"/>
    <w:rsid w:val="002F6C35"/>
    <w:rsid w:val="00300B89"/>
    <w:rsid w:val="00301032"/>
    <w:rsid w:val="00302050"/>
    <w:rsid w:val="00302AD5"/>
    <w:rsid w:val="0030408F"/>
    <w:rsid w:val="003047CF"/>
    <w:rsid w:val="0030528D"/>
    <w:rsid w:val="00306249"/>
    <w:rsid w:val="00306C24"/>
    <w:rsid w:val="00307128"/>
    <w:rsid w:val="00307D84"/>
    <w:rsid w:val="00307E4B"/>
    <w:rsid w:val="003105B0"/>
    <w:rsid w:val="00310BCD"/>
    <w:rsid w:val="0031163A"/>
    <w:rsid w:val="00311F4B"/>
    <w:rsid w:val="003121EA"/>
    <w:rsid w:val="0031265A"/>
    <w:rsid w:val="00313421"/>
    <w:rsid w:val="00313AD6"/>
    <w:rsid w:val="00314516"/>
    <w:rsid w:val="00314549"/>
    <w:rsid w:val="00314707"/>
    <w:rsid w:val="0031505F"/>
    <w:rsid w:val="003158DC"/>
    <w:rsid w:val="00315A3B"/>
    <w:rsid w:val="00315D67"/>
    <w:rsid w:val="003160EE"/>
    <w:rsid w:val="00316316"/>
    <w:rsid w:val="003163AC"/>
    <w:rsid w:val="00317174"/>
    <w:rsid w:val="0031776F"/>
    <w:rsid w:val="0032020F"/>
    <w:rsid w:val="0032045E"/>
    <w:rsid w:val="00320CA1"/>
    <w:rsid w:val="00323D1A"/>
    <w:rsid w:val="003247EC"/>
    <w:rsid w:val="00325102"/>
    <w:rsid w:val="0032557F"/>
    <w:rsid w:val="003265B4"/>
    <w:rsid w:val="0033097C"/>
    <w:rsid w:val="00332E54"/>
    <w:rsid w:val="003336F3"/>
    <w:rsid w:val="00334A27"/>
    <w:rsid w:val="00335402"/>
    <w:rsid w:val="003354F4"/>
    <w:rsid w:val="003357FB"/>
    <w:rsid w:val="00337628"/>
    <w:rsid w:val="003376B7"/>
    <w:rsid w:val="00340AB4"/>
    <w:rsid w:val="00342792"/>
    <w:rsid w:val="003448C1"/>
    <w:rsid w:val="0034559E"/>
    <w:rsid w:val="0034715B"/>
    <w:rsid w:val="00347316"/>
    <w:rsid w:val="00347B33"/>
    <w:rsid w:val="00352897"/>
    <w:rsid w:val="00352BD1"/>
    <w:rsid w:val="00354FCE"/>
    <w:rsid w:val="003553D8"/>
    <w:rsid w:val="00355F65"/>
    <w:rsid w:val="00356D3C"/>
    <w:rsid w:val="00357580"/>
    <w:rsid w:val="00357693"/>
    <w:rsid w:val="00360DDF"/>
    <w:rsid w:val="00361174"/>
    <w:rsid w:val="00362EF6"/>
    <w:rsid w:val="00363119"/>
    <w:rsid w:val="003636F5"/>
    <w:rsid w:val="00363A22"/>
    <w:rsid w:val="00363A48"/>
    <w:rsid w:val="00363E11"/>
    <w:rsid w:val="00364B3D"/>
    <w:rsid w:val="003679A6"/>
    <w:rsid w:val="00370563"/>
    <w:rsid w:val="00371424"/>
    <w:rsid w:val="00372304"/>
    <w:rsid w:val="0038026A"/>
    <w:rsid w:val="0038082F"/>
    <w:rsid w:val="00380D7D"/>
    <w:rsid w:val="0038192F"/>
    <w:rsid w:val="00381951"/>
    <w:rsid w:val="003823AF"/>
    <w:rsid w:val="00382416"/>
    <w:rsid w:val="00382CE3"/>
    <w:rsid w:val="00383A62"/>
    <w:rsid w:val="003854DB"/>
    <w:rsid w:val="003861EB"/>
    <w:rsid w:val="00387957"/>
    <w:rsid w:val="0038795E"/>
    <w:rsid w:val="00387F7F"/>
    <w:rsid w:val="003902A3"/>
    <w:rsid w:val="00390D12"/>
    <w:rsid w:val="00391071"/>
    <w:rsid w:val="00391E0F"/>
    <w:rsid w:val="00393787"/>
    <w:rsid w:val="00393CD9"/>
    <w:rsid w:val="00394D56"/>
    <w:rsid w:val="00396DF5"/>
    <w:rsid w:val="0039790C"/>
    <w:rsid w:val="003A1012"/>
    <w:rsid w:val="003A159A"/>
    <w:rsid w:val="003A2C04"/>
    <w:rsid w:val="003A3FA5"/>
    <w:rsid w:val="003A447D"/>
    <w:rsid w:val="003A45CA"/>
    <w:rsid w:val="003A5AD6"/>
    <w:rsid w:val="003A6E5C"/>
    <w:rsid w:val="003A71E3"/>
    <w:rsid w:val="003A725E"/>
    <w:rsid w:val="003A7E51"/>
    <w:rsid w:val="003B01E3"/>
    <w:rsid w:val="003B0A79"/>
    <w:rsid w:val="003B0C2F"/>
    <w:rsid w:val="003B229E"/>
    <w:rsid w:val="003B25B4"/>
    <w:rsid w:val="003B26B4"/>
    <w:rsid w:val="003B3022"/>
    <w:rsid w:val="003B3562"/>
    <w:rsid w:val="003B4813"/>
    <w:rsid w:val="003B526D"/>
    <w:rsid w:val="003B527C"/>
    <w:rsid w:val="003B5DF0"/>
    <w:rsid w:val="003C00F4"/>
    <w:rsid w:val="003C0316"/>
    <w:rsid w:val="003C08D7"/>
    <w:rsid w:val="003C0B9B"/>
    <w:rsid w:val="003C139C"/>
    <w:rsid w:val="003C19A3"/>
    <w:rsid w:val="003C211A"/>
    <w:rsid w:val="003C4616"/>
    <w:rsid w:val="003C4EE6"/>
    <w:rsid w:val="003C5587"/>
    <w:rsid w:val="003C742D"/>
    <w:rsid w:val="003D0383"/>
    <w:rsid w:val="003D04DC"/>
    <w:rsid w:val="003D08E5"/>
    <w:rsid w:val="003D0FA1"/>
    <w:rsid w:val="003D1430"/>
    <w:rsid w:val="003D1FC5"/>
    <w:rsid w:val="003D206D"/>
    <w:rsid w:val="003D3B33"/>
    <w:rsid w:val="003D41C3"/>
    <w:rsid w:val="003D4225"/>
    <w:rsid w:val="003D44BC"/>
    <w:rsid w:val="003D45A0"/>
    <w:rsid w:val="003D534C"/>
    <w:rsid w:val="003D53C5"/>
    <w:rsid w:val="003D5ED3"/>
    <w:rsid w:val="003D6F3E"/>
    <w:rsid w:val="003D7982"/>
    <w:rsid w:val="003D7EF1"/>
    <w:rsid w:val="003E159B"/>
    <w:rsid w:val="003E17DF"/>
    <w:rsid w:val="003E2334"/>
    <w:rsid w:val="003E2BD2"/>
    <w:rsid w:val="003E46A7"/>
    <w:rsid w:val="003E4D04"/>
    <w:rsid w:val="003E4EB0"/>
    <w:rsid w:val="003E54D4"/>
    <w:rsid w:val="003F05B2"/>
    <w:rsid w:val="003F25B6"/>
    <w:rsid w:val="003F2665"/>
    <w:rsid w:val="003F2FA2"/>
    <w:rsid w:val="003F3A17"/>
    <w:rsid w:val="003F3E48"/>
    <w:rsid w:val="003F3EC7"/>
    <w:rsid w:val="003F4056"/>
    <w:rsid w:val="003F5FED"/>
    <w:rsid w:val="003F662A"/>
    <w:rsid w:val="003F6D3D"/>
    <w:rsid w:val="004001AC"/>
    <w:rsid w:val="00403B0C"/>
    <w:rsid w:val="0040449A"/>
    <w:rsid w:val="00404590"/>
    <w:rsid w:val="004049AF"/>
    <w:rsid w:val="00404C44"/>
    <w:rsid w:val="004054A0"/>
    <w:rsid w:val="004054B1"/>
    <w:rsid w:val="004070A5"/>
    <w:rsid w:val="00410352"/>
    <w:rsid w:val="00410523"/>
    <w:rsid w:val="00411975"/>
    <w:rsid w:val="00412076"/>
    <w:rsid w:val="00412B2B"/>
    <w:rsid w:val="00412CC4"/>
    <w:rsid w:val="00413338"/>
    <w:rsid w:val="00415F79"/>
    <w:rsid w:val="00416197"/>
    <w:rsid w:val="00416E8F"/>
    <w:rsid w:val="00416EB3"/>
    <w:rsid w:val="00417967"/>
    <w:rsid w:val="00421AFE"/>
    <w:rsid w:val="00422BB2"/>
    <w:rsid w:val="0042421D"/>
    <w:rsid w:val="00425314"/>
    <w:rsid w:val="004256F4"/>
    <w:rsid w:val="00425909"/>
    <w:rsid w:val="004263B0"/>
    <w:rsid w:val="004266D3"/>
    <w:rsid w:val="00426C05"/>
    <w:rsid w:val="00426FB2"/>
    <w:rsid w:val="00427009"/>
    <w:rsid w:val="00427702"/>
    <w:rsid w:val="004306DE"/>
    <w:rsid w:val="0043100E"/>
    <w:rsid w:val="00432869"/>
    <w:rsid w:val="004330F6"/>
    <w:rsid w:val="00433306"/>
    <w:rsid w:val="004346E0"/>
    <w:rsid w:val="00435892"/>
    <w:rsid w:val="00435C73"/>
    <w:rsid w:val="004362D9"/>
    <w:rsid w:val="00436D3F"/>
    <w:rsid w:val="00436FEC"/>
    <w:rsid w:val="004377D0"/>
    <w:rsid w:val="004400B3"/>
    <w:rsid w:val="004403DB"/>
    <w:rsid w:val="00440C4A"/>
    <w:rsid w:val="0044125B"/>
    <w:rsid w:val="00441C24"/>
    <w:rsid w:val="00441FFF"/>
    <w:rsid w:val="0044293D"/>
    <w:rsid w:val="00442AAD"/>
    <w:rsid w:val="00443ED3"/>
    <w:rsid w:val="00444AE8"/>
    <w:rsid w:val="0044658A"/>
    <w:rsid w:val="00447C01"/>
    <w:rsid w:val="00450CD3"/>
    <w:rsid w:val="004513F7"/>
    <w:rsid w:val="004514A0"/>
    <w:rsid w:val="00451577"/>
    <w:rsid w:val="004521BD"/>
    <w:rsid w:val="00452717"/>
    <w:rsid w:val="00452EF9"/>
    <w:rsid w:val="004537EA"/>
    <w:rsid w:val="00456843"/>
    <w:rsid w:val="00456C38"/>
    <w:rsid w:val="0046017F"/>
    <w:rsid w:val="00460BA2"/>
    <w:rsid w:val="0046251E"/>
    <w:rsid w:val="00462B72"/>
    <w:rsid w:val="00464245"/>
    <w:rsid w:val="004645E4"/>
    <w:rsid w:val="00466722"/>
    <w:rsid w:val="00466A38"/>
    <w:rsid w:val="00467D9F"/>
    <w:rsid w:val="004706AF"/>
    <w:rsid w:val="004709CE"/>
    <w:rsid w:val="00473058"/>
    <w:rsid w:val="0047372F"/>
    <w:rsid w:val="00474401"/>
    <w:rsid w:val="0047495A"/>
    <w:rsid w:val="00474D40"/>
    <w:rsid w:val="00475E03"/>
    <w:rsid w:val="00477437"/>
    <w:rsid w:val="00480F33"/>
    <w:rsid w:val="00481EB5"/>
    <w:rsid w:val="00482876"/>
    <w:rsid w:val="00482C9A"/>
    <w:rsid w:val="0048439C"/>
    <w:rsid w:val="004848AD"/>
    <w:rsid w:val="00484FB6"/>
    <w:rsid w:val="0048592D"/>
    <w:rsid w:val="004860DB"/>
    <w:rsid w:val="00486DA0"/>
    <w:rsid w:val="00487215"/>
    <w:rsid w:val="00487527"/>
    <w:rsid w:val="00490431"/>
    <w:rsid w:val="00492333"/>
    <w:rsid w:val="00492477"/>
    <w:rsid w:val="004926DB"/>
    <w:rsid w:val="00493285"/>
    <w:rsid w:val="0049354E"/>
    <w:rsid w:val="00493F4F"/>
    <w:rsid w:val="00495C04"/>
    <w:rsid w:val="00496BD5"/>
    <w:rsid w:val="004973B8"/>
    <w:rsid w:val="00497AAC"/>
    <w:rsid w:val="004A04D5"/>
    <w:rsid w:val="004A3D9E"/>
    <w:rsid w:val="004A5366"/>
    <w:rsid w:val="004A5399"/>
    <w:rsid w:val="004A5BE5"/>
    <w:rsid w:val="004A608F"/>
    <w:rsid w:val="004A7128"/>
    <w:rsid w:val="004A71CC"/>
    <w:rsid w:val="004A7630"/>
    <w:rsid w:val="004B0090"/>
    <w:rsid w:val="004B1340"/>
    <w:rsid w:val="004B20A8"/>
    <w:rsid w:val="004B283B"/>
    <w:rsid w:val="004B2CEA"/>
    <w:rsid w:val="004B36BD"/>
    <w:rsid w:val="004B3EF4"/>
    <w:rsid w:val="004C029E"/>
    <w:rsid w:val="004C03C6"/>
    <w:rsid w:val="004C3222"/>
    <w:rsid w:val="004C44A5"/>
    <w:rsid w:val="004C4DE8"/>
    <w:rsid w:val="004C7D2D"/>
    <w:rsid w:val="004D28BF"/>
    <w:rsid w:val="004D422B"/>
    <w:rsid w:val="004D44EF"/>
    <w:rsid w:val="004D4A01"/>
    <w:rsid w:val="004D5731"/>
    <w:rsid w:val="004D5824"/>
    <w:rsid w:val="004D5B75"/>
    <w:rsid w:val="004D7590"/>
    <w:rsid w:val="004D7896"/>
    <w:rsid w:val="004E20F5"/>
    <w:rsid w:val="004E23B1"/>
    <w:rsid w:val="004E2C87"/>
    <w:rsid w:val="004E2CE1"/>
    <w:rsid w:val="004E2F1D"/>
    <w:rsid w:val="004E410E"/>
    <w:rsid w:val="004E477A"/>
    <w:rsid w:val="004E520C"/>
    <w:rsid w:val="004E5BB8"/>
    <w:rsid w:val="004E64E3"/>
    <w:rsid w:val="004E7B4B"/>
    <w:rsid w:val="004F0C49"/>
    <w:rsid w:val="004F1BD5"/>
    <w:rsid w:val="004F1D65"/>
    <w:rsid w:val="004F1F20"/>
    <w:rsid w:val="004F23A3"/>
    <w:rsid w:val="004F297E"/>
    <w:rsid w:val="004F2D2A"/>
    <w:rsid w:val="004F39B7"/>
    <w:rsid w:val="004F3C29"/>
    <w:rsid w:val="004F4A5A"/>
    <w:rsid w:val="004F53F5"/>
    <w:rsid w:val="004F60D2"/>
    <w:rsid w:val="004F776B"/>
    <w:rsid w:val="0050079F"/>
    <w:rsid w:val="00500E2D"/>
    <w:rsid w:val="00501AD9"/>
    <w:rsid w:val="005039C3"/>
    <w:rsid w:val="00504000"/>
    <w:rsid w:val="00504E59"/>
    <w:rsid w:val="0050568E"/>
    <w:rsid w:val="00506854"/>
    <w:rsid w:val="005069AC"/>
    <w:rsid w:val="00506E02"/>
    <w:rsid w:val="00507092"/>
    <w:rsid w:val="00507710"/>
    <w:rsid w:val="00510314"/>
    <w:rsid w:val="005107A7"/>
    <w:rsid w:val="00510CA3"/>
    <w:rsid w:val="0051134E"/>
    <w:rsid w:val="00512051"/>
    <w:rsid w:val="0051209E"/>
    <w:rsid w:val="00513D8D"/>
    <w:rsid w:val="00514988"/>
    <w:rsid w:val="00515CC4"/>
    <w:rsid w:val="005165BF"/>
    <w:rsid w:val="005167AC"/>
    <w:rsid w:val="00516F7C"/>
    <w:rsid w:val="005178EA"/>
    <w:rsid w:val="00517A7F"/>
    <w:rsid w:val="0052042F"/>
    <w:rsid w:val="005211F6"/>
    <w:rsid w:val="00522DD2"/>
    <w:rsid w:val="0052350E"/>
    <w:rsid w:val="00523B28"/>
    <w:rsid w:val="00524C7D"/>
    <w:rsid w:val="0052501D"/>
    <w:rsid w:val="0052583D"/>
    <w:rsid w:val="005265BC"/>
    <w:rsid w:val="00526805"/>
    <w:rsid w:val="00530562"/>
    <w:rsid w:val="00531EA6"/>
    <w:rsid w:val="005321E2"/>
    <w:rsid w:val="00532681"/>
    <w:rsid w:val="00535BFF"/>
    <w:rsid w:val="005361FB"/>
    <w:rsid w:val="00537CB0"/>
    <w:rsid w:val="00537E1B"/>
    <w:rsid w:val="00541112"/>
    <w:rsid w:val="005428FC"/>
    <w:rsid w:val="00543352"/>
    <w:rsid w:val="00543541"/>
    <w:rsid w:val="00544BC5"/>
    <w:rsid w:val="0054532D"/>
    <w:rsid w:val="0054686F"/>
    <w:rsid w:val="00546BC1"/>
    <w:rsid w:val="005473AA"/>
    <w:rsid w:val="00547583"/>
    <w:rsid w:val="00547BF2"/>
    <w:rsid w:val="00547FE0"/>
    <w:rsid w:val="005500A8"/>
    <w:rsid w:val="00550E61"/>
    <w:rsid w:val="00550E9C"/>
    <w:rsid w:val="005514E0"/>
    <w:rsid w:val="0055169E"/>
    <w:rsid w:val="005523F3"/>
    <w:rsid w:val="00552AD0"/>
    <w:rsid w:val="00552B29"/>
    <w:rsid w:val="0055397A"/>
    <w:rsid w:val="005542C4"/>
    <w:rsid w:val="0055458A"/>
    <w:rsid w:val="00554605"/>
    <w:rsid w:val="0055503E"/>
    <w:rsid w:val="00555626"/>
    <w:rsid w:val="00555F88"/>
    <w:rsid w:val="005560F2"/>
    <w:rsid w:val="00556445"/>
    <w:rsid w:val="005568A2"/>
    <w:rsid w:val="00556F42"/>
    <w:rsid w:val="00557390"/>
    <w:rsid w:val="00557753"/>
    <w:rsid w:val="0055796C"/>
    <w:rsid w:val="00562267"/>
    <w:rsid w:val="00565B0B"/>
    <w:rsid w:val="00565D6E"/>
    <w:rsid w:val="00565D86"/>
    <w:rsid w:val="00566403"/>
    <w:rsid w:val="00567F28"/>
    <w:rsid w:val="00570F71"/>
    <w:rsid w:val="00571380"/>
    <w:rsid w:val="00571C5C"/>
    <w:rsid w:val="00572054"/>
    <w:rsid w:val="005731B8"/>
    <w:rsid w:val="00573300"/>
    <w:rsid w:val="00575407"/>
    <w:rsid w:val="005759FB"/>
    <w:rsid w:val="005760BF"/>
    <w:rsid w:val="005770DB"/>
    <w:rsid w:val="005773CD"/>
    <w:rsid w:val="005778D4"/>
    <w:rsid w:val="0058059A"/>
    <w:rsid w:val="0058151E"/>
    <w:rsid w:val="00581BD5"/>
    <w:rsid w:val="0058285C"/>
    <w:rsid w:val="00582A18"/>
    <w:rsid w:val="00583617"/>
    <w:rsid w:val="00583CED"/>
    <w:rsid w:val="00584263"/>
    <w:rsid w:val="00585028"/>
    <w:rsid w:val="00585B0E"/>
    <w:rsid w:val="00585CB7"/>
    <w:rsid w:val="00591F5E"/>
    <w:rsid w:val="005922E8"/>
    <w:rsid w:val="0059247B"/>
    <w:rsid w:val="00593FA4"/>
    <w:rsid w:val="00594BD4"/>
    <w:rsid w:val="0059525F"/>
    <w:rsid w:val="005974F5"/>
    <w:rsid w:val="005978FB"/>
    <w:rsid w:val="00597ECD"/>
    <w:rsid w:val="005A016A"/>
    <w:rsid w:val="005A0830"/>
    <w:rsid w:val="005A2F86"/>
    <w:rsid w:val="005A39A0"/>
    <w:rsid w:val="005A3FFF"/>
    <w:rsid w:val="005A42AC"/>
    <w:rsid w:val="005A51A4"/>
    <w:rsid w:val="005A599A"/>
    <w:rsid w:val="005A6559"/>
    <w:rsid w:val="005B0861"/>
    <w:rsid w:val="005B106E"/>
    <w:rsid w:val="005B18D7"/>
    <w:rsid w:val="005B21D8"/>
    <w:rsid w:val="005B3C2F"/>
    <w:rsid w:val="005B449D"/>
    <w:rsid w:val="005B47E5"/>
    <w:rsid w:val="005B525D"/>
    <w:rsid w:val="005B5EC8"/>
    <w:rsid w:val="005B68CE"/>
    <w:rsid w:val="005B6F64"/>
    <w:rsid w:val="005B72C6"/>
    <w:rsid w:val="005C0025"/>
    <w:rsid w:val="005C00FA"/>
    <w:rsid w:val="005C0121"/>
    <w:rsid w:val="005C12C1"/>
    <w:rsid w:val="005C172A"/>
    <w:rsid w:val="005C1AF9"/>
    <w:rsid w:val="005C1EF8"/>
    <w:rsid w:val="005C1FC1"/>
    <w:rsid w:val="005C3EB3"/>
    <w:rsid w:val="005C4578"/>
    <w:rsid w:val="005C47D4"/>
    <w:rsid w:val="005C516C"/>
    <w:rsid w:val="005C630A"/>
    <w:rsid w:val="005C6E79"/>
    <w:rsid w:val="005C7EE9"/>
    <w:rsid w:val="005C7F31"/>
    <w:rsid w:val="005D10B4"/>
    <w:rsid w:val="005D1A36"/>
    <w:rsid w:val="005D2907"/>
    <w:rsid w:val="005D2972"/>
    <w:rsid w:val="005D2D13"/>
    <w:rsid w:val="005D38C2"/>
    <w:rsid w:val="005D3903"/>
    <w:rsid w:val="005D4EAD"/>
    <w:rsid w:val="005D5C44"/>
    <w:rsid w:val="005D6683"/>
    <w:rsid w:val="005D6805"/>
    <w:rsid w:val="005D7612"/>
    <w:rsid w:val="005D7E0E"/>
    <w:rsid w:val="005E006A"/>
    <w:rsid w:val="005E0480"/>
    <w:rsid w:val="005E174E"/>
    <w:rsid w:val="005E1E9B"/>
    <w:rsid w:val="005E22E6"/>
    <w:rsid w:val="005E2AD2"/>
    <w:rsid w:val="005E2E4D"/>
    <w:rsid w:val="005E31EA"/>
    <w:rsid w:val="005E4164"/>
    <w:rsid w:val="005E4325"/>
    <w:rsid w:val="005E4ABC"/>
    <w:rsid w:val="005E5DC5"/>
    <w:rsid w:val="005E6283"/>
    <w:rsid w:val="005E6427"/>
    <w:rsid w:val="005E653E"/>
    <w:rsid w:val="005E67C4"/>
    <w:rsid w:val="005E67FA"/>
    <w:rsid w:val="005E6A56"/>
    <w:rsid w:val="005E6CBF"/>
    <w:rsid w:val="005E7DC2"/>
    <w:rsid w:val="005F024E"/>
    <w:rsid w:val="005F054F"/>
    <w:rsid w:val="005F08CC"/>
    <w:rsid w:val="005F1AC2"/>
    <w:rsid w:val="005F35FE"/>
    <w:rsid w:val="005F367B"/>
    <w:rsid w:val="005F3EA8"/>
    <w:rsid w:val="005F52C5"/>
    <w:rsid w:val="005F66C6"/>
    <w:rsid w:val="005F66E6"/>
    <w:rsid w:val="005F7677"/>
    <w:rsid w:val="005F7FD9"/>
    <w:rsid w:val="006010F7"/>
    <w:rsid w:val="006014A4"/>
    <w:rsid w:val="00601C97"/>
    <w:rsid w:val="00602F44"/>
    <w:rsid w:val="00602FA0"/>
    <w:rsid w:val="00603564"/>
    <w:rsid w:val="0060358A"/>
    <w:rsid w:val="006037E3"/>
    <w:rsid w:val="00604A14"/>
    <w:rsid w:val="00604CE0"/>
    <w:rsid w:val="00605B27"/>
    <w:rsid w:val="00606451"/>
    <w:rsid w:val="00606504"/>
    <w:rsid w:val="0060675B"/>
    <w:rsid w:val="006068A2"/>
    <w:rsid w:val="00606F2C"/>
    <w:rsid w:val="00607EB1"/>
    <w:rsid w:val="006102C0"/>
    <w:rsid w:val="00612B64"/>
    <w:rsid w:val="00613E11"/>
    <w:rsid w:val="006143FC"/>
    <w:rsid w:val="00614991"/>
    <w:rsid w:val="00615295"/>
    <w:rsid w:val="006158FB"/>
    <w:rsid w:val="00615A4A"/>
    <w:rsid w:val="00615E9B"/>
    <w:rsid w:val="0061604D"/>
    <w:rsid w:val="00616531"/>
    <w:rsid w:val="00616A87"/>
    <w:rsid w:val="00617DAF"/>
    <w:rsid w:val="00620063"/>
    <w:rsid w:val="006222C8"/>
    <w:rsid w:val="00623502"/>
    <w:rsid w:val="006236B4"/>
    <w:rsid w:val="00623877"/>
    <w:rsid w:val="00624AAA"/>
    <w:rsid w:val="00624F49"/>
    <w:rsid w:val="00624F54"/>
    <w:rsid w:val="00625844"/>
    <w:rsid w:val="00625988"/>
    <w:rsid w:val="00625B75"/>
    <w:rsid w:val="00625DBE"/>
    <w:rsid w:val="00626338"/>
    <w:rsid w:val="00626570"/>
    <w:rsid w:val="006265E6"/>
    <w:rsid w:val="00626C73"/>
    <w:rsid w:val="00626D3A"/>
    <w:rsid w:val="00627590"/>
    <w:rsid w:val="00630147"/>
    <w:rsid w:val="00631C9C"/>
    <w:rsid w:val="00632546"/>
    <w:rsid w:val="00633591"/>
    <w:rsid w:val="00633751"/>
    <w:rsid w:val="006337E3"/>
    <w:rsid w:val="006343F3"/>
    <w:rsid w:val="00634A33"/>
    <w:rsid w:val="00635741"/>
    <w:rsid w:val="00635841"/>
    <w:rsid w:val="00635C73"/>
    <w:rsid w:val="0063713E"/>
    <w:rsid w:val="00641DBB"/>
    <w:rsid w:val="00641EAE"/>
    <w:rsid w:val="00642E8C"/>
    <w:rsid w:val="0064310F"/>
    <w:rsid w:val="006439A7"/>
    <w:rsid w:val="00644106"/>
    <w:rsid w:val="00644DF7"/>
    <w:rsid w:val="006451B5"/>
    <w:rsid w:val="006453DE"/>
    <w:rsid w:val="00646930"/>
    <w:rsid w:val="00647887"/>
    <w:rsid w:val="006510C4"/>
    <w:rsid w:val="00651D53"/>
    <w:rsid w:val="0065264F"/>
    <w:rsid w:val="00652808"/>
    <w:rsid w:val="00652C31"/>
    <w:rsid w:val="00653E58"/>
    <w:rsid w:val="00655275"/>
    <w:rsid w:val="006553C7"/>
    <w:rsid w:val="00660A99"/>
    <w:rsid w:val="00660FB9"/>
    <w:rsid w:val="00661284"/>
    <w:rsid w:val="006619DD"/>
    <w:rsid w:val="00661FD5"/>
    <w:rsid w:val="006632A1"/>
    <w:rsid w:val="006634AB"/>
    <w:rsid w:val="00663AD1"/>
    <w:rsid w:val="00663AED"/>
    <w:rsid w:val="006643CC"/>
    <w:rsid w:val="00664644"/>
    <w:rsid w:val="006649AA"/>
    <w:rsid w:val="00664B71"/>
    <w:rsid w:val="00665842"/>
    <w:rsid w:val="00665919"/>
    <w:rsid w:val="00665A02"/>
    <w:rsid w:val="00667B07"/>
    <w:rsid w:val="00671FE1"/>
    <w:rsid w:val="00674E6F"/>
    <w:rsid w:val="0067522E"/>
    <w:rsid w:val="006752A1"/>
    <w:rsid w:val="00675A2A"/>
    <w:rsid w:val="00680090"/>
    <w:rsid w:val="00680AAD"/>
    <w:rsid w:val="00680E7E"/>
    <w:rsid w:val="006818AB"/>
    <w:rsid w:val="00681FD1"/>
    <w:rsid w:val="0068219A"/>
    <w:rsid w:val="00682A11"/>
    <w:rsid w:val="00683A9F"/>
    <w:rsid w:val="00683ED3"/>
    <w:rsid w:val="00683F03"/>
    <w:rsid w:val="00684685"/>
    <w:rsid w:val="00684BF8"/>
    <w:rsid w:val="0068526A"/>
    <w:rsid w:val="00685759"/>
    <w:rsid w:val="006868C6"/>
    <w:rsid w:val="00690093"/>
    <w:rsid w:val="0069276F"/>
    <w:rsid w:val="00692832"/>
    <w:rsid w:val="006928CD"/>
    <w:rsid w:val="00692A86"/>
    <w:rsid w:val="00694FD3"/>
    <w:rsid w:val="006952BA"/>
    <w:rsid w:val="006959CB"/>
    <w:rsid w:val="00695D38"/>
    <w:rsid w:val="00696E71"/>
    <w:rsid w:val="00697B69"/>
    <w:rsid w:val="006A0059"/>
    <w:rsid w:val="006A097A"/>
    <w:rsid w:val="006A0BB9"/>
    <w:rsid w:val="006A0FC2"/>
    <w:rsid w:val="006A4761"/>
    <w:rsid w:val="006A4A48"/>
    <w:rsid w:val="006A4B95"/>
    <w:rsid w:val="006A50A9"/>
    <w:rsid w:val="006A5E28"/>
    <w:rsid w:val="006A604F"/>
    <w:rsid w:val="006A6486"/>
    <w:rsid w:val="006A6B7C"/>
    <w:rsid w:val="006A7CDE"/>
    <w:rsid w:val="006B1515"/>
    <w:rsid w:val="006B16C4"/>
    <w:rsid w:val="006B1D5D"/>
    <w:rsid w:val="006B2366"/>
    <w:rsid w:val="006B2BE4"/>
    <w:rsid w:val="006B37F2"/>
    <w:rsid w:val="006B3CCF"/>
    <w:rsid w:val="006B3F01"/>
    <w:rsid w:val="006B3FBB"/>
    <w:rsid w:val="006B4004"/>
    <w:rsid w:val="006B4099"/>
    <w:rsid w:val="006B44F0"/>
    <w:rsid w:val="006B641A"/>
    <w:rsid w:val="006B6753"/>
    <w:rsid w:val="006B6D20"/>
    <w:rsid w:val="006C0117"/>
    <w:rsid w:val="006C0E92"/>
    <w:rsid w:val="006C16BC"/>
    <w:rsid w:val="006C1CED"/>
    <w:rsid w:val="006C214C"/>
    <w:rsid w:val="006C335D"/>
    <w:rsid w:val="006C39CB"/>
    <w:rsid w:val="006C3F34"/>
    <w:rsid w:val="006C419E"/>
    <w:rsid w:val="006C44B9"/>
    <w:rsid w:val="006C4ACE"/>
    <w:rsid w:val="006C5754"/>
    <w:rsid w:val="006C5D5B"/>
    <w:rsid w:val="006D06D3"/>
    <w:rsid w:val="006D0719"/>
    <w:rsid w:val="006D0977"/>
    <w:rsid w:val="006D0E8F"/>
    <w:rsid w:val="006D1059"/>
    <w:rsid w:val="006D11A0"/>
    <w:rsid w:val="006D1594"/>
    <w:rsid w:val="006D1C5B"/>
    <w:rsid w:val="006D2CCF"/>
    <w:rsid w:val="006D2E8B"/>
    <w:rsid w:val="006D2FC5"/>
    <w:rsid w:val="006D31FA"/>
    <w:rsid w:val="006D3401"/>
    <w:rsid w:val="006D3AF2"/>
    <w:rsid w:val="006D415D"/>
    <w:rsid w:val="006D4FF8"/>
    <w:rsid w:val="006D6A97"/>
    <w:rsid w:val="006E0685"/>
    <w:rsid w:val="006E07C2"/>
    <w:rsid w:val="006E225A"/>
    <w:rsid w:val="006E25D3"/>
    <w:rsid w:val="006E332E"/>
    <w:rsid w:val="006E360C"/>
    <w:rsid w:val="006E55BC"/>
    <w:rsid w:val="006E6484"/>
    <w:rsid w:val="006E6BF8"/>
    <w:rsid w:val="006E756A"/>
    <w:rsid w:val="006F0581"/>
    <w:rsid w:val="006F18BB"/>
    <w:rsid w:val="006F2093"/>
    <w:rsid w:val="006F2792"/>
    <w:rsid w:val="006F2EF1"/>
    <w:rsid w:val="006F31EB"/>
    <w:rsid w:val="006F476F"/>
    <w:rsid w:val="006F49FF"/>
    <w:rsid w:val="006F533B"/>
    <w:rsid w:val="006F5DEB"/>
    <w:rsid w:val="006F6098"/>
    <w:rsid w:val="006F6B9A"/>
    <w:rsid w:val="006F75E2"/>
    <w:rsid w:val="00700A48"/>
    <w:rsid w:val="00701A78"/>
    <w:rsid w:val="00702988"/>
    <w:rsid w:val="00703227"/>
    <w:rsid w:val="00703884"/>
    <w:rsid w:val="00703F4D"/>
    <w:rsid w:val="007051FC"/>
    <w:rsid w:val="007057B6"/>
    <w:rsid w:val="00705EE9"/>
    <w:rsid w:val="00706359"/>
    <w:rsid w:val="007063B6"/>
    <w:rsid w:val="00706829"/>
    <w:rsid w:val="0070708B"/>
    <w:rsid w:val="007102C2"/>
    <w:rsid w:val="00710619"/>
    <w:rsid w:val="007109EC"/>
    <w:rsid w:val="00710A5B"/>
    <w:rsid w:val="007110E3"/>
    <w:rsid w:val="007113D3"/>
    <w:rsid w:val="0071206F"/>
    <w:rsid w:val="00712659"/>
    <w:rsid w:val="00713797"/>
    <w:rsid w:val="00713AFD"/>
    <w:rsid w:val="00714293"/>
    <w:rsid w:val="00714FE1"/>
    <w:rsid w:val="00715025"/>
    <w:rsid w:val="007155F8"/>
    <w:rsid w:val="00715E9A"/>
    <w:rsid w:val="007167E1"/>
    <w:rsid w:val="00721B0B"/>
    <w:rsid w:val="00721DA4"/>
    <w:rsid w:val="00722613"/>
    <w:rsid w:val="00722DFF"/>
    <w:rsid w:val="00724495"/>
    <w:rsid w:val="00725242"/>
    <w:rsid w:val="007252C0"/>
    <w:rsid w:val="00725BC6"/>
    <w:rsid w:val="007263EA"/>
    <w:rsid w:val="007276C2"/>
    <w:rsid w:val="00730280"/>
    <w:rsid w:val="00730F50"/>
    <w:rsid w:val="00731161"/>
    <w:rsid w:val="0073161A"/>
    <w:rsid w:val="0073164D"/>
    <w:rsid w:val="007349E7"/>
    <w:rsid w:val="00735776"/>
    <w:rsid w:val="0073591D"/>
    <w:rsid w:val="007359B5"/>
    <w:rsid w:val="00737283"/>
    <w:rsid w:val="00737D11"/>
    <w:rsid w:val="00737DDA"/>
    <w:rsid w:val="0074059B"/>
    <w:rsid w:val="00740799"/>
    <w:rsid w:val="00740A98"/>
    <w:rsid w:val="0074134B"/>
    <w:rsid w:val="0074141C"/>
    <w:rsid w:val="00741A35"/>
    <w:rsid w:val="007420BC"/>
    <w:rsid w:val="00742C2C"/>
    <w:rsid w:val="00744775"/>
    <w:rsid w:val="00750183"/>
    <w:rsid w:val="00750824"/>
    <w:rsid w:val="00753AD3"/>
    <w:rsid w:val="00753AD7"/>
    <w:rsid w:val="00754D67"/>
    <w:rsid w:val="00755F4A"/>
    <w:rsid w:val="00756331"/>
    <w:rsid w:val="007569A2"/>
    <w:rsid w:val="00757A1D"/>
    <w:rsid w:val="00760920"/>
    <w:rsid w:val="00761456"/>
    <w:rsid w:val="00761681"/>
    <w:rsid w:val="00761A32"/>
    <w:rsid w:val="0076217E"/>
    <w:rsid w:val="00762E44"/>
    <w:rsid w:val="00763DEF"/>
    <w:rsid w:val="00764078"/>
    <w:rsid w:val="00764320"/>
    <w:rsid w:val="0076472A"/>
    <w:rsid w:val="0076554F"/>
    <w:rsid w:val="00766481"/>
    <w:rsid w:val="0076685C"/>
    <w:rsid w:val="007671EB"/>
    <w:rsid w:val="00767F17"/>
    <w:rsid w:val="00770195"/>
    <w:rsid w:val="007717AE"/>
    <w:rsid w:val="007726B8"/>
    <w:rsid w:val="0077276E"/>
    <w:rsid w:val="00772A4A"/>
    <w:rsid w:val="0077334B"/>
    <w:rsid w:val="00773450"/>
    <w:rsid w:val="0077382D"/>
    <w:rsid w:val="00774AF5"/>
    <w:rsid w:val="00775D48"/>
    <w:rsid w:val="007803E3"/>
    <w:rsid w:val="00782CCB"/>
    <w:rsid w:val="00784B2E"/>
    <w:rsid w:val="00785A47"/>
    <w:rsid w:val="00785FEF"/>
    <w:rsid w:val="0078625A"/>
    <w:rsid w:val="00786E4F"/>
    <w:rsid w:val="007879EA"/>
    <w:rsid w:val="007902F1"/>
    <w:rsid w:val="00790A87"/>
    <w:rsid w:val="00790B2B"/>
    <w:rsid w:val="00792A05"/>
    <w:rsid w:val="00792C40"/>
    <w:rsid w:val="007936F3"/>
    <w:rsid w:val="0079381A"/>
    <w:rsid w:val="007947F4"/>
    <w:rsid w:val="007951BE"/>
    <w:rsid w:val="0079576C"/>
    <w:rsid w:val="00796650"/>
    <w:rsid w:val="0079666D"/>
    <w:rsid w:val="00796843"/>
    <w:rsid w:val="00796994"/>
    <w:rsid w:val="00796BB5"/>
    <w:rsid w:val="00796F03"/>
    <w:rsid w:val="0079721C"/>
    <w:rsid w:val="00797676"/>
    <w:rsid w:val="007A0B31"/>
    <w:rsid w:val="007A0C31"/>
    <w:rsid w:val="007A0D40"/>
    <w:rsid w:val="007A1839"/>
    <w:rsid w:val="007A22A3"/>
    <w:rsid w:val="007A3D0D"/>
    <w:rsid w:val="007A4347"/>
    <w:rsid w:val="007A482F"/>
    <w:rsid w:val="007A565B"/>
    <w:rsid w:val="007A61D2"/>
    <w:rsid w:val="007A6CA9"/>
    <w:rsid w:val="007A7EB7"/>
    <w:rsid w:val="007B0AEB"/>
    <w:rsid w:val="007B0FB6"/>
    <w:rsid w:val="007B2931"/>
    <w:rsid w:val="007B2E11"/>
    <w:rsid w:val="007B3339"/>
    <w:rsid w:val="007B3D56"/>
    <w:rsid w:val="007B512E"/>
    <w:rsid w:val="007B52FC"/>
    <w:rsid w:val="007B5DBC"/>
    <w:rsid w:val="007B625D"/>
    <w:rsid w:val="007B6E20"/>
    <w:rsid w:val="007B73FE"/>
    <w:rsid w:val="007C057B"/>
    <w:rsid w:val="007C08F8"/>
    <w:rsid w:val="007C0991"/>
    <w:rsid w:val="007C280D"/>
    <w:rsid w:val="007C2DC4"/>
    <w:rsid w:val="007C37AA"/>
    <w:rsid w:val="007C3CD8"/>
    <w:rsid w:val="007C3DD7"/>
    <w:rsid w:val="007C45A9"/>
    <w:rsid w:val="007C47D6"/>
    <w:rsid w:val="007C5B06"/>
    <w:rsid w:val="007D0155"/>
    <w:rsid w:val="007D11C3"/>
    <w:rsid w:val="007D1F2E"/>
    <w:rsid w:val="007D375C"/>
    <w:rsid w:val="007D38A1"/>
    <w:rsid w:val="007D649D"/>
    <w:rsid w:val="007E0647"/>
    <w:rsid w:val="007E21D1"/>
    <w:rsid w:val="007E30E1"/>
    <w:rsid w:val="007E38CA"/>
    <w:rsid w:val="007E59A8"/>
    <w:rsid w:val="007E6C00"/>
    <w:rsid w:val="007E6FB4"/>
    <w:rsid w:val="007E7459"/>
    <w:rsid w:val="007E7B90"/>
    <w:rsid w:val="007F0613"/>
    <w:rsid w:val="007F113A"/>
    <w:rsid w:val="007F1688"/>
    <w:rsid w:val="007F17DB"/>
    <w:rsid w:val="007F279F"/>
    <w:rsid w:val="007F2B3C"/>
    <w:rsid w:val="007F352C"/>
    <w:rsid w:val="007F38D8"/>
    <w:rsid w:val="007F3ED0"/>
    <w:rsid w:val="007F5A7C"/>
    <w:rsid w:val="007F609F"/>
    <w:rsid w:val="007F6CD4"/>
    <w:rsid w:val="008040F2"/>
    <w:rsid w:val="00806011"/>
    <w:rsid w:val="00806318"/>
    <w:rsid w:val="00806715"/>
    <w:rsid w:val="00807B01"/>
    <w:rsid w:val="00807EAD"/>
    <w:rsid w:val="00810795"/>
    <w:rsid w:val="00811B75"/>
    <w:rsid w:val="00811E05"/>
    <w:rsid w:val="008131E0"/>
    <w:rsid w:val="00815800"/>
    <w:rsid w:val="00815822"/>
    <w:rsid w:val="00816774"/>
    <w:rsid w:val="00816A51"/>
    <w:rsid w:val="00817CF8"/>
    <w:rsid w:val="00820B4D"/>
    <w:rsid w:val="00821402"/>
    <w:rsid w:val="00821AA0"/>
    <w:rsid w:val="00822D6B"/>
    <w:rsid w:val="008231D0"/>
    <w:rsid w:val="00823396"/>
    <w:rsid w:val="00823D34"/>
    <w:rsid w:val="00824095"/>
    <w:rsid w:val="00824C05"/>
    <w:rsid w:val="00825B3C"/>
    <w:rsid w:val="0082628B"/>
    <w:rsid w:val="00826F79"/>
    <w:rsid w:val="00826F9A"/>
    <w:rsid w:val="008306F6"/>
    <w:rsid w:val="00830785"/>
    <w:rsid w:val="00831B7A"/>
    <w:rsid w:val="00831D9C"/>
    <w:rsid w:val="00832A5D"/>
    <w:rsid w:val="0083387E"/>
    <w:rsid w:val="00833BD6"/>
    <w:rsid w:val="00833E28"/>
    <w:rsid w:val="008359A6"/>
    <w:rsid w:val="00835A75"/>
    <w:rsid w:val="008361D3"/>
    <w:rsid w:val="00837C70"/>
    <w:rsid w:val="00841329"/>
    <w:rsid w:val="008415D6"/>
    <w:rsid w:val="00846A45"/>
    <w:rsid w:val="008471EA"/>
    <w:rsid w:val="00850018"/>
    <w:rsid w:val="00850845"/>
    <w:rsid w:val="008510E1"/>
    <w:rsid w:val="008518FF"/>
    <w:rsid w:val="00851EA4"/>
    <w:rsid w:val="008525AB"/>
    <w:rsid w:val="008527B4"/>
    <w:rsid w:val="00852A70"/>
    <w:rsid w:val="00852DA3"/>
    <w:rsid w:val="008534D4"/>
    <w:rsid w:val="00853D5E"/>
    <w:rsid w:val="0085578C"/>
    <w:rsid w:val="00855F54"/>
    <w:rsid w:val="00856EF5"/>
    <w:rsid w:val="0086211D"/>
    <w:rsid w:val="00862B14"/>
    <w:rsid w:val="008641A1"/>
    <w:rsid w:val="0086432F"/>
    <w:rsid w:val="0086577E"/>
    <w:rsid w:val="00865AB1"/>
    <w:rsid w:val="00865FB1"/>
    <w:rsid w:val="008714B5"/>
    <w:rsid w:val="00871688"/>
    <w:rsid w:val="00871A06"/>
    <w:rsid w:val="00872259"/>
    <w:rsid w:val="00872D88"/>
    <w:rsid w:val="00872FC4"/>
    <w:rsid w:val="008747F3"/>
    <w:rsid w:val="00874AB4"/>
    <w:rsid w:val="0087617D"/>
    <w:rsid w:val="00876884"/>
    <w:rsid w:val="00876974"/>
    <w:rsid w:val="008805B1"/>
    <w:rsid w:val="008809F8"/>
    <w:rsid w:val="0088141D"/>
    <w:rsid w:val="0088400E"/>
    <w:rsid w:val="008849FD"/>
    <w:rsid w:val="00886800"/>
    <w:rsid w:val="0088705E"/>
    <w:rsid w:val="00890AAD"/>
    <w:rsid w:val="00891034"/>
    <w:rsid w:val="00891630"/>
    <w:rsid w:val="00891C3A"/>
    <w:rsid w:val="00891FEA"/>
    <w:rsid w:val="00892850"/>
    <w:rsid w:val="00893464"/>
    <w:rsid w:val="00894702"/>
    <w:rsid w:val="0089481C"/>
    <w:rsid w:val="00894948"/>
    <w:rsid w:val="00896054"/>
    <w:rsid w:val="0089698C"/>
    <w:rsid w:val="00896BD6"/>
    <w:rsid w:val="00896D27"/>
    <w:rsid w:val="00896DBF"/>
    <w:rsid w:val="008A0AB0"/>
    <w:rsid w:val="008A1048"/>
    <w:rsid w:val="008A15F9"/>
    <w:rsid w:val="008A17A5"/>
    <w:rsid w:val="008A24B1"/>
    <w:rsid w:val="008A4A13"/>
    <w:rsid w:val="008A4C73"/>
    <w:rsid w:val="008A4D74"/>
    <w:rsid w:val="008A5705"/>
    <w:rsid w:val="008A5DF4"/>
    <w:rsid w:val="008A6BFC"/>
    <w:rsid w:val="008A7724"/>
    <w:rsid w:val="008A78E8"/>
    <w:rsid w:val="008B02D5"/>
    <w:rsid w:val="008B0D5E"/>
    <w:rsid w:val="008B1198"/>
    <w:rsid w:val="008B13A4"/>
    <w:rsid w:val="008B27D8"/>
    <w:rsid w:val="008B2FA5"/>
    <w:rsid w:val="008B3A58"/>
    <w:rsid w:val="008B47C2"/>
    <w:rsid w:val="008B4C58"/>
    <w:rsid w:val="008B543F"/>
    <w:rsid w:val="008B7069"/>
    <w:rsid w:val="008B788C"/>
    <w:rsid w:val="008B7D08"/>
    <w:rsid w:val="008B7F84"/>
    <w:rsid w:val="008C04D5"/>
    <w:rsid w:val="008C072D"/>
    <w:rsid w:val="008C0D12"/>
    <w:rsid w:val="008C0DCA"/>
    <w:rsid w:val="008C3872"/>
    <w:rsid w:val="008C45BA"/>
    <w:rsid w:val="008C49DF"/>
    <w:rsid w:val="008C5595"/>
    <w:rsid w:val="008C5C16"/>
    <w:rsid w:val="008D0708"/>
    <w:rsid w:val="008D0920"/>
    <w:rsid w:val="008D20B4"/>
    <w:rsid w:val="008D2C24"/>
    <w:rsid w:val="008D32D1"/>
    <w:rsid w:val="008D4161"/>
    <w:rsid w:val="008D5BD8"/>
    <w:rsid w:val="008D5BF0"/>
    <w:rsid w:val="008D5D06"/>
    <w:rsid w:val="008D7180"/>
    <w:rsid w:val="008D77BD"/>
    <w:rsid w:val="008E0317"/>
    <w:rsid w:val="008E08D4"/>
    <w:rsid w:val="008E16E4"/>
    <w:rsid w:val="008E1AFF"/>
    <w:rsid w:val="008E216E"/>
    <w:rsid w:val="008E2460"/>
    <w:rsid w:val="008E395C"/>
    <w:rsid w:val="008E3E03"/>
    <w:rsid w:val="008E5BCB"/>
    <w:rsid w:val="008E5DC2"/>
    <w:rsid w:val="008E61CD"/>
    <w:rsid w:val="008F0026"/>
    <w:rsid w:val="008F0428"/>
    <w:rsid w:val="008F0A5B"/>
    <w:rsid w:val="008F1251"/>
    <w:rsid w:val="008F4C3C"/>
    <w:rsid w:val="008F4C65"/>
    <w:rsid w:val="008F5DC0"/>
    <w:rsid w:val="008F65EF"/>
    <w:rsid w:val="008F66F6"/>
    <w:rsid w:val="008F6B66"/>
    <w:rsid w:val="009028C3"/>
    <w:rsid w:val="009035E5"/>
    <w:rsid w:val="00904DC8"/>
    <w:rsid w:val="00905710"/>
    <w:rsid w:val="00905801"/>
    <w:rsid w:val="0090672E"/>
    <w:rsid w:val="00906F6B"/>
    <w:rsid w:val="009071E8"/>
    <w:rsid w:val="00911188"/>
    <w:rsid w:val="009126F1"/>
    <w:rsid w:val="00912EB2"/>
    <w:rsid w:val="0091304D"/>
    <w:rsid w:val="0091438E"/>
    <w:rsid w:val="00915463"/>
    <w:rsid w:val="00916922"/>
    <w:rsid w:val="00916DBB"/>
    <w:rsid w:val="00917A6B"/>
    <w:rsid w:val="00921ECB"/>
    <w:rsid w:val="0092291C"/>
    <w:rsid w:val="00923DFD"/>
    <w:rsid w:val="009243E0"/>
    <w:rsid w:val="00924C99"/>
    <w:rsid w:val="0092657B"/>
    <w:rsid w:val="00930149"/>
    <w:rsid w:val="00930E18"/>
    <w:rsid w:val="00931570"/>
    <w:rsid w:val="009315B6"/>
    <w:rsid w:val="00932007"/>
    <w:rsid w:val="0093238D"/>
    <w:rsid w:val="0093250B"/>
    <w:rsid w:val="00932537"/>
    <w:rsid w:val="00933EF9"/>
    <w:rsid w:val="009357F8"/>
    <w:rsid w:val="00935823"/>
    <w:rsid w:val="00936774"/>
    <w:rsid w:val="00936D3A"/>
    <w:rsid w:val="009373DA"/>
    <w:rsid w:val="00937ADD"/>
    <w:rsid w:val="009402A7"/>
    <w:rsid w:val="00940305"/>
    <w:rsid w:val="00940577"/>
    <w:rsid w:val="00940DB4"/>
    <w:rsid w:val="00941D90"/>
    <w:rsid w:val="00943065"/>
    <w:rsid w:val="00943CF6"/>
    <w:rsid w:val="0094754C"/>
    <w:rsid w:val="00947FBB"/>
    <w:rsid w:val="0095331F"/>
    <w:rsid w:val="009536BF"/>
    <w:rsid w:val="009548D9"/>
    <w:rsid w:val="00956B0A"/>
    <w:rsid w:val="00957835"/>
    <w:rsid w:val="00957D58"/>
    <w:rsid w:val="009612E6"/>
    <w:rsid w:val="0096277A"/>
    <w:rsid w:val="00962DCC"/>
    <w:rsid w:val="00962F0B"/>
    <w:rsid w:val="00963C44"/>
    <w:rsid w:val="009649A6"/>
    <w:rsid w:val="00964AD8"/>
    <w:rsid w:val="0096508F"/>
    <w:rsid w:val="00965A6B"/>
    <w:rsid w:val="00967539"/>
    <w:rsid w:val="00970E17"/>
    <w:rsid w:val="009718B2"/>
    <w:rsid w:val="00971B25"/>
    <w:rsid w:val="00971CDB"/>
    <w:rsid w:val="00972A0A"/>
    <w:rsid w:val="009731BE"/>
    <w:rsid w:val="00973F28"/>
    <w:rsid w:val="009744EB"/>
    <w:rsid w:val="009764B1"/>
    <w:rsid w:val="00976733"/>
    <w:rsid w:val="00977379"/>
    <w:rsid w:val="00977E09"/>
    <w:rsid w:val="009801CA"/>
    <w:rsid w:val="00980653"/>
    <w:rsid w:val="00981F15"/>
    <w:rsid w:val="009824FA"/>
    <w:rsid w:val="00982CB7"/>
    <w:rsid w:val="009833F9"/>
    <w:rsid w:val="00983563"/>
    <w:rsid w:val="009837DA"/>
    <w:rsid w:val="00985181"/>
    <w:rsid w:val="00985593"/>
    <w:rsid w:val="009857BE"/>
    <w:rsid w:val="00987742"/>
    <w:rsid w:val="00987E0F"/>
    <w:rsid w:val="00987E22"/>
    <w:rsid w:val="00990C5E"/>
    <w:rsid w:val="0099439D"/>
    <w:rsid w:val="00994607"/>
    <w:rsid w:val="0099510D"/>
    <w:rsid w:val="0099543A"/>
    <w:rsid w:val="00995CA1"/>
    <w:rsid w:val="00996CAC"/>
    <w:rsid w:val="009977E2"/>
    <w:rsid w:val="009A124B"/>
    <w:rsid w:val="009A22A5"/>
    <w:rsid w:val="009A2D60"/>
    <w:rsid w:val="009A2FCC"/>
    <w:rsid w:val="009A4143"/>
    <w:rsid w:val="009A5BB2"/>
    <w:rsid w:val="009A604B"/>
    <w:rsid w:val="009A62DB"/>
    <w:rsid w:val="009A6615"/>
    <w:rsid w:val="009A6958"/>
    <w:rsid w:val="009A6DED"/>
    <w:rsid w:val="009B08C5"/>
    <w:rsid w:val="009B1619"/>
    <w:rsid w:val="009B1A51"/>
    <w:rsid w:val="009B23B2"/>
    <w:rsid w:val="009B499C"/>
    <w:rsid w:val="009B6035"/>
    <w:rsid w:val="009B6618"/>
    <w:rsid w:val="009B690B"/>
    <w:rsid w:val="009B6C1E"/>
    <w:rsid w:val="009B6C6D"/>
    <w:rsid w:val="009B7410"/>
    <w:rsid w:val="009B754B"/>
    <w:rsid w:val="009B79DA"/>
    <w:rsid w:val="009B7A59"/>
    <w:rsid w:val="009B7E14"/>
    <w:rsid w:val="009C0B74"/>
    <w:rsid w:val="009C29AD"/>
    <w:rsid w:val="009C2A1C"/>
    <w:rsid w:val="009C2E6D"/>
    <w:rsid w:val="009C4780"/>
    <w:rsid w:val="009C490C"/>
    <w:rsid w:val="009C4BDF"/>
    <w:rsid w:val="009C516F"/>
    <w:rsid w:val="009C55DF"/>
    <w:rsid w:val="009C5B91"/>
    <w:rsid w:val="009C7CFE"/>
    <w:rsid w:val="009D1488"/>
    <w:rsid w:val="009D1BB7"/>
    <w:rsid w:val="009D2835"/>
    <w:rsid w:val="009D2F76"/>
    <w:rsid w:val="009D3823"/>
    <w:rsid w:val="009D3C02"/>
    <w:rsid w:val="009D43FF"/>
    <w:rsid w:val="009D4A53"/>
    <w:rsid w:val="009D4E6C"/>
    <w:rsid w:val="009D51DB"/>
    <w:rsid w:val="009D56E9"/>
    <w:rsid w:val="009D5750"/>
    <w:rsid w:val="009D6694"/>
    <w:rsid w:val="009D69FD"/>
    <w:rsid w:val="009E00EA"/>
    <w:rsid w:val="009E0E28"/>
    <w:rsid w:val="009E1BC5"/>
    <w:rsid w:val="009E1D25"/>
    <w:rsid w:val="009E1F57"/>
    <w:rsid w:val="009E20B2"/>
    <w:rsid w:val="009E24E5"/>
    <w:rsid w:val="009E294F"/>
    <w:rsid w:val="009E2A70"/>
    <w:rsid w:val="009E2B0C"/>
    <w:rsid w:val="009E2DF7"/>
    <w:rsid w:val="009E30DB"/>
    <w:rsid w:val="009E466C"/>
    <w:rsid w:val="009E4D9D"/>
    <w:rsid w:val="009E535A"/>
    <w:rsid w:val="009E68AE"/>
    <w:rsid w:val="009E71FF"/>
    <w:rsid w:val="009F066C"/>
    <w:rsid w:val="009F49E7"/>
    <w:rsid w:val="009F54AD"/>
    <w:rsid w:val="009F68E0"/>
    <w:rsid w:val="009F7BBA"/>
    <w:rsid w:val="00A00585"/>
    <w:rsid w:val="00A01067"/>
    <w:rsid w:val="00A0323C"/>
    <w:rsid w:val="00A0325F"/>
    <w:rsid w:val="00A036C6"/>
    <w:rsid w:val="00A039A4"/>
    <w:rsid w:val="00A045ED"/>
    <w:rsid w:val="00A0468F"/>
    <w:rsid w:val="00A04A32"/>
    <w:rsid w:val="00A05317"/>
    <w:rsid w:val="00A054F5"/>
    <w:rsid w:val="00A1215B"/>
    <w:rsid w:val="00A1217C"/>
    <w:rsid w:val="00A1236E"/>
    <w:rsid w:val="00A123B7"/>
    <w:rsid w:val="00A12B18"/>
    <w:rsid w:val="00A133AB"/>
    <w:rsid w:val="00A13B24"/>
    <w:rsid w:val="00A141F0"/>
    <w:rsid w:val="00A1517E"/>
    <w:rsid w:val="00A15D9E"/>
    <w:rsid w:val="00A17318"/>
    <w:rsid w:val="00A17825"/>
    <w:rsid w:val="00A17E4C"/>
    <w:rsid w:val="00A20025"/>
    <w:rsid w:val="00A20831"/>
    <w:rsid w:val="00A21FB4"/>
    <w:rsid w:val="00A22147"/>
    <w:rsid w:val="00A22A85"/>
    <w:rsid w:val="00A230F6"/>
    <w:rsid w:val="00A23CAC"/>
    <w:rsid w:val="00A2400F"/>
    <w:rsid w:val="00A24F27"/>
    <w:rsid w:val="00A25396"/>
    <w:rsid w:val="00A2556B"/>
    <w:rsid w:val="00A2581A"/>
    <w:rsid w:val="00A266AB"/>
    <w:rsid w:val="00A2728F"/>
    <w:rsid w:val="00A31252"/>
    <w:rsid w:val="00A3164F"/>
    <w:rsid w:val="00A31AEA"/>
    <w:rsid w:val="00A321C0"/>
    <w:rsid w:val="00A3230D"/>
    <w:rsid w:val="00A326E1"/>
    <w:rsid w:val="00A32C34"/>
    <w:rsid w:val="00A3326D"/>
    <w:rsid w:val="00A34AC3"/>
    <w:rsid w:val="00A34ACB"/>
    <w:rsid w:val="00A353F8"/>
    <w:rsid w:val="00A3679F"/>
    <w:rsid w:val="00A37081"/>
    <w:rsid w:val="00A371C9"/>
    <w:rsid w:val="00A40C6D"/>
    <w:rsid w:val="00A425B2"/>
    <w:rsid w:val="00A4458F"/>
    <w:rsid w:val="00A447B5"/>
    <w:rsid w:val="00A44B9E"/>
    <w:rsid w:val="00A45AA1"/>
    <w:rsid w:val="00A4677E"/>
    <w:rsid w:val="00A46A6B"/>
    <w:rsid w:val="00A46C89"/>
    <w:rsid w:val="00A46F0E"/>
    <w:rsid w:val="00A47E23"/>
    <w:rsid w:val="00A501DB"/>
    <w:rsid w:val="00A50D97"/>
    <w:rsid w:val="00A512EE"/>
    <w:rsid w:val="00A513E7"/>
    <w:rsid w:val="00A51689"/>
    <w:rsid w:val="00A51E6F"/>
    <w:rsid w:val="00A53193"/>
    <w:rsid w:val="00A536AE"/>
    <w:rsid w:val="00A53D32"/>
    <w:rsid w:val="00A5437D"/>
    <w:rsid w:val="00A54A0E"/>
    <w:rsid w:val="00A55429"/>
    <w:rsid w:val="00A56507"/>
    <w:rsid w:val="00A56665"/>
    <w:rsid w:val="00A57F2D"/>
    <w:rsid w:val="00A6218E"/>
    <w:rsid w:val="00A62D67"/>
    <w:rsid w:val="00A639CA"/>
    <w:rsid w:val="00A6404A"/>
    <w:rsid w:val="00A64987"/>
    <w:rsid w:val="00A64D00"/>
    <w:rsid w:val="00A66161"/>
    <w:rsid w:val="00A66317"/>
    <w:rsid w:val="00A6711C"/>
    <w:rsid w:val="00A672EF"/>
    <w:rsid w:val="00A71C1B"/>
    <w:rsid w:val="00A7272C"/>
    <w:rsid w:val="00A72E0A"/>
    <w:rsid w:val="00A7380D"/>
    <w:rsid w:val="00A73AB4"/>
    <w:rsid w:val="00A73B5E"/>
    <w:rsid w:val="00A73E65"/>
    <w:rsid w:val="00A75970"/>
    <w:rsid w:val="00A76212"/>
    <w:rsid w:val="00A76299"/>
    <w:rsid w:val="00A7668D"/>
    <w:rsid w:val="00A77752"/>
    <w:rsid w:val="00A778CD"/>
    <w:rsid w:val="00A81199"/>
    <w:rsid w:val="00A81366"/>
    <w:rsid w:val="00A81EFE"/>
    <w:rsid w:val="00A81F49"/>
    <w:rsid w:val="00A84986"/>
    <w:rsid w:val="00A84A93"/>
    <w:rsid w:val="00A85651"/>
    <w:rsid w:val="00A8749B"/>
    <w:rsid w:val="00A8781A"/>
    <w:rsid w:val="00A912BB"/>
    <w:rsid w:val="00A91ABB"/>
    <w:rsid w:val="00A93755"/>
    <w:rsid w:val="00A939A5"/>
    <w:rsid w:val="00A94E6C"/>
    <w:rsid w:val="00A969CC"/>
    <w:rsid w:val="00A977E2"/>
    <w:rsid w:val="00A97B3A"/>
    <w:rsid w:val="00A97B79"/>
    <w:rsid w:val="00AA0533"/>
    <w:rsid w:val="00AA075D"/>
    <w:rsid w:val="00AA31D7"/>
    <w:rsid w:val="00AA3253"/>
    <w:rsid w:val="00AA4235"/>
    <w:rsid w:val="00AA4334"/>
    <w:rsid w:val="00AA4975"/>
    <w:rsid w:val="00AA4DEE"/>
    <w:rsid w:val="00AA4FE5"/>
    <w:rsid w:val="00AA51BE"/>
    <w:rsid w:val="00AA5827"/>
    <w:rsid w:val="00AA5FCD"/>
    <w:rsid w:val="00AA664F"/>
    <w:rsid w:val="00AA7E39"/>
    <w:rsid w:val="00AB0307"/>
    <w:rsid w:val="00AB09B0"/>
    <w:rsid w:val="00AB1122"/>
    <w:rsid w:val="00AB14A3"/>
    <w:rsid w:val="00AB2EAE"/>
    <w:rsid w:val="00AB3CCE"/>
    <w:rsid w:val="00AB3DE8"/>
    <w:rsid w:val="00AB49D1"/>
    <w:rsid w:val="00AB54E3"/>
    <w:rsid w:val="00AB5EB0"/>
    <w:rsid w:val="00AB681A"/>
    <w:rsid w:val="00AB6BEA"/>
    <w:rsid w:val="00AB7268"/>
    <w:rsid w:val="00AB72E0"/>
    <w:rsid w:val="00AB7E8C"/>
    <w:rsid w:val="00AC035A"/>
    <w:rsid w:val="00AC1140"/>
    <w:rsid w:val="00AC2519"/>
    <w:rsid w:val="00AC2830"/>
    <w:rsid w:val="00AC2853"/>
    <w:rsid w:val="00AC3587"/>
    <w:rsid w:val="00AC4A01"/>
    <w:rsid w:val="00AC5352"/>
    <w:rsid w:val="00AC58E1"/>
    <w:rsid w:val="00AC699D"/>
    <w:rsid w:val="00AD0F32"/>
    <w:rsid w:val="00AD1B1D"/>
    <w:rsid w:val="00AD2952"/>
    <w:rsid w:val="00AD3E03"/>
    <w:rsid w:val="00AD3F7E"/>
    <w:rsid w:val="00AD400E"/>
    <w:rsid w:val="00AD4792"/>
    <w:rsid w:val="00AD50E1"/>
    <w:rsid w:val="00AD6BCD"/>
    <w:rsid w:val="00AD7D26"/>
    <w:rsid w:val="00AD7F85"/>
    <w:rsid w:val="00AE0285"/>
    <w:rsid w:val="00AE0773"/>
    <w:rsid w:val="00AE0A41"/>
    <w:rsid w:val="00AE0C7E"/>
    <w:rsid w:val="00AE18EF"/>
    <w:rsid w:val="00AE2384"/>
    <w:rsid w:val="00AE2587"/>
    <w:rsid w:val="00AE262C"/>
    <w:rsid w:val="00AE29CC"/>
    <w:rsid w:val="00AE2B1A"/>
    <w:rsid w:val="00AE3674"/>
    <w:rsid w:val="00AE3C45"/>
    <w:rsid w:val="00AE58B3"/>
    <w:rsid w:val="00AE697C"/>
    <w:rsid w:val="00AE76D8"/>
    <w:rsid w:val="00AF0410"/>
    <w:rsid w:val="00AF0566"/>
    <w:rsid w:val="00AF1CCD"/>
    <w:rsid w:val="00AF2330"/>
    <w:rsid w:val="00AF3371"/>
    <w:rsid w:val="00AF60D3"/>
    <w:rsid w:val="00AF6217"/>
    <w:rsid w:val="00B01999"/>
    <w:rsid w:val="00B023D2"/>
    <w:rsid w:val="00B0334B"/>
    <w:rsid w:val="00B03D28"/>
    <w:rsid w:val="00B03D86"/>
    <w:rsid w:val="00B04BAA"/>
    <w:rsid w:val="00B04EE1"/>
    <w:rsid w:val="00B058A1"/>
    <w:rsid w:val="00B06991"/>
    <w:rsid w:val="00B06FE5"/>
    <w:rsid w:val="00B0701B"/>
    <w:rsid w:val="00B07C5F"/>
    <w:rsid w:val="00B10142"/>
    <w:rsid w:val="00B10216"/>
    <w:rsid w:val="00B10A74"/>
    <w:rsid w:val="00B10AB0"/>
    <w:rsid w:val="00B1133F"/>
    <w:rsid w:val="00B11803"/>
    <w:rsid w:val="00B1359F"/>
    <w:rsid w:val="00B13941"/>
    <w:rsid w:val="00B13BEF"/>
    <w:rsid w:val="00B13D4B"/>
    <w:rsid w:val="00B151D3"/>
    <w:rsid w:val="00B153DA"/>
    <w:rsid w:val="00B15725"/>
    <w:rsid w:val="00B15E0C"/>
    <w:rsid w:val="00B2039F"/>
    <w:rsid w:val="00B21971"/>
    <w:rsid w:val="00B21CB1"/>
    <w:rsid w:val="00B22014"/>
    <w:rsid w:val="00B2259A"/>
    <w:rsid w:val="00B22D2F"/>
    <w:rsid w:val="00B22F58"/>
    <w:rsid w:val="00B23A20"/>
    <w:rsid w:val="00B23BD0"/>
    <w:rsid w:val="00B24C28"/>
    <w:rsid w:val="00B269DA"/>
    <w:rsid w:val="00B26C7E"/>
    <w:rsid w:val="00B274BB"/>
    <w:rsid w:val="00B27BB4"/>
    <w:rsid w:val="00B30B56"/>
    <w:rsid w:val="00B31AA8"/>
    <w:rsid w:val="00B33227"/>
    <w:rsid w:val="00B33B3A"/>
    <w:rsid w:val="00B3406E"/>
    <w:rsid w:val="00B34C42"/>
    <w:rsid w:val="00B36510"/>
    <w:rsid w:val="00B36874"/>
    <w:rsid w:val="00B3688E"/>
    <w:rsid w:val="00B37726"/>
    <w:rsid w:val="00B40803"/>
    <w:rsid w:val="00B423A2"/>
    <w:rsid w:val="00B44994"/>
    <w:rsid w:val="00B44EE6"/>
    <w:rsid w:val="00B473DF"/>
    <w:rsid w:val="00B47934"/>
    <w:rsid w:val="00B50103"/>
    <w:rsid w:val="00B513C8"/>
    <w:rsid w:val="00B52082"/>
    <w:rsid w:val="00B53606"/>
    <w:rsid w:val="00B53AC0"/>
    <w:rsid w:val="00B53D1F"/>
    <w:rsid w:val="00B54659"/>
    <w:rsid w:val="00B54FBA"/>
    <w:rsid w:val="00B55DCD"/>
    <w:rsid w:val="00B55EB1"/>
    <w:rsid w:val="00B55EF8"/>
    <w:rsid w:val="00B61D32"/>
    <w:rsid w:val="00B62203"/>
    <w:rsid w:val="00B628E2"/>
    <w:rsid w:val="00B6324D"/>
    <w:rsid w:val="00B63404"/>
    <w:rsid w:val="00B656A1"/>
    <w:rsid w:val="00B659DF"/>
    <w:rsid w:val="00B672CC"/>
    <w:rsid w:val="00B715B7"/>
    <w:rsid w:val="00B72EE1"/>
    <w:rsid w:val="00B736D5"/>
    <w:rsid w:val="00B7381C"/>
    <w:rsid w:val="00B74E7E"/>
    <w:rsid w:val="00B75D90"/>
    <w:rsid w:val="00B76143"/>
    <w:rsid w:val="00B76BE9"/>
    <w:rsid w:val="00B77385"/>
    <w:rsid w:val="00B81545"/>
    <w:rsid w:val="00B82579"/>
    <w:rsid w:val="00B83723"/>
    <w:rsid w:val="00B84222"/>
    <w:rsid w:val="00B8549C"/>
    <w:rsid w:val="00B86000"/>
    <w:rsid w:val="00B86048"/>
    <w:rsid w:val="00B92C2C"/>
    <w:rsid w:val="00B92C3F"/>
    <w:rsid w:val="00B93054"/>
    <w:rsid w:val="00B93564"/>
    <w:rsid w:val="00B94358"/>
    <w:rsid w:val="00B95F28"/>
    <w:rsid w:val="00B965D8"/>
    <w:rsid w:val="00B97700"/>
    <w:rsid w:val="00BA04E6"/>
    <w:rsid w:val="00BA1073"/>
    <w:rsid w:val="00BA1771"/>
    <w:rsid w:val="00BA1E36"/>
    <w:rsid w:val="00BA2774"/>
    <w:rsid w:val="00BA27CC"/>
    <w:rsid w:val="00BA3ABC"/>
    <w:rsid w:val="00BA458B"/>
    <w:rsid w:val="00BA5674"/>
    <w:rsid w:val="00BA63F8"/>
    <w:rsid w:val="00BA656D"/>
    <w:rsid w:val="00BA7009"/>
    <w:rsid w:val="00BA7064"/>
    <w:rsid w:val="00BA7B55"/>
    <w:rsid w:val="00BB00BA"/>
    <w:rsid w:val="00BB08F7"/>
    <w:rsid w:val="00BB0DE2"/>
    <w:rsid w:val="00BB0F30"/>
    <w:rsid w:val="00BB0F9E"/>
    <w:rsid w:val="00BB1287"/>
    <w:rsid w:val="00BB1624"/>
    <w:rsid w:val="00BB3CC6"/>
    <w:rsid w:val="00BB4DE2"/>
    <w:rsid w:val="00BB5CF4"/>
    <w:rsid w:val="00BB6B07"/>
    <w:rsid w:val="00BB6C27"/>
    <w:rsid w:val="00BB7A7D"/>
    <w:rsid w:val="00BB7BF5"/>
    <w:rsid w:val="00BC0745"/>
    <w:rsid w:val="00BC1F7F"/>
    <w:rsid w:val="00BC2020"/>
    <w:rsid w:val="00BC25B0"/>
    <w:rsid w:val="00BC30E8"/>
    <w:rsid w:val="00BC4340"/>
    <w:rsid w:val="00BC61F6"/>
    <w:rsid w:val="00BC74C1"/>
    <w:rsid w:val="00BC7A21"/>
    <w:rsid w:val="00BC7FAE"/>
    <w:rsid w:val="00BD00D1"/>
    <w:rsid w:val="00BD0B6C"/>
    <w:rsid w:val="00BD25B1"/>
    <w:rsid w:val="00BD2634"/>
    <w:rsid w:val="00BD2643"/>
    <w:rsid w:val="00BD277D"/>
    <w:rsid w:val="00BD2AB4"/>
    <w:rsid w:val="00BD38E8"/>
    <w:rsid w:val="00BD3BE2"/>
    <w:rsid w:val="00BD4CBE"/>
    <w:rsid w:val="00BD68C2"/>
    <w:rsid w:val="00BD6AF6"/>
    <w:rsid w:val="00BD7127"/>
    <w:rsid w:val="00BE0463"/>
    <w:rsid w:val="00BE0E9F"/>
    <w:rsid w:val="00BE0F42"/>
    <w:rsid w:val="00BE19E4"/>
    <w:rsid w:val="00BE1C4C"/>
    <w:rsid w:val="00BE3D9A"/>
    <w:rsid w:val="00BE42CF"/>
    <w:rsid w:val="00BE4EF7"/>
    <w:rsid w:val="00BE5866"/>
    <w:rsid w:val="00BE5F54"/>
    <w:rsid w:val="00BE6C36"/>
    <w:rsid w:val="00BF02BB"/>
    <w:rsid w:val="00BF06ED"/>
    <w:rsid w:val="00BF2244"/>
    <w:rsid w:val="00BF2486"/>
    <w:rsid w:val="00BF2D81"/>
    <w:rsid w:val="00BF3E3A"/>
    <w:rsid w:val="00BF4354"/>
    <w:rsid w:val="00BF48B8"/>
    <w:rsid w:val="00BF4D1E"/>
    <w:rsid w:val="00BF5A85"/>
    <w:rsid w:val="00BF5D6F"/>
    <w:rsid w:val="00BF658C"/>
    <w:rsid w:val="00BF66FC"/>
    <w:rsid w:val="00C00091"/>
    <w:rsid w:val="00C001FA"/>
    <w:rsid w:val="00C012A8"/>
    <w:rsid w:val="00C03134"/>
    <w:rsid w:val="00C031E2"/>
    <w:rsid w:val="00C039E7"/>
    <w:rsid w:val="00C0418A"/>
    <w:rsid w:val="00C04358"/>
    <w:rsid w:val="00C04DDF"/>
    <w:rsid w:val="00C05A4E"/>
    <w:rsid w:val="00C0669E"/>
    <w:rsid w:val="00C10144"/>
    <w:rsid w:val="00C10443"/>
    <w:rsid w:val="00C10BEA"/>
    <w:rsid w:val="00C1145C"/>
    <w:rsid w:val="00C11702"/>
    <w:rsid w:val="00C12964"/>
    <w:rsid w:val="00C12CB7"/>
    <w:rsid w:val="00C1301E"/>
    <w:rsid w:val="00C13440"/>
    <w:rsid w:val="00C139E0"/>
    <w:rsid w:val="00C14137"/>
    <w:rsid w:val="00C15782"/>
    <w:rsid w:val="00C17793"/>
    <w:rsid w:val="00C17B3A"/>
    <w:rsid w:val="00C202FC"/>
    <w:rsid w:val="00C2105B"/>
    <w:rsid w:val="00C217EE"/>
    <w:rsid w:val="00C21CFB"/>
    <w:rsid w:val="00C225E4"/>
    <w:rsid w:val="00C23CFF"/>
    <w:rsid w:val="00C24079"/>
    <w:rsid w:val="00C243F6"/>
    <w:rsid w:val="00C24608"/>
    <w:rsid w:val="00C251D0"/>
    <w:rsid w:val="00C257D0"/>
    <w:rsid w:val="00C25A3A"/>
    <w:rsid w:val="00C2601F"/>
    <w:rsid w:val="00C261CA"/>
    <w:rsid w:val="00C2689D"/>
    <w:rsid w:val="00C276D3"/>
    <w:rsid w:val="00C27C36"/>
    <w:rsid w:val="00C30831"/>
    <w:rsid w:val="00C3099C"/>
    <w:rsid w:val="00C319A1"/>
    <w:rsid w:val="00C31AC7"/>
    <w:rsid w:val="00C3221E"/>
    <w:rsid w:val="00C32A7C"/>
    <w:rsid w:val="00C32E87"/>
    <w:rsid w:val="00C33C8F"/>
    <w:rsid w:val="00C345F2"/>
    <w:rsid w:val="00C34AAF"/>
    <w:rsid w:val="00C35240"/>
    <w:rsid w:val="00C367DA"/>
    <w:rsid w:val="00C3745F"/>
    <w:rsid w:val="00C3781E"/>
    <w:rsid w:val="00C3794B"/>
    <w:rsid w:val="00C41DEB"/>
    <w:rsid w:val="00C41F62"/>
    <w:rsid w:val="00C42387"/>
    <w:rsid w:val="00C43109"/>
    <w:rsid w:val="00C4327F"/>
    <w:rsid w:val="00C4353E"/>
    <w:rsid w:val="00C447EF"/>
    <w:rsid w:val="00C45900"/>
    <w:rsid w:val="00C45DBC"/>
    <w:rsid w:val="00C45DC0"/>
    <w:rsid w:val="00C465D7"/>
    <w:rsid w:val="00C46D0C"/>
    <w:rsid w:val="00C476DA"/>
    <w:rsid w:val="00C50FCE"/>
    <w:rsid w:val="00C53787"/>
    <w:rsid w:val="00C53E8A"/>
    <w:rsid w:val="00C54618"/>
    <w:rsid w:val="00C546E4"/>
    <w:rsid w:val="00C55379"/>
    <w:rsid w:val="00C603E3"/>
    <w:rsid w:val="00C607C1"/>
    <w:rsid w:val="00C60F7C"/>
    <w:rsid w:val="00C62907"/>
    <w:rsid w:val="00C64F61"/>
    <w:rsid w:val="00C655A4"/>
    <w:rsid w:val="00C667D6"/>
    <w:rsid w:val="00C6715E"/>
    <w:rsid w:val="00C67479"/>
    <w:rsid w:val="00C67842"/>
    <w:rsid w:val="00C71181"/>
    <w:rsid w:val="00C71365"/>
    <w:rsid w:val="00C72C05"/>
    <w:rsid w:val="00C73B2B"/>
    <w:rsid w:val="00C741DC"/>
    <w:rsid w:val="00C74214"/>
    <w:rsid w:val="00C74683"/>
    <w:rsid w:val="00C76D9F"/>
    <w:rsid w:val="00C77036"/>
    <w:rsid w:val="00C77B33"/>
    <w:rsid w:val="00C81011"/>
    <w:rsid w:val="00C8144A"/>
    <w:rsid w:val="00C81697"/>
    <w:rsid w:val="00C81CB2"/>
    <w:rsid w:val="00C81E7C"/>
    <w:rsid w:val="00C8208F"/>
    <w:rsid w:val="00C82819"/>
    <w:rsid w:val="00C8602E"/>
    <w:rsid w:val="00C86198"/>
    <w:rsid w:val="00C920B5"/>
    <w:rsid w:val="00C937D9"/>
    <w:rsid w:val="00C95546"/>
    <w:rsid w:val="00C9665A"/>
    <w:rsid w:val="00C977B8"/>
    <w:rsid w:val="00CA06A9"/>
    <w:rsid w:val="00CA132E"/>
    <w:rsid w:val="00CA2B8A"/>
    <w:rsid w:val="00CA2D7A"/>
    <w:rsid w:val="00CA4477"/>
    <w:rsid w:val="00CA6C8B"/>
    <w:rsid w:val="00CA728D"/>
    <w:rsid w:val="00CA756D"/>
    <w:rsid w:val="00CB2963"/>
    <w:rsid w:val="00CB3CED"/>
    <w:rsid w:val="00CB4572"/>
    <w:rsid w:val="00CB5B75"/>
    <w:rsid w:val="00CB62F3"/>
    <w:rsid w:val="00CC0902"/>
    <w:rsid w:val="00CC1549"/>
    <w:rsid w:val="00CC2149"/>
    <w:rsid w:val="00CC2399"/>
    <w:rsid w:val="00CC24A7"/>
    <w:rsid w:val="00CC26E1"/>
    <w:rsid w:val="00CC379B"/>
    <w:rsid w:val="00CC3EEC"/>
    <w:rsid w:val="00CC4852"/>
    <w:rsid w:val="00CC4D64"/>
    <w:rsid w:val="00CC5344"/>
    <w:rsid w:val="00CC5C14"/>
    <w:rsid w:val="00CC6366"/>
    <w:rsid w:val="00CC72E8"/>
    <w:rsid w:val="00CD04EF"/>
    <w:rsid w:val="00CD0A07"/>
    <w:rsid w:val="00CD0A39"/>
    <w:rsid w:val="00CD11B0"/>
    <w:rsid w:val="00CD16A2"/>
    <w:rsid w:val="00CD243B"/>
    <w:rsid w:val="00CD247B"/>
    <w:rsid w:val="00CD2BEF"/>
    <w:rsid w:val="00CD3189"/>
    <w:rsid w:val="00CD3992"/>
    <w:rsid w:val="00CD49F1"/>
    <w:rsid w:val="00CD4ACF"/>
    <w:rsid w:val="00CD66DC"/>
    <w:rsid w:val="00CD6833"/>
    <w:rsid w:val="00CD6A6A"/>
    <w:rsid w:val="00CD7C4B"/>
    <w:rsid w:val="00CE1417"/>
    <w:rsid w:val="00CE3A00"/>
    <w:rsid w:val="00CE4770"/>
    <w:rsid w:val="00CE54B3"/>
    <w:rsid w:val="00CE6EC6"/>
    <w:rsid w:val="00CE70F3"/>
    <w:rsid w:val="00CE740F"/>
    <w:rsid w:val="00CF04DA"/>
    <w:rsid w:val="00CF26B4"/>
    <w:rsid w:val="00CF2959"/>
    <w:rsid w:val="00CF2ABD"/>
    <w:rsid w:val="00CF30F5"/>
    <w:rsid w:val="00CF3E7A"/>
    <w:rsid w:val="00CF416E"/>
    <w:rsid w:val="00CF4E5E"/>
    <w:rsid w:val="00CF5895"/>
    <w:rsid w:val="00CF6FE2"/>
    <w:rsid w:val="00CF7290"/>
    <w:rsid w:val="00CF7F29"/>
    <w:rsid w:val="00D007F2"/>
    <w:rsid w:val="00D010BC"/>
    <w:rsid w:val="00D0267B"/>
    <w:rsid w:val="00D02C37"/>
    <w:rsid w:val="00D04487"/>
    <w:rsid w:val="00D04940"/>
    <w:rsid w:val="00D05480"/>
    <w:rsid w:val="00D06161"/>
    <w:rsid w:val="00D069BC"/>
    <w:rsid w:val="00D119B5"/>
    <w:rsid w:val="00D11D35"/>
    <w:rsid w:val="00D12064"/>
    <w:rsid w:val="00D12225"/>
    <w:rsid w:val="00D122D1"/>
    <w:rsid w:val="00D123AE"/>
    <w:rsid w:val="00D126D7"/>
    <w:rsid w:val="00D12EE3"/>
    <w:rsid w:val="00D14191"/>
    <w:rsid w:val="00D14461"/>
    <w:rsid w:val="00D14BA8"/>
    <w:rsid w:val="00D14F42"/>
    <w:rsid w:val="00D14F95"/>
    <w:rsid w:val="00D20258"/>
    <w:rsid w:val="00D20C76"/>
    <w:rsid w:val="00D22006"/>
    <w:rsid w:val="00D237F7"/>
    <w:rsid w:val="00D23D6D"/>
    <w:rsid w:val="00D2481E"/>
    <w:rsid w:val="00D24E92"/>
    <w:rsid w:val="00D252F1"/>
    <w:rsid w:val="00D264AC"/>
    <w:rsid w:val="00D27AEF"/>
    <w:rsid w:val="00D302D5"/>
    <w:rsid w:val="00D311F0"/>
    <w:rsid w:val="00D31C5E"/>
    <w:rsid w:val="00D3339C"/>
    <w:rsid w:val="00D333CF"/>
    <w:rsid w:val="00D347BF"/>
    <w:rsid w:val="00D36EB5"/>
    <w:rsid w:val="00D3793E"/>
    <w:rsid w:val="00D40A4F"/>
    <w:rsid w:val="00D43451"/>
    <w:rsid w:val="00D46285"/>
    <w:rsid w:val="00D46489"/>
    <w:rsid w:val="00D471BD"/>
    <w:rsid w:val="00D505F8"/>
    <w:rsid w:val="00D50F85"/>
    <w:rsid w:val="00D51E20"/>
    <w:rsid w:val="00D52291"/>
    <w:rsid w:val="00D525B5"/>
    <w:rsid w:val="00D529CD"/>
    <w:rsid w:val="00D52C2D"/>
    <w:rsid w:val="00D548AF"/>
    <w:rsid w:val="00D561CE"/>
    <w:rsid w:val="00D56323"/>
    <w:rsid w:val="00D5660A"/>
    <w:rsid w:val="00D57475"/>
    <w:rsid w:val="00D62C5B"/>
    <w:rsid w:val="00D6323E"/>
    <w:rsid w:val="00D66E37"/>
    <w:rsid w:val="00D67023"/>
    <w:rsid w:val="00D67C4D"/>
    <w:rsid w:val="00D70B42"/>
    <w:rsid w:val="00D72976"/>
    <w:rsid w:val="00D741CB"/>
    <w:rsid w:val="00D746C1"/>
    <w:rsid w:val="00D7508F"/>
    <w:rsid w:val="00D75ECC"/>
    <w:rsid w:val="00D765AF"/>
    <w:rsid w:val="00D77891"/>
    <w:rsid w:val="00D80513"/>
    <w:rsid w:val="00D8057A"/>
    <w:rsid w:val="00D81106"/>
    <w:rsid w:val="00D817B2"/>
    <w:rsid w:val="00D82BA4"/>
    <w:rsid w:val="00D83068"/>
    <w:rsid w:val="00D83FDA"/>
    <w:rsid w:val="00D849AF"/>
    <w:rsid w:val="00D85757"/>
    <w:rsid w:val="00D85909"/>
    <w:rsid w:val="00D875B2"/>
    <w:rsid w:val="00D87C3F"/>
    <w:rsid w:val="00D87E7E"/>
    <w:rsid w:val="00D90DC4"/>
    <w:rsid w:val="00D91098"/>
    <w:rsid w:val="00D91904"/>
    <w:rsid w:val="00D91A64"/>
    <w:rsid w:val="00D91D99"/>
    <w:rsid w:val="00D921EE"/>
    <w:rsid w:val="00D92A06"/>
    <w:rsid w:val="00D93211"/>
    <w:rsid w:val="00D93451"/>
    <w:rsid w:val="00D940E0"/>
    <w:rsid w:val="00D95FA5"/>
    <w:rsid w:val="00D96EE5"/>
    <w:rsid w:val="00D97605"/>
    <w:rsid w:val="00D97785"/>
    <w:rsid w:val="00D979E0"/>
    <w:rsid w:val="00DA04BC"/>
    <w:rsid w:val="00DA2CF8"/>
    <w:rsid w:val="00DA4D95"/>
    <w:rsid w:val="00DA5B7D"/>
    <w:rsid w:val="00DA7CFD"/>
    <w:rsid w:val="00DB0C90"/>
    <w:rsid w:val="00DB0CDF"/>
    <w:rsid w:val="00DB1C6C"/>
    <w:rsid w:val="00DB1EEF"/>
    <w:rsid w:val="00DB263E"/>
    <w:rsid w:val="00DB42FC"/>
    <w:rsid w:val="00DB47F6"/>
    <w:rsid w:val="00DB50F9"/>
    <w:rsid w:val="00DB56C0"/>
    <w:rsid w:val="00DB585B"/>
    <w:rsid w:val="00DB6135"/>
    <w:rsid w:val="00DB7E2C"/>
    <w:rsid w:val="00DC3276"/>
    <w:rsid w:val="00DC4596"/>
    <w:rsid w:val="00DC52C2"/>
    <w:rsid w:val="00DC56D2"/>
    <w:rsid w:val="00DC7734"/>
    <w:rsid w:val="00DC77C3"/>
    <w:rsid w:val="00DD083E"/>
    <w:rsid w:val="00DD0AD0"/>
    <w:rsid w:val="00DD0CBF"/>
    <w:rsid w:val="00DD16F2"/>
    <w:rsid w:val="00DD31F4"/>
    <w:rsid w:val="00DD3625"/>
    <w:rsid w:val="00DD3D5C"/>
    <w:rsid w:val="00DD4148"/>
    <w:rsid w:val="00DD4465"/>
    <w:rsid w:val="00DD64E9"/>
    <w:rsid w:val="00DD7138"/>
    <w:rsid w:val="00DE0524"/>
    <w:rsid w:val="00DE0F57"/>
    <w:rsid w:val="00DE1702"/>
    <w:rsid w:val="00DE2B4C"/>
    <w:rsid w:val="00DE2E14"/>
    <w:rsid w:val="00DE35DA"/>
    <w:rsid w:val="00DE38E2"/>
    <w:rsid w:val="00DE5AD3"/>
    <w:rsid w:val="00DE6098"/>
    <w:rsid w:val="00DE6BD1"/>
    <w:rsid w:val="00DE6D32"/>
    <w:rsid w:val="00DF006C"/>
    <w:rsid w:val="00DF0613"/>
    <w:rsid w:val="00DF257B"/>
    <w:rsid w:val="00DF3AD0"/>
    <w:rsid w:val="00DF51D0"/>
    <w:rsid w:val="00DF583F"/>
    <w:rsid w:val="00DF5EDA"/>
    <w:rsid w:val="00DF66CC"/>
    <w:rsid w:val="00DF6834"/>
    <w:rsid w:val="00E001AC"/>
    <w:rsid w:val="00E0050F"/>
    <w:rsid w:val="00E00EC4"/>
    <w:rsid w:val="00E01A2C"/>
    <w:rsid w:val="00E020CB"/>
    <w:rsid w:val="00E028B1"/>
    <w:rsid w:val="00E02E20"/>
    <w:rsid w:val="00E0582C"/>
    <w:rsid w:val="00E05937"/>
    <w:rsid w:val="00E071FB"/>
    <w:rsid w:val="00E07A8E"/>
    <w:rsid w:val="00E10BC5"/>
    <w:rsid w:val="00E11BFA"/>
    <w:rsid w:val="00E11E39"/>
    <w:rsid w:val="00E1284B"/>
    <w:rsid w:val="00E1394D"/>
    <w:rsid w:val="00E1734F"/>
    <w:rsid w:val="00E204B1"/>
    <w:rsid w:val="00E20E9C"/>
    <w:rsid w:val="00E21264"/>
    <w:rsid w:val="00E23788"/>
    <w:rsid w:val="00E25DB5"/>
    <w:rsid w:val="00E263EE"/>
    <w:rsid w:val="00E268FB"/>
    <w:rsid w:val="00E269BE"/>
    <w:rsid w:val="00E275AC"/>
    <w:rsid w:val="00E30507"/>
    <w:rsid w:val="00E309DD"/>
    <w:rsid w:val="00E311B9"/>
    <w:rsid w:val="00E31952"/>
    <w:rsid w:val="00E31C3B"/>
    <w:rsid w:val="00E32F0C"/>
    <w:rsid w:val="00E337CC"/>
    <w:rsid w:val="00E340F2"/>
    <w:rsid w:val="00E349B8"/>
    <w:rsid w:val="00E34B03"/>
    <w:rsid w:val="00E35C40"/>
    <w:rsid w:val="00E35D59"/>
    <w:rsid w:val="00E361AB"/>
    <w:rsid w:val="00E3653E"/>
    <w:rsid w:val="00E36BE9"/>
    <w:rsid w:val="00E37442"/>
    <w:rsid w:val="00E377E3"/>
    <w:rsid w:val="00E40883"/>
    <w:rsid w:val="00E40E07"/>
    <w:rsid w:val="00E40E15"/>
    <w:rsid w:val="00E41E4B"/>
    <w:rsid w:val="00E43A12"/>
    <w:rsid w:val="00E43FD9"/>
    <w:rsid w:val="00E44A40"/>
    <w:rsid w:val="00E44BDF"/>
    <w:rsid w:val="00E5000F"/>
    <w:rsid w:val="00E51B2E"/>
    <w:rsid w:val="00E533FE"/>
    <w:rsid w:val="00E540B2"/>
    <w:rsid w:val="00E55644"/>
    <w:rsid w:val="00E57044"/>
    <w:rsid w:val="00E572D8"/>
    <w:rsid w:val="00E574B8"/>
    <w:rsid w:val="00E575D7"/>
    <w:rsid w:val="00E60485"/>
    <w:rsid w:val="00E62BEC"/>
    <w:rsid w:val="00E62C22"/>
    <w:rsid w:val="00E630B2"/>
    <w:rsid w:val="00E650F1"/>
    <w:rsid w:val="00E66535"/>
    <w:rsid w:val="00E710C7"/>
    <w:rsid w:val="00E722A0"/>
    <w:rsid w:val="00E7326F"/>
    <w:rsid w:val="00E735FA"/>
    <w:rsid w:val="00E739C0"/>
    <w:rsid w:val="00E74380"/>
    <w:rsid w:val="00E744FF"/>
    <w:rsid w:val="00E74525"/>
    <w:rsid w:val="00E74A60"/>
    <w:rsid w:val="00E75599"/>
    <w:rsid w:val="00E759D5"/>
    <w:rsid w:val="00E77CC7"/>
    <w:rsid w:val="00E77EBD"/>
    <w:rsid w:val="00E80C12"/>
    <w:rsid w:val="00E81F00"/>
    <w:rsid w:val="00E8246D"/>
    <w:rsid w:val="00E82D56"/>
    <w:rsid w:val="00E82FC5"/>
    <w:rsid w:val="00E82FC6"/>
    <w:rsid w:val="00E84802"/>
    <w:rsid w:val="00E87F29"/>
    <w:rsid w:val="00E92599"/>
    <w:rsid w:val="00E92BD7"/>
    <w:rsid w:val="00E94AFB"/>
    <w:rsid w:val="00E94FA4"/>
    <w:rsid w:val="00E958CD"/>
    <w:rsid w:val="00EA0B6C"/>
    <w:rsid w:val="00EA11B7"/>
    <w:rsid w:val="00EA1E3A"/>
    <w:rsid w:val="00EA253E"/>
    <w:rsid w:val="00EA333C"/>
    <w:rsid w:val="00EA3BB6"/>
    <w:rsid w:val="00EA3EC8"/>
    <w:rsid w:val="00EA51EF"/>
    <w:rsid w:val="00EA6770"/>
    <w:rsid w:val="00EA67F7"/>
    <w:rsid w:val="00EA68A3"/>
    <w:rsid w:val="00EA6CF7"/>
    <w:rsid w:val="00EA7074"/>
    <w:rsid w:val="00EA72CD"/>
    <w:rsid w:val="00EA7E78"/>
    <w:rsid w:val="00EB01AA"/>
    <w:rsid w:val="00EB0499"/>
    <w:rsid w:val="00EB0ABC"/>
    <w:rsid w:val="00EB12EC"/>
    <w:rsid w:val="00EB184B"/>
    <w:rsid w:val="00EB1A7D"/>
    <w:rsid w:val="00EB25C3"/>
    <w:rsid w:val="00EB44AD"/>
    <w:rsid w:val="00EB48DF"/>
    <w:rsid w:val="00EB567F"/>
    <w:rsid w:val="00EB5B41"/>
    <w:rsid w:val="00EB5F9F"/>
    <w:rsid w:val="00EB63E9"/>
    <w:rsid w:val="00EB6794"/>
    <w:rsid w:val="00EB7979"/>
    <w:rsid w:val="00EC0265"/>
    <w:rsid w:val="00EC0872"/>
    <w:rsid w:val="00EC0B2E"/>
    <w:rsid w:val="00EC1619"/>
    <w:rsid w:val="00EC1CCB"/>
    <w:rsid w:val="00EC2315"/>
    <w:rsid w:val="00EC3279"/>
    <w:rsid w:val="00EC3D36"/>
    <w:rsid w:val="00EC47B1"/>
    <w:rsid w:val="00EC4877"/>
    <w:rsid w:val="00EC49B8"/>
    <w:rsid w:val="00EC5543"/>
    <w:rsid w:val="00EC69E0"/>
    <w:rsid w:val="00EC6DCC"/>
    <w:rsid w:val="00EC79EE"/>
    <w:rsid w:val="00ED0641"/>
    <w:rsid w:val="00ED1088"/>
    <w:rsid w:val="00ED10B0"/>
    <w:rsid w:val="00ED1CB5"/>
    <w:rsid w:val="00ED269C"/>
    <w:rsid w:val="00ED3E09"/>
    <w:rsid w:val="00ED3F66"/>
    <w:rsid w:val="00ED59B3"/>
    <w:rsid w:val="00ED5DE6"/>
    <w:rsid w:val="00ED6091"/>
    <w:rsid w:val="00ED792F"/>
    <w:rsid w:val="00EE022B"/>
    <w:rsid w:val="00EE081E"/>
    <w:rsid w:val="00EE0AE6"/>
    <w:rsid w:val="00EE1A04"/>
    <w:rsid w:val="00EE1AF1"/>
    <w:rsid w:val="00EE21B8"/>
    <w:rsid w:val="00EE28DC"/>
    <w:rsid w:val="00EE2922"/>
    <w:rsid w:val="00EE4136"/>
    <w:rsid w:val="00EE41ED"/>
    <w:rsid w:val="00EE531D"/>
    <w:rsid w:val="00EE55F9"/>
    <w:rsid w:val="00EE7C32"/>
    <w:rsid w:val="00EF0192"/>
    <w:rsid w:val="00EF1AD3"/>
    <w:rsid w:val="00EF2B98"/>
    <w:rsid w:val="00EF3813"/>
    <w:rsid w:val="00EF4A38"/>
    <w:rsid w:val="00EF4D65"/>
    <w:rsid w:val="00EF4DB2"/>
    <w:rsid w:val="00EF503C"/>
    <w:rsid w:val="00EF72E1"/>
    <w:rsid w:val="00EF7B9F"/>
    <w:rsid w:val="00F00541"/>
    <w:rsid w:val="00F00708"/>
    <w:rsid w:val="00F00BEF"/>
    <w:rsid w:val="00F01AF5"/>
    <w:rsid w:val="00F02FB1"/>
    <w:rsid w:val="00F03BD3"/>
    <w:rsid w:val="00F03EBC"/>
    <w:rsid w:val="00F053CE"/>
    <w:rsid w:val="00F066E7"/>
    <w:rsid w:val="00F07B4B"/>
    <w:rsid w:val="00F105AF"/>
    <w:rsid w:val="00F109E4"/>
    <w:rsid w:val="00F10A8A"/>
    <w:rsid w:val="00F10FDA"/>
    <w:rsid w:val="00F11753"/>
    <w:rsid w:val="00F121BF"/>
    <w:rsid w:val="00F130C7"/>
    <w:rsid w:val="00F136C5"/>
    <w:rsid w:val="00F140F7"/>
    <w:rsid w:val="00F1446F"/>
    <w:rsid w:val="00F1543B"/>
    <w:rsid w:val="00F168A7"/>
    <w:rsid w:val="00F16D6F"/>
    <w:rsid w:val="00F1703A"/>
    <w:rsid w:val="00F20377"/>
    <w:rsid w:val="00F205CF"/>
    <w:rsid w:val="00F21D56"/>
    <w:rsid w:val="00F2469E"/>
    <w:rsid w:val="00F247BB"/>
    <w:rsid w:val="00F24F71"/>
    <w:rsid w:val="00F2662D"/>
    <w:rsid w:val="00F266DC"/>
    <w:rsid w:val="00F26FB8"/>
    <w:rsid w:val="00F27FDA"/>
    <w:rsid w:val="00F3032E"/>
    <w:rsid w:val="00F30D35"/>
    <w:rsid w:val="00F32933"/>
    <w:rsid w:val="00F3381F"/>
    <w:rsid w:val="00F338F4"/>
    <w:rsid w:val="00F33B1C"/>
    <w:rsid w:val="00F34772"/>
    <w:rsid w:val="00F34783"/>
    <w:rsid w:val="00F374C0"/>
    <w:rsid w:val="00F37655"/>
    <w:rsid w:val="00F401D2"/>
    <w:rsid w:val="00F4231F"/>
    <w:rsid w:val="00F4263B"/>
    <w:rsid w:val="00F432A2"/>
    <w:rsid w:val="00F43ED4"/>
    <w:rsid w:val="00F44151"/>
    <w:rsid w:val="00F44EA7"/>
    <w:rsid w:val="00F4515A"/>
    <w:rsid w:val="00F45306"/>
    <w:rsid w:val="00F46D80"/>
    <w:rsid w:val="00F474BE"/>
    <w:rsid w:val="00F508F5"/>
    <w:rsid w:val="00F51CBA"/>
    <w:rsid w:val="00F51EAE"/>
    <w:rsid w:val="00F52A6A"/>
    <w:rsid w:val="00F52C54"/>
    <w:rsid w:val="00F52E27"/>
    <w:rsid w:val="00F52F8A"/>
    <w:rsid w:val="00F53CCD"/>
    <w:rsid w:val="00F54B21"/>
    <w:rsid w:val="00F54E34"/>
    <w:rsid w:val="00F55B3D"/>
    <w:rsid w:val="00F56959"/>
    <w:rsid w:val="00F57794"/>
    <w:rsid w:val="00F60594"/>
    <w:rsid w:val="00F60AE3"/>
    <w:rsid w:val="00F60BE8"/>
    <w:rsid w:val="00F61225"/>
    <w:rsid w:val="00F617E8"/>
    <w:rsid w:val="00F61AD2"/>
    <w:rsid w:val="00F62C02"/>
    <w:rsid w:val="00F62CBB"/>
    <w:rsid w:val="00F638E4"/>
    <w:rsid w:val="00F6429F"/>
    <w:rsid w:val="00F64E77"/>
    <w:rsid w:val="00F64E8C"/>
    <w:rsid w:val="00F655B6"/>
    <w:rsid w:val="00F655CF"/>
    <w:rsid w:val="00F6598B"/>
    <w:rsid w:val="00F659BB"/>
    <w:rsid w:val="00F6605F"/>
    <w:rsid w:val="00F665CD"/>
    <w:rsid w:val="00F66723"/>
    <w:rsid w:val="00F672E5"/>
    <w:rsid w:val="00F6754A"/>
    <w:rsid w:val="00F67776"/>
    <w:rsid w:val="00F70178"/>
    <w:rsid w:val="00F70D8B"/>
    <w:rsid w:val="00F71522"/>
    <w:rsid w:val="00F72956"/>
    <w:rsid w:val="00F72973"/>
    <w:rsid w:val="00F729A1"/>
    <w:rsid w:val="00F737F0"/>
    <w:rsid w:val="00F7442E"/>
    <w:rsid w:val="00F747EC"/>
    <w:rsid w:val="00F74B62"/>
    <w:rsid w:val="00F75363"/>
    <w:rsid w:val="00F76049"/>
    <w:rsid w:val="00F763C6"/>
    <w:rsid w:val="00F76527"/>
    <w:rsid w:val="00F76541"/>
    <w:rsid w:val="00F76C8E"/>
    <w:rsid w:val="00F77359"/>
    <w:rsid w:val="00F77823"/>
    <w:rsid w:val="00F80533"/>
    <w:rsid w:val="00F81679"/>
    <w:rsid w:val="00F821CE"/>
    <w:rsid w:val="00F82A2D"/>
    <w:rsid w:val="00F831B7"/>
    <w:rsid w:val="00F8377F"/>
    <w:rsid w:val="00F8409B"/>
    <w:rsid w:val="00F864CB"/>
    <w:rsid w:val="00F87228"/>
    <w:rsid w:val="00F8722E"/>
    <w:rsid w:val="00F877DA"/>
    <w:rsid w:val="00F91492"/>
    <w:rsid w:val="00F91891"/>
    <w:rsid w:val="00F930A7"/>
    <w:rsid w:val="00F931DC"/>
    <w:rsid w:val="00F93EDF"/>
    <w:rsid w:val="00F94B0C"/>
    <w:rsid w:val="00F94E49"/>
    <w:rsid w:val="00F95F78"/>
    <w:rsid w:val="00F96ADC"/>
    <w:rsid w:val="00F970F2"/>
    <w:rsid w:val="00F973DE"/>
    <w:rsid w:val="00FA0EE7"/>
    <w:rsid w:val="00FA1542"/>
    <w:rsid w:val="00FA1B68"/>
    <w:rsid w:val="00FA1B87"/>
    <w:rsid w:val="00FA1E22"/>
    <w:rsid w:val="00FA2551"/>
    <w:rsid w:val="00FA2A6E"/>
    <w:rsid w:val="00FA3407"/>
    <w:rsid w:val="00FA3B79"/>
    <w:rsid w:val="00FA47FF"/>
    <w:rsid w:val="00FA53AF"/>
    <w:rsid w:val="00FA5BF1"/>
    <w:rsid w:val="00FA5C81"/>
    <w:rsid w:val="00FA6BC2"/>
    <w:rsid w:val="00FA6FA6"/>
    <w:rsid w:val="00FA71A4"/>
    <w:rsid w:val="00FA7B19"/>
    <w:rsid w:val="00FB0E14"/>
    <w:rsid w:val="00FB19CD"/>
    <w:rsid w:val="00FB482C"/>
    <w:rsid w:val="00FB510E"/>
    <w:rsid w:val="00FB5890"/>
    <w:rsid w:val="00FB6E70"/>
    <w:rsid w:val="00FB6E8D"/>
    <w:rsid w:val="00FC1B0C"/>
    <w:rsid w:val="00FC2921"/>
    <w:rsid w:val="00FC2B23"/>
    <w:rsid w:val="00FC2C42"/>
    <w:rsid w:val="00FD0D9F"/>
    <w:rsid w:val="00FD1699"/>
    <w:rsid w:val="00FD2166"/>
    <w:rsid w:val="00FD2A92"/>
    <w:rsid w:val="00FD307D"/>
    <w:rsid w:val="00FD31C1"/>
    <w:rsid w:val="00FD35DB"/>
    <w:rsid w:val="00FD3869"/>
    <w:rsid w:val="00FD3BC2"/>
    <w:rsid w:val="00FD3D1B"/>
    <w:rsid w:val="00FD41A5"/>
    <w:rsid w:val="00FD4319"/>
    <w:rsid w:val="00FD590C"/>
    <w:rsid w:val="00FD5EAF"/>
    <w:rsid w:val="00FD6FF6"/>
    <w:rsid w:val="00FE0C5F"/>
    <w:rsid w:val="00FE17F7"/>
    <w:rsid w:val="00FE1C0B"/>
    <w:rsid w:val="00FE1EC2"/>
    <w:rsid w:val="00FE22B8"/>
    <w:rsid w:val="00FE22E8"/>
    <w:rsid w:val="00FE3B8D"/>
    <w:rsid w:val="00FE464F"/>
    <w:rsid w:val="00FE5412"/>
    <w:rsid w:val="00FE5DF3"/>
    <w:rsid w:val="00FF00E8"/>
    <w:rsid w:val="00FF0230"/>
    <w:rsid w:val="00FF09D8"/>
    <w:rsid w:val="00FF1804"/>
    <w:rsid w:val="00FF225F"/>
    <w:rsid w:val="00FF28CE"/>
    <w:rsid w:val="00FF40E9"/>
    <w:rsid w:val="00FF48D3"/>
    <w:rsid w:val="00FF6048"/>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15:docId w15:val="{906F5151-E63A-42D2-BC17-B3A5F812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 w:type="paragraph" w:customStyle="1" w:styleId="Style9">
    <w:name w:val="Style9"/>
    <w:basedOn w:val="Normalny"/>
    <w:uiPriority w:val="99"/>
    <w:rsid w:val="006E225A"/>
    <w:pPr>
      <w:suppressAutoHyphens w:val="0"/>
      <w:overflowPunct/>
      <w:autoSpaceDE w:val="0"/>
      <w:autoSpaceDN w:val="0"/>
      <w:adjustRightInd w:val="0"/>
      <w:spacing w:line="240" w:lineRule="auto"/>
      <w:jc w:val="left"/>
      <w:textAlignment w:val="auto"/>
    </w:pPr>
    <w:rPr>
      <w:rFonts w:ascii="Arial Black" w:hAnsi="Arial Black" w:cs="Times New Roman"/>
      <w:bCs w:val="0"/>
      <w:color w:val="auto"/>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media/21172/Podrecznika_wnioskodawcy_i_beneficjenta_info_promo_1406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4E3E-3134-4B0F-AB13-2716CFA2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36</Pages>
  <Words>14741</Words>
  <Characters>88448</Characters>
  <Application>Microsoft Office Word</Application>
  <DocSecurity>0</DocSecurity>
  <Lines>737</Lines>
  <Paragraphs>205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18</cp:revision>
  <cp:lastPrinted>2019-06-13T12:24:00Z</cp:lastPrinted>
  <dcterms:created xsi:type="dcterms:W3CDTF">2019-05-31T07:52:00Z</dcterms:created>
  <dcterms:modified xsi:type="dcterms:W3CDTF">2019-06-13T12:24:00Z</dcterms:modified>
</cp:coreProperties>
</file>